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9A63"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bookmarkStart w:id="0" w:name="_Toc382916388"/>
      <w:bookmarkStart w:id="1" w:name="_Toc402943568"/>
      <w:bookmarkStart w:id="2" w:name="_Toc501958595"/>
      <w:bookmarkStart w:id="3" w:name="_Toc28362078"/>
      <w:r w:rsidRPr="00F26017">
        <w:rPr>
          <w:rFonts w:ascii="Times New Roman" w:hAnsi="Times New Roman" w:cs="Times New Roman"/>
          <w:color w:val="auto"/>
          <w:sz w:val="22"/>
          <w:szCs w:val="22"/>
        </w:rPr>
        <w:t>B</w:t>
      </w:r>
      <w:r w:rsidRPr="00F26017">
        <w:rPr>
          <w:rFonts w:ascii="Times New Roman" w:hAnsi="Times New Roman" w:cs="Times New Roman"/>
          <w:caps w:val="0"/>
          <w:color w:val="auto"/>
          <w:sz w:val="22"/>
          <w:szCs w:val="22"/>
        </w:rPr>
        <w:t>.2 OBCHODNÉ PODMIENKY PLNENIA PREDMETU ZÁKAZKY</w:t>
      </w:r>
      <w:bookmarkEnd w:id="0"/>
      <w:bookmarkEnd w:id="1"/>
      <w:bookmarkEnd w:id="2"/>
      <w:bookmarkEnd w:id="3"/>
    </w:p>
    <w:p w14:paraId="021093F2" w14:textId="77777777" w:rsidR="00A91A20" w:rsidRPr="00F26017" w:rsidRDefault="00A91A20" w:rsidP="00A91A20">
      <w:pPr>
        <w:pStyle w:val="SPnadpis0"/>
        <w:tabs>
          <w:tab w:val="right" w:leader="dot" w:pos="9644"/>
        </w:tabs>
        <w:spacing w:before="0"/>
        <w:jc w:val="left"/>
        <w:outlineLvl w:val="0"/>
        <w:rPr>
          <w:rFonts w:ascii="Times New Roman" w:hAnsi="Times New Roman" w:cs="Times New Roman"/>
          <w:sz w:val="22"/>
          <w:szCs w:val="22"/>
        </w:rPr>
      </w:pPr>
    </w:p>
    <w:p w14:paraId="5108656F" w14:textId="77777777" w:rsidR="00A91A20" w:rsidRPr="00293F9F" w:rsidRDefault="00A91A20" w:rsidP="00D53C29">
      <w:pPr>
        <w:pStyle w:val="Standard"/>
        <w:numPr>
          <w:ilvl w:val="0"/>
          <w:numId w:val="28"/>
        </w:numPr>
        <w:tabs>
          <w:tab w:val="left" w:pos="426"/>
        </w:tabs>
        <w:jc w:val="both"/>
        <w:rPr>
          <w:rFonts w:cs="Times New Roman"/>
          <w:b/>
          <w:sz w:val="22"/>
          <w:szCs w:val="22"/>
        </w:rPr>
      </w:pPr>
      <w:bookmarkStart w:id="4" w:name="_Toc486431189"/>
      <w:bookmarkStart w:id="5" w:name="_Toc501958599"/>
      <w:r w:rsidRPr="00293F9F">
        <w:rPr>
          <w:rFonts w:cs="Times New Roman"/>
          <w:b/>
          <w:sz w:val="22"/>
          <w:szCs w:val="22"/>
        </w:rPr>
        <w:t xml:space="preserve">V súlade s článkom 8, bod 10, 11 zmluvy: </w:t>
      </w:r>
    </w:p>
    <w:p w14:paraId="716DB809" w14:textId="77777777" w:rsidR="001E63D6" w:rsidRPr="00293F9F" w:rsidRDefault="001E63D6" w:rsidP="00A91A20">
      <w:pPr>
        <w:tabs>
          <w:tab w:val="left" w:pos="601"/>
        </w:tabs>
        <w:suppressAutoHyphens/>
        <w:ind w:left="360"/>
        <w:jc w:val="both"/>
        <w:rPr>
          <w:rFonts w:eastAsia="Batang" w:cs="Tahoma"/>
          <w:kern w:val="3"/>
          <w:sz w:val="22"/>
          <w:szCs w:val="22"/>
          <w:lang w:eastAsia="sk-SK" w:bidi="he-IL"/>
        </w:rPr>
      </w:pPr>
      <w:r w:rsidRPr="00293F9F">
        <w:rPr>
          <w:rFonts w:eastAsia="Batang" w:cs="Tahoma"/>
          <w:kern w:val="3"/>
          <w:sz w:val="22"/>
          <w:szCs w:val="22"/>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14:paraId="018D761E" w14:textId="6CFE436E" w:rsidR="00A91A20" w:rsidRPr="00293F9F" w:rsidRDefault="00A91A20" w:rsidP="00A91A20">
      <w:pPr>
        <w:tabs>
          <w:tab w:val="left" w:pos="601"/>
        </w:tabs>
        <w:suppressAutoHyphens/>
        <w:ind w:left="360"/>
        <w:jc w:val="both"/>
        <w:rPr>
          <w:rFonts w:eastAsia="Batang" w:cs="Tahoma"/>
          <w:kern w:val="3"/>
          <w:sz w:val="22"/>
          <w:szCs w:val="22"/>
          <w:lang w:eastAsia="sk-SK" w:bidi="he-IL"/>
        </w:rPr>
      </w:pPr>
      <w:r w:rsidRPr="00293F9F">
        <w:rPr>
          <w:rFonts w:eastAsia="Batang" w:cs="Tahoma"/>
          <w:kern w:val="3"/>
          <w:sz w:val="22"/>
          <w:szCs w:val="22"/>
          <w:lang w:eastAsia="sk-SK" w:bidi="he-IL"/>
        </w:rPr>
        <w:t xml:space="preserve">Zhotoviteľ je zároveň povinný do piatich pracovných dní odo dňa uzatvorenia zmluvy s novým  subdodávateľom predložiť objednávateľovi aktualizované znenie Prílohy č. 2 tejto Zmluvy. </w:t>
      </w:r>
    </w:p>
    <w:p w14:paraId="3CC4CB54" w14:textId="77777777" w:rsidR="00D53C29" w:rsidRPr="00293F9F" w:rsidRDefault="00A91A20" w:rsidP="00D53C29">
      <w:pPr>
        <w:pStyle w:val="Standard"/>
        <w:numPr>
          <w:ilvl w:val="0"/>
          <w:numId w:val="28"/>
        </w:numPr>
        <w:jc w:val="both"/>
        <w:rPr>
          <w:rFonts w:cs="Times New Roman"/>
          <w:b/>
          <w:sz w:val="22"/>
          <w:szCs w:val="22"/>
        </w:rPr>
      </w:pPr>
      <w:r w:rsidRPr="00293F9F">
        <w:rPr>
          <w:rFonts w:cs="Times New Roman"/>
          <w:b/>
          <w:sz w:val="22"/>
          <w:szCs w:val="22"/>
        </w:rPr>
        <w:t>V súlade s článkom 8, bod 12 zmluvy:</w:t>
      </w:r>
    </w:p>
    <w:p w14:paraId="4527EDD6" w14:textId="77777777" w:rsidR="00D53C29" w:rsidRPr="00293F9F" w:rsidRDefault="00A91A20" w:rsidP="00D53C29">
      <w:pPr>
        <w:pStyle w:val="Standard"/>
        <w:ind w:left="360"/>
        <w:jc w:val="both"/>
        <w:rPr>
          <w:rFonts w:cs="Times New Roman"/>
          <w:b/>
          <w:sz w:val="22"/>
          <w:szCs w:val="22"/>
        </w:rPr>
      </w:pPr>
      <w:r w:rsidRPr="00293F9F">
        <w:rPr>
          <w:rFonts w:eastAsia="Times New Roman" w:cs="Times New Roman"/>
          <w:color w:val="000000"/>
          <w:sz w:val="22"/>
          <w:szCs w:val="22"/>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293F9F">
        <w:rPr>
          <w:rFonts w:eastAsia="Times New Roman" w:cs="Times New Roman"/>
          <w:b/>
          <w:color w:val="000000"/>
          <w:sz w:val="22"/>
          <w:szCs w:val="22"/>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4BACE364" w14:textId="77777777" w:rsidR="00D53C29" w:rsidRPr="00293F9F" w:rsidRDefault="00A91A20" w:rsidP="00D53C29">
      <w:pPr>
        <w:pStyle w:val="Standard"/>
        <w:ind w:left="360"/>
        <w:jc w:val="both"/>
        <w:rPr>
          <w:rFonts w:cs="Times New Roman"/>
          <w:b/>
          <w:sz w:val="22"/>
          <w:szCs w:val="22"/>
        </w:rPr>
      </w:pPr>
      <w:r w:rsidRPr="00293F9F">
        <w:rPr>
          <w:rFonts w:eastAsia="Times New Roman" w:cs="Times New Roman"/>
          <w:color w:val="000000"/>
          <w:sz w:val="22"/>
          <w:szCs w:val="22"/>
        </w:rPr>
        <w:t xml:space="preserve">(Viď výklad zákona o registri partnerov verejného sektora vo vzťahu k finančným limitom ako aj k definícií opakovaného plnenia, ktoré boli zverejnené vo FAQ na stránke ministerstva </w:t>
      </w:r>
      <w:r w:rsidRPr="00293F9F">
        <w:rPr>
          <w:rFonts w:eastAsia="Times New Roman" w:cs="Times New Roman"/>
          <w:sz w:val="22"/>
          <w:szCs w:val="22"/>
        </w:rPr>
        <w:t xml:space="preserve">spravodlivosti Slovenskej republiky: </w:t>
      </w:r>
    </w:p>
    <w:p w14:paraId="717095EB" w14:textId="77777777" w:rsidR="00D53C29" w:rsidRPr="00293F9F" w:rsidRDefault="00155474" w:rsidP="00D53C29">
      <w:pPr>
        <w:pStyle w:val="Standard"/>
        <w:ind w:left="360"/>
        <w:jc w:val="both"/>
        <w:rPr>
          <w:rFonts w:cs="Times New Roman"/>
          <w:b/>
          <w:sz w:val="22"/>
          <w:szCs w:val="22"/>
        </w:rPr>
      </w:pPr>
      <w:hyperlink r:id="rId8" w:history="1">
        <w:r w:rsidR="00D53C29" w:rsidRPr="00293F9F">
          <w:rPr>
            <w:rStyle w:val="Hypertextovprepojenie"/>
            <w:rFonts w:eastAsia="Times New Roman" w:cs="Times New Roman"/>
            <w:sz w:val="22"/>
            <w:szCs w:val="22"/>
          </w:rPr>
          <w:t>https://www.justice.gov.sk/Stranky/Registre/Dalsie-uzitocne-zoznamy-a-registre/RPVS/FAQ.aspx</w:t>
        </w:r>
      </w:hyperlink>
      <w:r w:rsidR="00A91A20" w:rsidRPr="00293F9F">
        <w:rPr>
          <w:rFonts w:eastAsia="Times New Roman" w:cs="Times New Roman"/>
          <w:sz w:val="22"/>
          <w:szCs w:val="22"/>
        </w:rPr>
        <w:t xml:space="preserve">. </w:t>
      </w:r>
    </w:p>
    <w:p w14:paraId="4C5D00E0" w14:textId="54B9A80B" w:rsidR="00A91A20" w:rsidRPr="00293F9F" w:rsidRDefault="00A91A20" w:rsidP="00D53C29">
      <w:pPr>
        <w:pStyle w:val="Standard"/>
        <w:ind w:left="360"/>
        <w:jc w:val="both"/>
        <w:rPr>
          <w:rFonts w:cs="Times New Roman"/>
          <w:b/>
          <w:sz w:val="22"/>
          <w:szCs w:val="22"/>
        </w:rPr>
      </w:pPr>
      <w:r w:rsidRPr="00293F9F">
        <w:rPr>
          <w:rFonts w:eastAsia="Times New Roman" w:cs="Times New Roman"/>
          <w:sz w:val="22"/>
          <w:szCs w:val="22"/>
        </w:rPr>
        <w:t>Subdodávateľ sa do registra</w:t>
      </w:r>
      <w:r w:rsidRPr="00293F9F">
        <w:rPr>
          <w:rFonts w:eastAsia="Times New Roman" w:cs="Times New Roman"/>
          <w:color w:val="000000"/>
          <w:sz w:val="22"/>
          <w:szCs w:val="22"/>
        </w:rPr>
        <w:t xml:space="preserve"> partnerov verejného sektora zapíše len v prípade, ak rovnako ako partner prekročí finančné limity uvedené v § 2 ods. 2 zákona, t. j. 100.000 EUR jednorazovo a 250.000 EUR v úhrne v rámci kalendárneho roka.)</w:t>
      </w:r>
    </w:p>
    <w:p w14:paraId="26F768E5" w14:textId="77777777" w:rsidR="00A91A20" w:rsidRPr="00293F9F" w:rsidRDefault="00A91A20" w:rsidP="007C436E">
      <w:pPr>
        <w:pStyle w:val="Standard"/>
        <w:numPr>
          <w:ilvl w:val="0"/>
          <w:numId w:val="28"/>
        </w:numPr>
        <w:jc w:val="both"/>
        <w:rPr>
          <w:rFonts w:cs="Times New Roman"/>
          <w:b/>
          <w:sz w:val="22"/>
          <w:szCs w:val="22"/>
        </w:rPr>
      </w:pPr>
      <w:proofErr w:type="spellStart"/>
      <w:r w:rsidRPr="00293F9F">
        <w:rPr>
          <w:rFonts w:cs="Times New Roman"/>
          <w:b/>
          <w:sz w:val="22"/>
          <w:szCs w:val="22"/>
        </w:rPr>
        <w:t>Vsúlade</w:t>
      </w:r>
      <w:proofErr w:type="spellEnd"/>
      <w:r w:rsidRPr="00293F9F">
        <w:rPr>
          <w:rFonts w:cs="Times New Roman"/>
          <w:b/>
          <w:sz w:val="22"/>
          <w:szCs w:val="22"/>
        </w:rPr>
        <w:t xml:space="preserve"> s článkom 8, bod 35 zmluvy:</w:t>
      </w:r>
    </w:p>
    <w:p w14:paraId="7C7FD2A8" w14:textId="39EC3E47" w:rsidR="00A91A20" w:rsidRPr="00293F9F" w:rsidRDefault="00A91A20" w:rsidP="00A91A20">
      <w:pPr>
        <w:pStyle w:val="Standard"/>
        <w:ind w:left="360"/>
        <w:jc w:val="both"/>
        <w:rPr>
          <w:rFonts w:eastAsiaTheme="minorHAnsi" w:cs="Times New Roman"/>
          <w:kern w:val="0"/>
          <w:sz w:val="22"/>
          <w:szCs w:val="22"/>
          <w:lang w:eastAsia="en-US"/>
        </w:rPr>
      </w:pPr>
      <w:r w:rsidRPr="00293F9F">
        <w:rPr>
          <w:rFonts w:eastAsiaTheme="minorHAnsi"/>
          <w:color w:val="000000"/>
          <w:sz w:val="22"/>
          <w:szCs w:val="22"/>
        </w:rPr>
        <w:t xml:space="preserve">Zhotoviteľ prehlasuje, že má uzavretú poistnú zmluvu zodpovednosti za škodu spôsobenú na živote, zdraví a majetku Objednávateľa a tretích osôb, ktorá by mohla byť, resp. bude </w:t>
      </w:r>
      <w:r w:rsidRPr="00293F9F">
        <w:rPr>
          <w:rFonts w:eastAsiaTheme="minorHAnsi" w:cs="Times New Roman"/>
          <w:kern w:val="0"/>
          <w:sz w:val="22"/>
          <w:szCs w:val="22"/>
          <w:lang w:eastAsia="en-US"/>
        </w:rPr>
        <w:t>spôsobená prevádzkovou činnosťou Zhotoviteľa, minimálne vo výške Ceny za Dielo v</w:t>
      </w:r>
      <w:r w:rsidR="00166B02" w:rsidRPr="00293F9F">
        <w:rPr>
          <w:rFonts w:eastAsiaTheme="minorHAnsi" w:cs="Times New Roman"/>
          <w:kern w:val="0"/>
          <w:sz w:val="22"/>
          <w:szCs w:val="22"/>
          <w:lang w:eastAsia="en-US"/>
        </w:rPr>
        <w:t xml:space="preserve"> </w:t>
      </w:r>
      <w:r w:rsidRPr="00293F9F">
        <w:rPr>
          <w:rFonts w:eastAsiaTheme="minorHAnsi" w:cs="Times New Roman"/>
          <w:kern w:val="0"/>
          <w:sz w:val="22"/>
          <w:szCs w:val="22"/>
          <w:lang w:eastAsia="en-US"/>
        </w:rPr>
        <w:t>eur bez DPH.</w:t>
      </w:r>
      <w:r w:rsidRPr="00293F9F">
        <w:rPr>
          <w:rFonts w:eastAsiaTheme="minorHAnsi"/>
          <w:sz w:val="22"/>
          <w:szCs w:val="22"/>
        </w:rPr>
        <w:t xml:space="preserve"> </w:t>
      </w:r>
      <w:r w:rsidRPr="00293F9F">
        <w:rPr>
          <w:rFonts w:eastAsiaTheme="minorHAnsi" w:cs="Times New Roman"/>
          <w:kern w:val="0"/>
          <w:sz w:val="22"/>
          <w:szCs w:val="22"/>
          <w:lang w:eastAsia="en-US"/>
        </w:rPr>
        <w:t>Poistná zmluva, resp. jej overená fotokópia bude tvoriť prílohu č. 4 tejto Zmluvy.</w:t>
      </w:r>
    </w:p>
    <w:p w14:paraId="4376B30D" w14:textId="77777777" w:rsidR="00D53C29" w:rsidRPr="00293F9F" w:rsidRDefault="00A91A20" w:rsidP="00D53C29">
      <w:pPr>
        <w:pStyle w:val="Standard"/>
        <w:numPr>
          <w:ilvl w:val="0"/>
          <w:numId w:val="28"/>
        </w:numPr>
        <w:jc w:val="both"/>
        <w:rPr>
          <w:rFonts w:cs="Times New Roman"/>
          <w:b/>
          <w:sz w:val="22"/>
          <w:szCs w:val="22"/>
        </w:rPr>
      </w:pPr>
      <w:r w:rsidRPr="00293F9F">
        <w:rPr>
          <w:rFonts w:cs="Times New Roman"/>
          <w:b/>
          <w:sz w:val="22"/>
          <w:szCs w:val="22"/>
        </w:rPr>
        <w:t xml:space="preserve">V súlade s článkom 9, bod 5 zmluvy: </w:t>
      </w:r>
    </w:p>
    <w:p w14:paraId="3E13C929" w14:textId="77777777" w:rsidR="00293F9F" w:rsidRPr="00293F9F" w:rsidRDefault="00293F9F" w:rsidP="00293F9F">
      <w:pPr>
        <w:pStyle w:val="Standard"/>
        <w:ind w:left="360"/>
        <w:jc w:val="both"/>
        <w:rPr>
          <w:rFonts w:cs="Times New Roman"/>
          <w:b/>
          <w:sz w:val="22"/>
          <w:szCs w:val="22"/>
        </w:rPr>
      </w:pPr>
      <w:r w:rsidRPr="00293F9F">
        <w:rPr>
          <w:rFonts w:cs="Times New Roman"/>
          <w:snapToGrid w:val="0"/>
          <w:sz w:val="22"/>
          <w:szCs w:val="22"/>
        </w:rPr>
        <w:t>Zhotoviteľ je povinný strpieť výkon kontroly / auditu súvisiaceho so stavebnými prácami kedykoľvek počas platnosti a účinnosti Zmluvy o poskytnutí dotácie z environmentálneho fondu, a to oprávnenými osobami a poskytnúť im všetku potrebnú súčinnosť.</w:t>
      </w:r>
    </w:p>
    <w:p w14:paraId="78478A00" w14:textId="5D3B114E" w:rsidR="00D53C29" w:rsidRPr="00293F9F" w:rsidRDefault="00A91A20" w:rsidP="00D53C29">
      <w:pPr>
        <w:pStyle w:val="Standard"/>
        <w:numPr>
          <w:ilvl w:val="0"/>
          <w:numId w:val="28"/>
        </w:numPr>
        <w:jc w:val="both"/>
        <w:rPr>
          <w:rFonts w:cs="Times New Roman"/>
          <w:b/>
          <w:sz w:val="22"/>
          <w:szCs w:val="22"/>
        </w:rPr>
      </w:pPr>
      <w:r w:rsidRPr="00293F9F">
        <w:rPr>
          <w:rFonts w:cs="Times New Roman"/>
          <w:b/>
          <w:sz w:val="22"/>
          <w:szCs w:val="22"/>
        </w:rPr>
        <w:t xml:space="preserve">V súlade s článkom 19, bod 1 zmluvy: </w:t>
      </w:r>
    </w:p>
    <w:p w14:paraId="23BA83D3" w14:textId="2AAE3582" w:rsidR="00A91A20" w:rsidRPr="00293F9F" w:rsidRDefault="00A91A20" w:rsidP="00D53C29">
      <w:pPr>
        <w:pStyle w:val="Standard"/>
        <w:ind w:left="360"/>
        <w:jc w:val="both"/>
        <w:rPr>
          <w:rFonts w:cs="Times New Roman"/>
          <w:b/>
          <w:sz w:val="22"/>
          <w:szCs w:val="22"/>
        </w:rPr>
      </w:pPr>
      <w:r w:rsidRPr="00293F9F">
        <w:rPr>
          <w:rFonts w:cs="Times New Roman"/>
          <w:color w:val="000000"/>
          <w:sz w:val="22"/>
          <w:szCs w:val="22"/>
        </w:rPr>
        <w:t xml:space="preserve">Zhotoviteľ je povinný preukázať garanciu na splnenie zmluvných záväzkov (ďalej len „garancia na splnenie zmluvných záväzkov“) </w:t>
      </w:r>
      <w:r w:rsidRPr="00293F9F">
        <w:rPr>
          <w:rFonts w:cs="Times New Roman"/>
          <w:b/>
          <w:color w:val="000000"/>
          <w:sz w:val="22"/>
          <w:szCs w:val="22"/>
        </w:rPr>
        <w:t xml:space="preserve">vo výške </w:t>
      </w:r>
      <w:r w:rsidR="00191EFC" w:rsidRPr="00293F9F">
        <w:rPr>
          <w:rFonts w:cs="Times New Roman"/>
          <w:b/>
          <w:color w:val="000000"/>
          <w:sz w:val="22"/>
          <w:szCs w:val="22"/>
        </w:rPr>
        <w:t>3</w:t>
      </w:r>
      <w:r w:rsidRPr="00293F9F">
        <w:rPr>
          <w:rFonts w:cs="Times New Roman"/>
          <w:b/>
          <w:color w:val="000000"/>
          <w:sz w:val="22"/>
          <w:szCs w:val="22"/>
        </w:rPr>
        <w:t>0 000 €</w:t>
      </w:r>
      <w:r w:rsidRPr="00293F9F">
        <w:rPr>
          <w:rFonts w:cs="Times New Roman"/>
          <w:color w:val="000000"/>
          <w:sz w:val="22"/>
          <w:szCs w:val="22"/>
        </w:rPr>
        <w:t>,</w:t>
      </w:r>
      <w:r w:rsidRPr="00293F9F">
        <w:rPr>
          <w:color w:val="000000"/>
          <w:sz w:val="22"/>
          <w:szCs w:val="22"/>
        </w:rPr>
        <w:t xml:space="preserve"> a to v lehote do</w:t>
      </w:r>
      <w:r w:rsidRPr="00293F9F">
        <w:rPr>
          <w:sz w:val="22"/>
          <w:szCs w:val="22"/>
        </w:rPr>
        <w:t xml:space="preserve"> 10 kalendárnych dní od prevzatia staveniska.</w:t>
      </w:r>
    </w:p>
    <w:p w14:paraId="25A5FABA" w14:textId="77777777" w:rsidR="00D53C29" w:rsidRPr="00293F9F" w:rsidRDefault="00E84548" w:rsidP="00D53C29">
      <w:pPr>
        <w:pStyle w:val="Standard"/>
        <w:numPr>
          <w:ilvl w:val="0"/>
          <w:numId w:val="28"/>
        </w:numPr>
        <w:jc w:val="both"/>
        <w:rPr>
          <w:rFonts w:cs="Times New Roman"/>
          <w:b/>
          <w:sz w:val="22"/>
          <w:szCs w:val="22"/>
        </w:rPr>
      </w:pPr>
      <w:r w:rsidRPr="00293F9F">
        <w:rPr>
          <w:rFonts w:cs="Times New Roman"/>
          <w:b/>
          <w:sz w:val="22"/>
          <w:szCs w:val="22"/>
        </w:rPr>
        <w:t xml:space="preserve">V súlade s článkom 20, bod 2 zmluvy: </w:t>
      </w:r>
    </w:p>
    <w:p w14:paraId="3648CF53" w14:textId="7EAB2F69" w:rsidR="00E84548" w:rsidRPr="00D53C29" w:rsidRDefault="00E84548" w:rsidP="00D53C29">
      <w:pPr>
        <w:pStyle w:val="Standard"/>
        <w:ind w:left="360"/>
        <w:jc w:val="both"/>
        <w:rPr>
          <w:rFonts w:cs="Times New Roman"/>
          <w:b/>
          <w:sz w:val="22"/>
          <w:szCs w:val="22"/>
        </w:rPr>
      </w:pPr>
      <w:r w:rsidRPr="00293F9F">
        <w:rPr>
          <w:sz w:val="22"/>
          <w:szCs w:val="22"/>
        </w:rPr>
        <w:t>Zmluva nadobúda platnosť dňom podpisu štatutárnymi zástupcami obidvoch zmluvných strán</w:t>
      </w:r>
      <w:r w:rsidRPr="00293F9F">
        <w:rPr>
          <w:rFonts w:eastAsia="Arial Narrow"/>
          <w:sz w:val="22"/>
          <w:szCs w:val="22"/>
        </w:rPr>
        <w:t xml:space="preserve"> a</w:t>
      </w:r>
      <w:r w:rsidR="007178D2" w:rsidRPr="00293F9F">
        <w:rPr>
          <w:rFonts w:eastAsia="Arial Narrow"/>
          <w:sz w:val="22"/>
          <w:szCs w:val="22"/>
        </w:rPr>
        <w:t> </w:t>
      </w:r>
      <w:r w:rsidRPr="00293F9F">
        <w:rPr>
          <w:rFonts w:eastAsia="Arial Narrow"/>
          <w:sz w:val="22"/>
          <w:szCs w:val="22"/>
        </w:rPr>
        <w:t>účinnosť</w:t>
      </w:r>
      <w:r w:rsidR="007178D2" w:rsidRPr="00293F9F">
        <w:rPr>
          <w:rFonts w:eastAsia="Arial Narrow"/>
          <w:sz w:val="22"/>
          <w:szCs w:val="22"/>
        </w:rPr>
        <w:t xml:space="preserve"> </w:t>
      </w:r>
      <w:r w:rsidRPr="00293F9F">
        <w:rPr>
          <w:rFonts w:eastAsia="Arial Narrow"/>
          <w:sz w:val="22"/>
          <w:szCs w:val="22"/>
        </w:rPr>
        <w:t>dňom nasledujúcim po dni jej zverejnenia v súlade s ustanovením § 47a ods. 1 zákona č. 40/1964 Z.z. Občianskeho zákonníka, príp. na webovej stránke verejného obstarávateľa.</w:t>
      </w:r>
    </w:p>
    <w:p w14:paraId="455FEC80" w14:textId="4F28FD58" w:rsidR="00A91A20" w:rsidRPr="00F26017" w:rsidRDefault="00A91A20" w:rsidP="00A91A20">
      <w:pPr>
        <w:pStyle w:val="Zkladntext0"/>
        <w:jc w:val="center"/>
        <w:rPr>
          <w:rFonts w:ascii="Times New Roman" w:hAnsi="Times New Roman"/>
          <w:b/>
          <w:bCs/>
          <w:sz w:val="22"/>
          <w:szCs w:val="22"/>
        </w:rPr>
      </w:pPr>
      <w:r w:rsidRPr="00F26017">
        <w:rPr>
          <w:rFonts w:ascii="Times New Roman" w:hAnsi="Times New Roman"/>
          <w:sz w:val="22"/>
          <w:szCs w:val="22"/>
          <w:highlight w:val="yellow"/>
        </w:rPr>
        <w:br w:type="column"/>
      </w:r>
      <w:bookmarkEnd w:id="4"/>
      <w:r w:rsidRPr="00F26017">
        <w:rPr>
          <w:rFonts w:ascii="Times New Roman" w:hAnsi="Times New Roman"/>
          <w:b/>
          <w:bCs/>
          <w:sz w:val="22"/>
          <w:szCs w:val="22"/>
        </w:rPr>
        <w:lastRenderedPageBreak/>
        <w:t>ZMLUVA O DIELO</w:t>
      </w:r>
    </w:p>
    <w:p w14:paraId="0C00C2D8" w14:textId="77777777" w:rsidR="00A91A20" w:rsidRPr="00F26017" w:rsidRDefault="00A91A20" w:rsidP="00A91A20">
      <w:pPr>
        <w:jc w:val="center"/>
        <w:rPr>
          <w:color w:val="000000"/>
          <w:sz w:val="22"/>
          <w:szCs w:val="22"/>
        </w:rPr>
      </w:pPr>
      <w:r w:rsidRPr="00F26017">
        <w:rPr>
          <w:color w:val="000000"/>
          <w:sz w:val="22"/>
          <w:szCs w:val="22"/>
        </w:rPr>
        <w:t xml:space="preserve">uzatvorená podľa ustanovenia § 536 a </w:t>
      </w:r>
      <w:proofErr w:type="spellStart"/>
      <w:r w:rsidRPr="00F26017">
        <w:rPr>
          <w:color w:val="000000"/>
          <w:sz w:val="22"/>
          <w:szCs w:val="22"/>
        </w:rPr>
        <w:t>nasl</w:t>
      </w:r>
      <w:proofErr w:type="spellEnd"/>
      <w:r w:rsidRPr="00F26017">
        <w:rPr>
          <w:color w:val="000000"/>
          <w:sz w:val="22"/>
          <w:szCs w:val="22"/>
        </w:rPr>
        <w:t xml:space="preserve">. Obchodného zákonníka </w:t>
      </w:r>
    </w:p>
    <w:p w14:paraId="143F91DE" w14:textId="77777777" w:rsidR="00A91A20" w:rsidRPr="00F26017" w:rsidRDefault="00A91A20" w:rsidP="00A91A20">
      <w:pPr>
        <w:jc w:val="center"/>
        <w:rPr>
          <w:color w:val="000000"/>
          <w:sz w:val="22"/>
          <w:szCs w:val="22"/>
        </w:rPr>
      </w:pPr>
      <w:r w:rsidRPr="00F26017">
        <w:rPr>
          <w:color w:val="000000"/>
          <w:sz w:val="22"/>
          <w:szCs w:val="22"/>
        </w:rPr>
        <w:t>č. 513/1991 Zb. v platnom znení</w:t>
      </w:r>
    </w:p>
    <w:p w14:paraId="65CBAA5E" w14:textId="77777777" w:rsidR="00A91A20" w:rsidRPr="00F26017" w:rsidRDefault="00A91A20" w:rsidP="00A91A20">
      <w:pPr>
        <w:shd w:val="clear" w:color="auto" w:fill="FFFFFF"/>
        <w:tabs>
          <w:tab w:val="left" w:pos="3402"/>
        </w:tabs>
        <w:ind w:right="-3"/>
        <w:rPr>
          <w:b/>
          <w:color w:val="000000"/>
          <w:sz w:val="22"/>
          <w:szCs w:val="22"/>
        </w:rPr>
      </w:pPr>
    </w:p>
    <w:p w14:paraId="5153C53E"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Článok 1</w:t>
      </w:r>
    </w:p>
    <w:p w14:paraId="15C2C759" w14:textId="77777777" w:rsidR="00A91A20" w:rsidRPr="00F26017" w:rsidRDefault="00A91A20" w:rsidP="00A91A20">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14:paraId="6C66636B" w14:textId="77777777" w:rsidR="00A91A20" w:rsidRPr="00F26017" w:rsidRDefault="00A91A20" w:rsidP="00A91A20">
      <w:pPr>
        <w:shd w:val="clear" w:color="auto" w:fill="FFFFFF"/>
        <w:tabs>
          <w:tab w:val="left" w:pos="3402"/>
        </w:tabs>
        <w:ind w:left="284" w:right="-3"/>
        <w:rPr>
          <w:b/>
          <w:color w:val="000000"/>
          <w:sz w:val="22"/>
          <w:szCs w:val="22"/>
        </w:rPr>
      </w:pPr>
    </w:p>
    <w:p w14:paraId="2F00E1A7" w14:textId="77777777" w:rsidR="00A91A20" w:rsidRPr="00F26017" w:rsidRDefault="00A91A20" w:rsidP="00A91A20">
      <w:pPr>
        <w:shd w:val="clear" w:color="auto" w:fill="FFFFFF"/>
        <w:tabs>
          <w:tab w:val="left" w:pos="3402"/>
        </w:tabs>
        <w:ind w:left="284" w:right="-3"/>
        <w:rPr>
          <w:sz w:val="22"/>
          <w:szCs w:val="22"/>
          <w:lang w:eastAsia="cs-CZ"/>
        </w:rPr>
      </w:pPr>
      <w:r w:rsidRPr="00F26017">
        <w:rPr>
          <w:b/>
          <w:color w:val="000000"/>
          <w:sz w:val="22"/>
          <w:szCs w:val="22"/>
        </w:rPr>
        <w:t>1. Objednávateľ:</w:t>
      </w:r>
    </w:p>
    <w:p w14:paraId="4F158B6F" w14:textId="5513291E" w:rsidR="008A73C6" w:rsidRPr="000018CD" w:rsidRDefault="008A73C6" w:rsidP="000018CD">
      <w:pPr>
        <w:tabs>
          <w:tab w:val="left" w:pos="3261"/>
          <w:tab w:val="left" w:pos="3828"/>
          <w:tab w:val="left" w:pos="4253"/>
          <w:tab w:val="right" w:leader="dot" w:pos="10080"/>
        </w:tabs>
        <w:ind w:left="567"/>
        <w:jc w:val="both"/>
        <w:rPr>
          <w:sz w:val="22"/>
          <w:szCs w:val="22"/>
        </w:rPr>
      </w:pPr>
      <w:r w:rsidRPr="008A73C6">
        <w:rPr>
          <w:sz w:val="22"/>
          <w:szCs w:val="22"/>
          <w:lang w:eastAsia="cs-CZ"/>
        </w:rPr>
        <w:t>Obchodné meno:</w:t>
      </w:r>
      <w:r w:rsidRPr="008A73C6">
        <w:rPr>
          <w:sz w:val="18"/>
          <w:szCs w:val="18"/>
        </w:rPr>
        <w:t xml:space="preserve"> </w:t>
      </w:r>
      <w:r w:rsidRPr="008A73C6">
        <w:rPr>
          <w:sz w:val="18"/>
          <w:szCs w:val="18"/>
        </w:rPr>
        <w:tab/>
      </w:r>
      <w:r w:rsidRPr="008A73C6">
        <w:rPr>
          <w:sz w:val="18"/>
          <w:szCs w:val="18"/>
        </w:rPr>
        <w:tab/>
      </w:r>
      <w:r w:rsidRPr="008A73C6">
        <w:rPr>
          <w:sz w:val="18"/>
          <w:szCs w:val="18"/>
        </w:rPr>
        <w:tab/>
      </w:r>
      <w:r w:rsidR="000018CD">
        <w:rPr>
          <w:sz w:val="22"/>
          <w:szCs w:val="22"/>
        </w:rPr>
        <w:t>Obec Kameničná</w:t>
      </w:r>
    </w:p>
    <w:p w14:paraId="0892F134" w14:textId="013D0869" w:rsidR="008A73C6" w:rsidRPr="008A73C6" w:rsidRDefault="008A73C6" w:rsidP="00191EFC">
      <w:pPr>
        <w:tabs>
          <w:tab w:val="left" w:pos="3261"/>
          <w:tab w:val="left" w:pos="3828"/>
          <w:tab w:val="left" w:pos="4253"/>
          <w:tab w:val="right" w:leader="dot" w:pos="10080"/>
        </w:tabs>
        <w:ind w:left="567"/>
        <w:jc w:val="both"/>
        <w:rPr>
          <w:sz w:val="22"/>
          <w:szCs w:val="22"/>
        </w:rPr>
      </w:pPr>
      <w:r w:rsidRPr="008A73C6">
        <w:rPr>
          <w:sz w:val="22"/>
          <w:szCs w:val="22"/>
        </w:rPr>
        <w:t>Sídlo:</w:t>
      </w:r>
      <w:r w:rsidRPr="000018CD">
        <w:rPr>
          <w:sz w:val="22"/>
          <w:szCs w:val="22"/>
        </w:rPr>
        <w:t xml:space="preserve"> </w:t>
      </w:r>
      <w:r w:rsidRPr="000018CD">
        <w:rPr>
          <w:sz w:val="22"/>
          <w:szCs w:val="22"/>
        </w:rPr>
        <w:tab/>
      </w:r>
      <w:r w:rsidRPr="000018CD">
        <w:rPr>
          <w:sz w:val="22"/>
          <w:szCs w:val="22"/>
        </w:rPr>
        <w:tab/>
      </w:r>
      <w:r w:rsidRPr="000018CD">
        <w:rPr>
          <w:sz w:val="22"/>
          <w:szCs w:val="22"/>
        </w:rPr>
        <w:tab/>
      </w:r>
      <w:r w:rsidR="000018CD" w:rsidRPr="000018CD">
        <w:rPr>
          <w:sz w:val="22"/>
          <w:szCs w:val="22"/>
        </w:rPr>
        <w:t>Mierová 790, 946 01 Kameničná</w:t>
      </w:r>
    </w:p>
    <w:p w14:paraId="083BFD22" w14:textId="13D544CC" w:rsidR="008A73C6" w:rsidRPr="008A73C6" w:rsidRDefault="008A73C6" w:rsidP="000018CD">
      <w:pPr>
        <w:ind w:firstLine="567"/>
        <w:rPr>
          <w:sz w:val="22"/>
          <w:szCs w:val="22"/>
        </w:rPr>
      </w:pPr>
      <w:r w:rsidRPr="008A73C6">
        <w:rPr>
          <w:sz w:val="22"/>
          <w:szCs w:val="22"/>
        </w:rPr>
        <w:t xml:space="preserve">V jeho mene konajúci:  </w:t>
      </w:r>
      <w:r w:rsidRPr="008A73C6">
        <w:rPr>
          <w:sz w:val="22"/>
          <w:szCs w:val="22"/>
        </w:rPr>
        <w:tab/>
      </w:r>
      <w:r w:rsidRPr="008A73C6">
        <w:rPr>
          <w:sz w:val="22"/>
          <w:szCs w:val="22"/>
        </w:rPr>
        <w:tab/>
      </w:r>
      <w:r w:rsidRPr="008A73C6">
        <w:rPr>
          <w:sz w:val="22"/>
          <w:szCs w:val="22"/>
        </w:rPr>
        <w:tab/>
      </w:r>
      <w:r w:rsidR="000018CD">
        <w:rPr>
          <w:sz w:val="22"/>
          <w:szCs w:val="22"/>
        </w:rPr>
        <w:t xml:space="preserve">Dezider </w:t>
      </w:r>
      <w:proofErr w:type="spellStart"/>
      <w:r w:rsidR="000018CD">
        <w:rPr>
          <w:sz w:val="22"/>
          <w:szCs w:val="22"/>
        </w:rPr>
        <w:t>Pataki</w:t>
      </w:r>
      <w:proofErr w:type="spellEnd"/>
      <w:r w:rsidR="00191EFC">
        <w:rPr>
          <w:sz w:val="22"/>
          <w:szCs w:val="22"/>
        </w:rPr>
        <w:t xml:space="preserve">, </w:t>
      </w:r>
      <w:r w:rsidR="000018CD">
        <w:rPr>
          <w:sz w:val="22"/>
          <w:szCs w:val="22"/>
        </w:rPr>
        <w:t>starosta obce</w:t>
      </w:r>
    </w:p>
    <w:p w14:paraId="006ABF65" w14:textId="77777777"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Oprávnený rokovať vo veciach</w:t>
      </w:r>
      <w:r w:rsidRPr="008A73C6">
        <w:rPr>
          <w:sz w:val="22"/>
          <w:szCs w:val="22"/>
        </w:rPr>
        <w:tab/>
      </w:r>
    </w:p>
    <w:p w14:paraId="1A3D4875" w14:textId="32122DDD"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 xml:space="preserve">a) zmluvných: </w:t>
      </w:r>
      <w:r w:rsidR="00191EFC">
        <w:rPr>
          <w:sz w:val="22"/>
          <w:szCs w:val="22"/>
        </w:rPr>
        <w:tab/>
      </w:r>
      <w:r w:rsidR="00191EFC">
        <w:rPr>
          <w:sz w:val="22"/>
          <w:szCs w:val="22"/>
        </w:rPr>
        <w:tab/>
      </w:r>
      <w:r w:rsidR="00191EFC">
        <w:rPr>
          <w:sz w:val="22"/>
          <w:szCs w:val="22"/>
        </w:rPr>
        <w:tab/>
      </w:r>
      <w:bookmarkStart w:id="6" w:name="_Hlk43573942"/>
      <w:r w:rsidR="000018CD">
        <w:rPr>
          <w:sz w:val="22"/>
          <w:szCs w:val="22"/>
        </w:rPr>
        <w:t xml:space="preserve">Dezider </w:t>
      </w:r>
      <w:proofErr w:type="spellStart"/>
      <w:r w:rsidR="000018CD">
        <w:rPr>
          <w:sz w:val="22"/>
          <w:szCs w:val="22"/>
        </w:rPr>
        <w:t>Pataki</w:t>
      </w:r>
      <w:proofErr w:type="spellEnd"/>
      <w:r w:rsidR="000018CD">
        <w:rPr>
          <w:sz w:val="22"/>
          <w:szCs w:val="22"/>
        </w:rPr>
        <w:t>, starosta obce</w:t>
      </w:r>
    </w:p>
    <w:bookmarkEnd w:id="6"/>
    <w:p w14:paraId="3C115DEA" w14:textId="7E7651F2" w:rsidR="008A73C6" w:rsidRPr="008A73C6" w:rsidRDefault="008A73C6" w:rsidP="008A73C6">
      <w:pPr>
        <w:tabs>
          <w:tab w:val="left" w:pos="3261"/>
          <w:tab w:val="left" w:pos="3828"/>
          <w:tab w:val="left" w:pos="4253"/>
          <w:tab w:val="right" w:leader="dot" w:pos="10080"/>
        </w:tabs>
        <w:ind w:left="567"/>
        <w:jc w:val="both"/>
        <w:rPr>
          <w:sz w:val="22"/>
          <w:szCs w:val="22"/>
        </w:rPr>
      </w:pPr>
      <w:r w:rsidRPr="008A73C6">
        <w:rPr>
          <w:sz w:val="22"/>
          <w:szCs w:val="22"/>
        </w:rPr>
        <w:t xml:space="preserve">b) technických: </w:t>
      </w:r>
      <w:r w:rsidRPr="008A73C6">
        <w:rPr>
          <w:sz w:val="22"/>
          <w:szCs w:val="22"/>
        </w:rPr>
        <w:tab/>
      </w:r>
      <w:r w:rsidRPr="008A73C6">
        <w:rPr>
          <w:sz w:val="22"/>
          <w:szCs w:val="22"/>
        </w:rPr>
        <w:tab/>
      </w:r>
      <w:r w:rsidRPr="008A73C6">
        <w:rPr>
          <w:sz w:val="22"/>
          <w:szCs w:val="22"/>
        </w:rPr>
        <w:tab/>
      </w:r>
      <w:r w:rsidR="000018CD">
        <w:rPr>
          <w:sz w:val="22"/>
          <w:szCs w:val="22"/>
        </w:rPr>
        <w:t xml:space="preserve">Dezider </w:t>
      </w:r>
      <w:proofErr w:type="spellStart"/>
      <w:r w:rsidR="000018CD">
        <w:rPr>
          <w:sz w:val="22"/>
          <w:szCs w:val="22"/>
        </w:rPr>
        <w:t>Pataki</w:t>
      </w:r>
      <w:proofErr w:type="spellEnd"/>
      <w:r w:rsidR="000018CD">
        <w:rPr>
          <w:sz w:val="22"/>
          <w:szCs w:val="22"/>
        </w:rPr>
        <w:t>, starosta obce</w:t>
      </w:r>
    </w:p>
    <w:p w14:paraId="014C9BD6" w14:textId="58C44E28" w:rsidR="008A73C6" w:rsidRPr="008A73C6" w:rsidRDefault="008A73C6" w:rsidP="008A73C6">
      <w:pPr>
        <w:tabs>
          <w:tab w:val="left" w:pos="3261"/>
          <w:tab w:val="left" w:pos="3828"/>
        </w:tabs>
        <w:ind w:left="567"/>
        <w:contextualSpacing/>
        <w:jc w:val="both"/>
        <w:rPr>
          <w:sz w:val="22"/>
          <w:szCs w:val="22"/>
        </w:rPr>
      </w:pPr>
      <w:r w:rsidRPr="008A73C6">
        <w:rPr>
          <w:sz w:val="22"/>
          <w:szCs w:val="22"/>
        </w:rPr>
        <w:t xml:space="preserve">IČO: </w:t>
      </w:r>
      <w:r w:rsidRPr="008A73C6">
        <w:rPr>
          <w:sz w:val="22"/>
          <w:szCs w:val="22"/>
        </w:rPr>
        <w:tab/>
      </w:r>
      <w:r w:rsidRPr="008A73C6">
        <w:rPr>
          <w:sz w:val="22"/>
          <w:szCs w:val="22"/>
        </w:rPr>
        <w:tab/>
      </w:r>
      <w:r w:rsidRPr="008A73C6">
        <w:rPr>
          <w:sz w:val="22"/>
          <w:szCs w:val="22"/>
        </w:rPr>
        <w:tab/>
      </w:r>
      <w:r w:rsidR="000018CD" w:rsidRPr="000018CD">
        <w:rPr>
          <w:sz w:val="24"/>
          <w:szCs w:val="24"/>
        </w:rPr>
        <w:t>00306495</w:t>
      </w:r>
    </w:p>
    <w:p w14:paraId="730316FD" w14:textId="04438D08" w:rsidR="008A73C6" w:rsidRPr="008A73C6" w:rsidRDefault="008A73C6" w:rsidP="008A73C6">
      <w:pPr>
        <w:tabs>
          <w:tab w:val="left" w:pos="3261"/>
          <w:tab w:val="left" w:pos="3828"/>
        </w:tabs>
        <w:ind w:left="567"/>
        <w:contextualSpacing/>
        <w:jc w:val="both"/>
        <w:rPr>
          <w:sz w:val="22"/>
          <w:szCs w:val="22"/>
        </w:rPr>
      </w:pPr>
      <w:r w:rsidRPr="008A73C6">
        <w:rPr>
          <w:sz w:val="22"/>
          <w:szCs w:val="22"/>
        </w:rPr>
        <w:t xml:space="preserve">DIČ: </w:t>
      </w:r>
      <w:r w:rsidRPr="008A73C6">
        <w:rPr>
          <w:sz w:val="22"/>
          <w:szCs w:val="22"/>
        </w:rPr>
        <w:tab/>
      </w:r>
      <w:r w:rsidRPr="008A73C6">
        <w:rPr>
          <w:sz w:val="22"/>
          <w:szCs w:val="22"/>
        </w:rPr>
        <w:tab/>
      </w:r>
      <w:r w:rsidRPr="008A73C6">
        <w:rPr>
          <w:sz w:val="22"/>
          <w:szCs w:val="22"/>
        </w:rPr>
        <w:tab/>
      </w:r>
      <w:r w:rsidR="000018CD" w:rsidRPr="000018CD">
        <w:rPr>
          <w:sz w:val="24"/>
          <w:szCs w:val="24"/>
        </w:rPr>
        <w:t>2021014765</w:t>
      </w:r>
    </w:p>
    <w:p w14:paraId="5895D53B" w14:textId="5A4FBEDD" w:rsidR="008A73C6" w:rsidRPr="008A73C6" w:rsidRDefault="008A73C6" w:rsidP="008A73C6">
      <w:pPr>
        <w:tabs>
          <w:tab w:val="left" w:pos="3261"/>
          <w:tab w:val="left" w:pos="3828"/>
        </w:tabs>
        <w:ind w:left="567"/>
        <w:contextualSpacing/>
        <w:jc w:val="both"/>
        <w:rPr>
          <w:sz w:val="22"/>
          <w:szCs w:val="22"/>
        </w:rPr>
      </w:pPr>
      <w:r w:rsidRPr="008A73C6">
        <w:rPr>
          <w:sz w:val="22"/>
          <w:szCs w:val="22"/>
        </w:rPr>
        <w:t>Bakové spojenie:</w:t>
      </w:r>
      <w:r w:rsidRPr="008A73C6">
        <w:rPr>
          <w:sz w:val="22"/>
          <w:szCs w:val="22"/>
        </w:rPr>
        <w:tab/>
      </w:r>
      <w:r w:rsidRPr="008A73C6">
        <w:rPr>
          <w:sz w:val="22"/>
          <w:szCs w:val="22"/>
        </w:rPr>
        <w:tab/>
      </w:r>
      <w:r w:rsidRPr="008A73C6">
        <w:rPr>
          <w:sz w:val="22"/>
          <w:szCs w:val="22"/>
        </w:rPr>
        <w:tab/>
      </w:r>
      <w:r w:rsidR="000018CD" w:rsidRPr="000018CD">
        <w:rPr>
          <w:sz w:val="24"/>
          <w:szCs w:val="24"/>
        </w:rPr>
        <w:t xml:space="preserve">VÚB banka </w:t>
      </w:r>
      <w:proofErr w:type="spellStart"/>
      <w:r w:rsidR="000018CD" w:rsidRPr="000018CD">
        <w:rPr>
          <w:sz w:val="24"/>
          <w:szCs w:val="24"/>
        </w:rPr>
        <w:t>a.s</w:t>
      </w:r>
      <w:proofErr w:type="spellEnd"/>
      <w:r w:rsidR="000018CD" w:rsidRPr="000018CD">
        <w:rPr>
          <w:sz w:val="24"/>
          <w:szCs w:val="24"/>
        </w:rPr>
        <w:t>.</w:t>
      </w:r>
    </w:p>
    <w:p w14:paraId="0F656C26" w14:textId="77777777" w:rsidR="000018CD" w:rsidRDefault="008A73C6" w:rsidP="000018CD">
      <w:pPr>
        <w:tabs>
          <w:tab w:val="left" w:pos="3261"/>
          <w:tab w:val="left" w:pos="3828"/>
        </w:tabs>
        <w:ind w:left="567"/>
        <w:contextualSpacing/>
        <w:jc w:val="both"/>
        <w:rPr>
          <w:sz w:val="24"/>
          <w:szCs w:val="24"/>
        </w:rPr>
      </w:pPr>
      <w:r w:rsidRPr="008A73C6">
        <w:rPr>
          <w:sz w:val="22"/>
          <w:szCs w:val="22"/>
        </w:rPr>
        <w:t xml:space="preserve">IBAN: </w:t>
      </w:r>
      <w:r w:rsidRPr="008A73C6">
        <w:rPr>
          <w:sz w:val="22"/>
          <w:szCs w:val="22"/>
        </w:rPr>
        <w:tab/>
      </w:r>
      <w:r w:rsidRPr="008A73C6">
        <w:rPr>
          <w:sz w:val="22"/>
          <w:szCs w:val="22"/>
        </w:rPr>
        <w:tab/>
      </w:r>
      <w:r w:rsidRPr="008A73C6">
        <w:rPr>
          <w:sz w:val="22"/>
          <w:szCs w:val="22"/>
        </w:rPr>
        <w:tab/>
      </w:r>
      <w:r w:rsidR="000018CD" w:rsidRPr="000018CD">
        <w:rPr>
          <w:sz w:val="24"/>
          <w:szCs w:val="24"/>
        </w:rPr>
        <w:t>SK94 0200 0000 0000 2202 4142</w:t>
      </w:r>
    </w:p>
    <w:p w14:paraId="401F9CC4" w14:textId="477C8775" w:rsidR="00A91A20" w:rsidRPr="000018CD" w:rsidRDefault="00A91A20" w:rsidP="000018CD">
      <w:pPr>
        <w:tabs>
          <w:tab w:val="left" w:pos="3261"/>
          <w:tab w:val="left" w:pos="3828"/>
        </w:tabs>
        <w:ind w:left="567"/>
        <w:contextualSpacing/>
        <w:jc w:val="both"/>
        <w:rPr>
          <w:sz w:val="24"/>
          <w:szCs w:val="24"/>
        </w:rPr>
      </w:pPr>
      <w:r w:rsidRPr="00F26017">
        <w:rPr>
          <w:i/>
          <w:color w:val="000000"/>
          <w:sz w:val="22"/>
          <w:szCs w:val="22"/>
        </w:rPr>
        <w:t>(ďalej len „objednávateľ“)</w:t>
      </w:r>
    </w:p>
    <w:p w14:paraId="17CDD4EF" w14:textId="77777777" w:rsidR="00A91A20" w:rsidRPr="00F26017" w:rsidRDefault="00A91A20" w:rsidP="00A91A20">
      <w:pPr>
        <w:ind w:left="284" w:firstLine="424"/>
        <w:rPr>
          <w:i/>
          <w:color w:val="000000"/>
          <w:sz w:val="22"/>
          <w:szCs w:val="22"/>
        </w:rPr>
      </w:pPr>
    </w:p>
    <w:p w14:paraId="4E6EA479" w14:textId="77777777" w:rsidR="00A91A20" w:rsidRPr="00F26017" w:rsidRDefault="00A91A20" w:rsidP="00A91A20">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14:paraId="05A89306" w14:textId="77777777" w:rsidR="00A91A20" w:rsidRPr="00F26017" w:rsidRDefault="00A91A20" w:rsidP="00A91A20">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14:paraId="2F1CF139" w14:textId="77777777" w:rsidR="00A91A20" w:rsidRPr="00F26017" w:rsidRDefault="00A91A20" w:rsidP="00A91A20">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14:paraId="045ED959" w14:textId="77777777" w:rsidR="00A91A20" w:rsidRPr="00F26017" w:rsidRDefault="00A91A20" w:rsidP="00A91A20">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14:paraId="45C4E34E" w14:textId="77777777" w:rsidR="00A91A20" w:rsidRPr="00F26017" w:rsidRDefault="00A91A20" w:rsidP="00A91A20">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14:paraId="2D50F51D" w14:textId="77777777" w:rsidR="00A91A20" w:rsidRPr="00F26017" w:rsidRDefault="00A91A20" w:rsidP="00A91A20">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14:paraId="15D821D8" w14:textId="77777777" w:rsidR="00A91A20" w:rsidRPr="00F26017" w:rsidRDefault="00A91A20" w:rsidP="00A91A20">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14:paraId="1F9719D0" w14:textId="77777777" w:rsidR="00A91A20" w:rsidRPr="00F26017" w:rsidRDefault="00A91A20" w:rsidP="00A91A20">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14:paraId="02C5F8D6" w14:textId="77777777" w:rsidR="00A91A20" w:rsidRPr="00F26017" w:rsidRDefault="00A91A20" w:rsidP="00A91A20">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14:paraId="7FE7ED06" w14:textId="77777777" w:rsidR="00A91A20" w:rsidRPr="00F26017" w:rsidRDefault="00A91A20" w:rsidP="00A91A20">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14:paraId="7F7D03BA" w14:textId="77777777" w:rsidR="00A91A20" w:rsidRPr="00F26017" w:rsidRDefault="00A91A20" w:rsidP="00A91A20">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14:paraId="7A04F3C6"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14:paraId="2B08E0DA" w14:textId="77777777" w:rsidR="00A91A20" w:rsidRPr="00F26017" w:rsidRDefault="00A91A20" w:rsidP="00A91A20">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14:paraId="0EA6D0A8" w14:textId="77777777" w:rsidR="00A91A20" w:rsidRPr="00F26017" w:rsidRDefault="00A91A20" w:rsidP="00A91A20">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14:paraId="309F7F1F" w14:textId="77777777" w:rsidR="00A91A20" w:rsidRPr="00F26017" w:rsidRDefault="00A91A20" w:rsidP="00A91A20">
      <w:pPr>
        <w:tabs>
          <w:tab w:val="left" w:pos="3402"/>
        </w:tabs>
        <w:ind w:left="567"/>
        <w:rPr>
          <w:i/>
          <w:color w:val="000000"/>
          <w:sz w:val="22"/>
          <w:szCs w:val="22"/>
        </w:rPr>
      </w:pPr>
      <w:r w:rsidRPr="00F26017">
        <w:rPr>
          <w:i/>
          <w:color w:val="000000"/>
          <w:sz w:val="22"/>
          <w:szCs w:val="22"/>
        </w:rPr>
        <w:t>(ďalej len „zhotoviteľ“)</w:t>
      </w:r>
    </w:p>
    <w:p w14:paraId="71DC83AD" w14:textId="77777777" w:rsidR="00A91A20" w:rsidRPr="00F26017" w:rsidRDefault="00A91A20" w:rsidP="00A91A20">
      <w:pPr>
        <w:jc w:val="center"/>
        <w:rPr>
          <w:color w:val="000000"/>
          <w:sz w:val="22"/>
          <w:szCs w:val="22"/>
        </w:rPr>
      </w:pPr>
    </w:p>
    <w:p w14:paraId="33B485A0" w14:textId="77777777" w:rsidR="00A91A20" w:rsidRPr="00F26017" w:rsidRDefault="00A91A20" w:rsidP="00A91A20">
      <w:pPr>
        <w:jc w:val="center"/>
        <w:rPr>
          <w:b/>
          <w:color w:val="000000"/>
          <w:sz w:val="22"/>
          <w:szCs w:val="22"/>
        </w:rPr>
      </w:pPr>
      <w:r w:rsidRPr="00F26017">
        <w:rPr>
          <w:b/>
          <w:color w:val="000000"/>
          <w:sz w:val="22"/>
          <w:szCs w:val="22"/>
        </w:rPr>
        <w:t>Článok  2</w:t>
      </w:r>
    </w:p>
    <w:p w14:paraId="2F7715AE" w14:textId="77777777" w:rsidR="00A91A20" w:rsidRPr="00F26017" w:rsidRDefault="00A91A20" w:rsidP="00A91A20">
      <w:pPr>
        <w:ind w:left="240"/>
        <w:jc w:val="center"/>
        <w:rPr>
          <w:b/>
          <w:color w:val="000000"/>
          <w:sz w:val="22"/>
          <w:szCs w:val="22"/>
        </w:rPr>
      </w:pPr>
      <w:r w:rsidRPr="00F26017">
        <w:rPr>
          <w:b/>
          <w:color w:val="000000"/>
          <w:sz w:val="22"/>
          <w:szCs w:val="22"/>
        </w:rPr>
        <w:t>Východiskové podklady a údaje</w:t>
      </w:r>
    </w:p>
    <w:p w14:paraId="068783CA" w14:textId="77777777" w:rsidR="00A91A20" w:rsidRPr="00F26017" w:rsidRDefault="00A91A20" w:rsidP="00A91A20">
      <w:pPr>
        <w:ind w:left="240"/>
        <w:rPr>
          <w:color w:val="000000"/>
          <w:sz w:val="22"/>
          <w:szCs w:val="22"/>
        </w:rPr>
      </w:pPr>
    </w:p>
    <w:p w14:paraId="17D78C1D" w14:textId="77777777" w:rsidR="00A91A20" w:rsidRPr="00B110EB" w:rsidRDefault="00A91A20" w:rsidP="00A91A20">
      <w:pPr>
        <w:ind w:left="240"/>
        <w:rPr>
          <w:color w:val="000000"/>
          <w:sz w:val="22"/>
          <w:szCs w:val="22"/>
        </w:rPr>
      </w:pPr>
      <w:r w:rsidRPr="00F26017">
        <w:rPr>
          <w:color w:val="000000"/>
          <w:sz w:val="22"/>
          <w:szCs w:val="22"/>
        </w:rPr>
        <w:t xml:space="preserve">Podkladom pre </w:t>
      </w:r>
      <w:r w:rsidRPr="00B110EB">
        <w:rPr>
          <w:color w:val="000000"/>
          <w:sz w:val="22"/>
          <w:szCs w:val="22"/>
        </w:rPr>
        <w:t>spracovanie tejto zmluvy sú:</w:t>
      </w:r>
    </w:p>
    <w:p w14:paraId="4327030F" w14:textId="0DC7E515" w:rsidR="00A91A20" w:rsidRPr="00B110EB" w:rsidRDefault="00A91A20" w:rsidP="002B6EE3">
      <w:pPr>
        <w:numPr>
          <w:ilvl w:val="0"/>
          <w:numId w:val="29"/>
        </w:numPr>
        <w:tabs>
          <w:tab w:val="left" w:pos="601"/>
        </w:tabs>
        <w:suppressAutoHyphens/>
        <w:ind w:left="595" w:hanging="357"/>
        <w:jc w:val="both"/>
        <w:rPr>
          <w:sz w:val="22"/>
          <w:szCs w:val="22"/>
        </w:rPr>
      </w:pPr>
      <w:r w:rsidRPr="00B110EB">
        <w:rPr>
          <w:sz w:val="22"/>
          <w:szCs w:val="22"/>
        </w:rPr>
        <w:t xml:space="preserve">Súťažné podklady objednávateľa pre Výzvu na predkladanie ponúk uverejnenú vo vestníku verejného obstarávania č. </w:t>
      </w:r>
      <w:r w:rsidR="00B110EB" w:rsidRPr="00B110EB">
        <w:rPr>
          <w:sz w:val="22"/>
          <w:szCs w:val="22"/>
        </w:rPr>
        <w:t>289</w:t>
      </w:r>
      <w:r w:rsidRPr="00B110EB">
        <w:rPr>
          <w:sz w:val="22"/>
          <w:szCs w:val="22"/>
        </w:rPr>
        <w:t xml:space="preserve">/2021 pod číslom </w:t>
      </w:r>
      <w:r w:rsidR="00B110EB" w:rsidRPr="00B110EB">
        <w:rPr>
          <w:sz w:val="22"/>
          <w:szCs w:val="22"/>
        </w:rPr>
        <w:t xml:space="preserve">59017 – WYP </w:t>
      </w:r>
      <w:r w:rsidRPr="00B110EB">
        <w:rPr>
          <w:sz w:val="22"/>
          <w:szCs w:val="22"/>
        </w:rPr>
        <w:t>dňa</w:t>
      </w:r>
      <w:r w:rsidR="00B110EB">
        <w:rPr>
          <w:sz w:val="22"/>
          <w:szCs w:val="22"/>
        </w:rPr>
        <w:t xml:space="preserve"> </w:t>
      </w:r>
      <w:r w:rsidR="00B110EB" w:rsidRPr="00B110EB">
        <w:rPr>
          <w:sz w:val="22"/>
          <w:szCs w:val="22"/>
        </w:rPr>
        <w:t>17.12.2021</w:t>
      </w:r>
    </w:p>
    <w:p w14:paraId="4AAD3E13" w14:textId="77777777" w:rsidR="00A91A20" w:rsidRPr="00F26017" w:rsidRDefault="00A91A20" w:rsidP="007C436E">
      <w:pPr>
        <w:numPr>
          <w:ilvl w:val="0"/>
          <w:numId w:val="29"/>
        </w:numPr>
        <w:tabs>
          <w:tab w:val="left" w:pos="601"/>
        </w:tabs>
        <w:suppressAutoHyphens/>
        <w:ind w:left="595" w:hanging="357"/>
        <w:jc w:val="both"/>
        <w:rPr>
          <w:sz w:val="22"/>
          <w:szCs w:val="22"/>
        </w:rPr>
      </w:pPr>
      <w:r w:rsidRPr="00F26017">
        <w:rPr>
          <w:sz w:val="22"/>
          <w:szCs w:val="22"/>
        </w:rPr>
        <w:t>Súčasťou súťažných podkladov je aj projektová dokumentácia a zadanie, podľa ktorej sa budú stavebné práce vykonávať.</w:t>
      </w:r>
    </w:p>
    <w:p w14:paraId="76FC5410" w14:textId="77777777" w:rsidR="003126A6" w:rsidRDefault="003126A6" w:rsidP="003126A6">
      <w:pPr>
        <w:rPr>
          <w:b/>
          <w:color w:val="000000"/>
          <w:sz w:val="22"/>
          <w:szCs w:val="22"/>
        </w:rPr>
      </w:pPr>
    </w:p>
    <w:p w14:paraId="733340C2" w14:textId="54DB2A8D" w:rsidR="00A91A20" w:rsidRPr="00F26017" w:rsidRDefault="00A91A20" w:rsidP="003126A6">
      <w:pPr>
        <w:jc w:val="center"/>
        <w:rPr>
          <w:b/>
          <w:color w:val="000000"/>
          <w:sz w:val="22"/>
          <w:szCs w:val="22"/>
        </w:rPr>
      </w:pPr>
      <w:r w:rsidRPr="00F26017">
        <w:rPr>
          <w:b/>
          <w:color w:val="000000"/>
          <w:sz w:val="22"/>
          <w:szCs w:val="22"/>
        </w:rPr>
        <w:t>Článok  3</w:t>
      </w:r>
    </w:p>
    <w:p w14:paraId="104834DC" w14:textId="77777777" w:rsidR="00A91A20" w:rsidRPr="00F26017" w:rsidRDefault="00A91A20" w:rsidP="00A91A20">
      <w:pPr>
        <w:jc w:val="center"/>
        <w:rPr>
          <w:b/>
          <w:color w:val="000000"/>
          <w:sz w:val="22"/>
          <w:szCs w:val="22"/>
        </w:rPr>
      </w:pPr>
      <w:r w:rsidRPr="00F26017">
        <w:rPr>
          <w:b/>
          <w:color w:val="000000"/>
          <w:sz w:val="22"/>
          <w:szCs w:val="22"/>
        </w:rPr>
        <w:t>Predmet zmluvy</w:t>
      </w:r>
    </w:p>
    <w:p w14:paraId="3D20A26E" w14:textId="77777777" w:rsidR="00A91A20" w:rsidRPr="00F26017" w:rsidRDefault="00A91A20" w:rsidP="00A91A20">
      <w:pPr>
        <w:jc w:val="center"/>
        <w:rPr>
          <w:b/>
          <w:color w:val="000000"/>
          <w:sz w:val="22"/>
          <w:szCs w:val="22"/>
        </w:rPr>
      </w:pPr>
    </w:p>
    <w:p w14:paraId="28042CE1" w14:textId="77777777" w:rsidR="00A91A20" w:rsidRPr="00F26017" w:rsidRDefault="00A91A20" w:rsidP="007C436E">
      <w:pPr>
        <w:numPr>
          <w:ilvl w:val="0"/>
          <w:numId w:val="61"/>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14:paraId="433A8230" w14:textId="46455FBD" w:rsidR="00A91A20" w:rsidRPr="002B6EE3" w:rsidRDefault="00A91A20" w:rsidP="007C436E">
      <w:pPr>
        <w:numPr>
          <w:ilvl w:val="0"/>
          <w:numId w:val="61"/>
        </w:numPr>
        <w:suppressAutoHyphens/>
        <w:ind w:left="595" w:hanging="357"/>
        <w:jc w:val="both"/>
        <w:rPr>
          <w:sz w:val="22"/>
          <w:szCs w:val="22"/>
        </w:rPr>
      </w:pPr>
      <w:r w:rsidRPr="002B6EE3">
        <w:rPr>
          <w:sz w:val="22"/>
          <w:szCs w:val="22"/>
        </w:rPr>
        <w:t>Rozsah realizácie tvoria všetky výkony, dodávky a práce, ktoré sú potrebné pre riadne splnenie zmluvného záväzku zhotoviteľa vrátane vedľajších a dodatočných činností tak, aby predmet diela bol plne funkčný a bol v súlade s</w:t>
      </w:r>
      <w:r w:rsidR="003C6CBF" w:rsidRPr="002B6EE3">
        <w:rPr>
          <w:sz w:val="22"/>
          <w:szCs w:val="22"/>
        </w:rPr>
        <w:t xml:space="preserve"> touto zmluvou, </w:t>
      </w:r>
      <w:r w:rsidRPr="002B6EE3">
        <w:rPr>
          <w:sz w:val="22"/>
          <w:szCs w:val="22"/>
        </w:rPr>
        <w:t>príslušnými technologickými predpismi, STN, projektovou dokumentáciou a právnymi predpismi.</w:t>
      </w:r>
    </w:p>
    <w:p w14:paraId="36A14C19"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lastRenderedPageBreak/>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14:paraId="64F11AB2" w14:textId="5FEA7258" w:rsidR="00A91A20" w:rsidRPr="00F26017" w:rsidRDefault="00A91A20" w:rsidP="007C436E">
      <w:pPr>
        <w:numPr>
          <w:ilvl w:val="0"/>
          <w:numId w:val="61"/>
        </w:numPr>
        <w:suppressAutoHyphens/>
        <w:ind w:hanging="357"/>
        <w:jc w:val="both"/>
        <w:rPr>
          <w:color w:val="000000"/>
          <w:sz w:val="22"/>
          <w:szCs w:val="22"/>
        </w:rPr>
      </w:pPr>
      <w:r w:rsidRPr="00F26017">
        <w:rPr>
          <w:color w:val="000000"/>
          <w:sz w:val="22"/>
          <w:szCs w:val="22"/>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w:t>
      </w:r>
      <w:r w:rsidR="00AF362D">
        <w:rPr>
          <w:color w:val="000000"/>
          <w:sz w:val="22"/>
          <w:szCs w:val="22"/>
        </w:rPr>
        <w:t> </w:t>
      </w:r>
      <w:r w:rsidRPr="00F26017">
        <w:rPr>
          <w:color w:val="000000"/>
          <w:sz w:val="22"/>
          <w:szCs w:val="22"/>
        </w:rPr>
        <w:t>aj</w:t>
      </w:r>
      <w:r w:rsidR="00AF362D">
        <w:rPr>
          <w:color w:val="000000"/>
          <w:sz w:val="22"/>
          <w:szCs w:val="22"/>
        </w:rPr>
        <w:t xml:space="preserve"> </w:t>
      </w:r>
      <w:r w:rsidRPr="00F26017">
        <w:rPr>
          <w:color w:val="000000"/>
          <w:sz w:val="22"/>
          <w:szCs w:val="22"/>
        </w:rPr>
        <w:t>ich úradným preložením do slovenského jazyka. Objednávateľ požaduje preukázať pôvod materiálov a výrobkov použitých na predmet zmluvy.</w:t>
      </w:r>
    </w:p>
    <w:p w14:paraId="109A00AC" w14:textId="291B729B" w:rsidR="00A91A20" w:rsidRPr="00F26017" w:rsidRDefault="00A91A20" w:rsidP="007C436E">
      <w:pPr>
        <w:numPr>
          <w:ilvl w:val="0"/>
          <w:numId w:val="61"/>
        </w:numPr>
        <w:suppressAutoHyphens/>
        <w:jc w:val="both"/>
        <w:rPr>
          <w:color w:val="000000"/>
          <w:sz w:val="22"/>
          <w:szCs w:val="22"/>
        </w:rPr>
      </w:pPr>
      <w:r w:rsidRPr="00F26017">
        <w:rPr>
          <w:color w:val="000000"/>
          <w:sz w:val="22"/>
          <w:szCs w:val="22"/>
        </w:rPr>
        <w:t xml:space="preserve">Objednávateľ je oprávnený zvýšiť alebo znížiť rozsah diela (meniť rozsah jednotlivých položiek výkazu výmer) alebo </w:t>
      </w:r>
      <w:r w:rsidRPr="002B6EE3">
        <w:rPr>
          <w:sz w:val="22"/>
          <w:szCs w:val="22"/>
        </w:rPr>
        <w:t xml:space="preserve">požadovať akúkoľvek zmenu diela (dodatočné doplnenie, resp. vylúčenie niektorých položiek z výkazu výmer) priamo súvisiacu s dielom, ak je to v súlade s ustanovením § 18 ZVO. Akékoľvek zmeny týkajúce sa rozsahu diela musia byť zároveň vopred </w:t>
      </w:r>
      <w:r w:rsidR="00755B45" w:rsidRPr="002B6EE3">
        <w:rPr>
          <w:sz w:val="22"/>
          <w:szCs w:val="22"/>
        </w:rPr>
        <w:t xml:space="preserve">písomne </w:t>
      </w:r>
      <w:r w:rsidRPr="002B6EE3">
        <w:rPr>
          <w:sz w:val="22"/>
          <w:szCs w:val="22"/>
        </w:rPr>
        <w:t xml:space="preserve">schválené objednávateľom aj poskytovateľom </w:t>
      </w:r>
      <w:r w:rsidR="007178D2">
        <w:rPr>
          <w:sz w:val="22"/>
          <w:szCs w:val="22"/>
        </w:rPr>
        <w:t>dotácie</w:t>
      </w:r>
      <w:r w:rsidRPr="002B6EE3">
        <w:rPr>
          <w:sz w:val="22"/>
          <w:szCs w:val="22"/>
        </w:rPr>
        <w:t>.</w:t>
      </w:r>
    </w:p>
    <w:p w14:paraId="7F18906F"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14:paraId="6C69FD3D" w14:textId="77777777" w:rsidR="00A91A20" w:rsidRPr="00F26017" w:rsidRDefault="00A91A20" w:rsidP="007C436E">
      <w:pPr>
        <w:numPr>
          <w:ilvl w:val="0"/>
          <w:numId w:val="61"/>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14:paraId="5C258A0D" w14:textId="77777777" w:rsidR="00A91A20" w:rsidRPr="00F26017" w:rsidRDefault="00A91A20" w:rsidP="00A91A20">
      <w:pPr>
        <w:rPr>
          <w:b/>
          <w:color w:val="000000"/>
          <w:sz w:val="22"/>
          <w:szCs w:val="22"/>
        </w:rPr>
      </w:pPr>
    </w:p>
    <w:p w14:paraId="272DF0E3" w14:textId="77777777" w:rsidR="00A91A20" w:rsidRPr="00F26017" w:rsidRDefault="00A91A20" w:rsidP="00A91A20">
      <w:pPr>
        <w:ind w:left="240"/>
        <w:jc w:val="center"/>
        <w:rPr>
          <w:b/>
          <w:color w:val="000000"/>
          <w:sz w:val="22"/>
          <w:szCs w:val="22"/>
        </w:rPr>
      </w:pPr>
      <w:r w:rsidRPr="00F26017">
        <w:rPr>
          <w:b/>
          <w:color w:val="000000"/>
          <w:sz w:val="22"/>
          <w:szCs w:val="22"/>
        </w:rPr>
        <w:t>Článok  4</w:t>
      </w:r>
    </w:p>
    <w:p w14:paraId="287EF7FA" w14:textId="77777777" w:rsidR="00A91A20" w:rsidRPr="00F26017" w:rsidRDefault="00A91A20" w:rsidP="00A91A20">
      <w:pPr>
        <w:jc w:val="center"/>
        <w:rPr>
          <w:b/>
          <w:color w:val="000000"/>
          <w:sz w:val="22"/>
          <w:szCs w:val="22"/>
        </w:rPr>
      </w:pPr>
      <w:r w:rsidRPr="00F26017">
        <w:rPr>
          <w:b/>
          <w:color w:val="000000"/>
          <w:sz w:val="22"/>
          <w:szCs w:val="22"/>
        </w:rPr>
        <w:t>Lehota a miesto plnenia</w:t>
      </w:r>
    </w:p>
    <w:p w14:paraId="29FBFE8C" w14:textId="77777777" w:rsidR="00A91A20" w:rsidRPr="00F26017" w:rsidRDefault="00A91A20" w:rsidP="00A91A20">
      <w:pPr>
        <w:ind w:left="709" w:hanging="425"/>
        <w:jc w:val="both"/>
        <w:rPr>
          <w:color w:val="000000"/>
          <w:sz w:val="22"/>
          <w:szCs w:val="22"/>
        </w:rPr>
      </w:pPr>
    </w:p>
    <w:p w14:paraId="43611AB3"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14:paraId="7F4A16B2" w14:textId="77777777" w:rsidR="00A91A20" w:rsidRPr="00E84548" w:rsidRDefault="00A91A20" w:rsidP="007C436E">
      <w:pPr>
        <w:numPr>
          <w:ilvl w:val="0"/>
          <w:numId w:val="59"/>
        </w:numPr>
        <w:suppressAutoHyphens/>
        <w:autoSpaceDE w:val="0"/>
        <w:autoSpaceDN w:val="0"/>
        <w:ind w:left="993" w:hanging="284"/>
        <w:jc w:val="both"/>
        <w:rPr>
          <w:rFonts w:eastAsia="Batang"/>
          <w:b/>
          <w:sz w:val="22"/>
          <w:szCs w:val="22"/>
          <w:lang w:bidi="he-IL"/>
        </w:rPr>
      </w:pPr>
      <w:r w:rsidRPr="00E84548">
        <w:rPr>
          <w:rFonts w:eastAsia="Batang"/>
          <w:b/>
          <w:sz w:val="22"/>
          <w:szCs w:val="22"/>
          <w:lang w:bidi="he-IL"/>
        </w:rPr>
        <w:t>Začiatok:</w:t>
      </w:r>
      <w:r w:rsidRPr="00E84548">
        <w:rPr>
          <w:rFonts w:eastAsia="Arial Narrow"/>
          <w:sz w:val="22"/>
          <w:szCs w:val="22"/>
        </w:rPr>
        <w:t xml:space="preserve"> odo dňa prevzatia a odovzdania staveniska;</w:t>
      </w:r>
    </w:p>
    <w:p w14:paraId="09A17D1D" w14:textId="35A84D66" w:rsidR="008A73C6" w:rsidRPr="00236F79" w:rsidRDefault="00A91A20" w:rsidP="008A73C6">
      <w:pPr>
        <w:numPr>
          <w:ilvl w:val="0"/>
          <w:numId w:val="59"/>
        </w:numPr>
        <w:suppressAutoHyphens/>
        <w:autoSpaceDE w:val="0"/>
        <w:autoSpaceDN w:val="0"/>
        <w:ind w:left="993" w:hanging="284"/>
        <w:jc w:val="both"/>
        <w:rPr>
          <w:rFonts w:eastAsia="Batang"/>
          <w:b/>
          <w:sz w:val="22"/>
          <w:szCs w:val="22"/>
          <w:lang w:bidi="he-IL"/>
        </w:rPr>
      </w:pPr>
      <w:r w:rsidRPr="002B6EE3">
        <w:rPr>
          <w:rFonts w:eastAsia="Batang"/>
          <w:b/>
          <w:sz w:val="22"/>
          <w:szCs w:val="22"/>
          <w:lang w:bidi="he-IL"/>
        </w:rPr>
        <w:t xml:space="preserve">Termín realizácie: </w:t>
      </w:r>
      <w:r w:rsidR="00643AF4" w:rsidRPr="00236F79">
        <w:rPr>
          <w:rFonts w:eastAsia="Batang"/>
          <w:b/>
          <w:sz w:val="22"/>
          <w:szCs w:val="22"/>
          <w:lang w:bidi="he-IL"/>
        </w:rPr>
        <w:t xml:space="preserve">do </w:t>
      </w:r>
      <w:r w:rsidR="002B4CD0" w:rsidRPr="00236F79">
        <w:rPr>
          <w:rFonts w:eastAsia="Batang"/>
          <w:b/>
          <w:sz w:val="22"/>
          <w:szCs w:val="22"/>
          <w:lang w:bidi="he-IL"/>
        </w:rPr>
        <w:t>4</w:t>
      </w:r>
      <w:r w:rsidRPr="00236F79">
        <w:rPr>
          <w:rFonts w:eastAsia="Batang"/>
          <w:b/>
          <w:sz w:val="22"/>
          <w:szCs w:val="22"/>
          <w:lang w:bidi="he-IL"/>
        </w:rPr>
        <w:t xml:space="preserve"> mesiacov odo dňa prevzatia a odovzdania staveniska</w:t>
      </w:r>
      <w:r w:rsidRPr="00236F79">
        <w:rPr>
          <w:rFonts w:eastAsia="Arial Narrow"/>
          <w:sz w:val="22"/>
          <w:szCs w:val="22"/>
        </w:rPr>
        <w:t xml:space="preserve">; </w:t>
      </w:r>
    </w:p>
    <w:p w14:paraId="3FC0C43A" w14:textId="4220B190" w:rsidR="008A73C6" w:rsidRPr="00236F79" w:rsidRDefault="00A91A20" w:rsidP="008A73C6">
      <w:pPr>
        <w:numPr>
          <w:ilvl w:val="0"/>
          <w:numId w:val="59"/>
        </w:numPr>
        <w:suppressAutoHyphens/>
        <w:autoSpaceDE w:val="0"/>
        <w:autoSpaceDN w:val="0"/>
        <w:ind w:left="993" w:hanging="284"/>
        <w:jc w:val="both"/>
        <w:rPr>
          <w:rFonts w:eastAsia="Batang"/>
          <w:b/>
          <w:sz w:val="22"/>
          <w:szCs w:val="22"/>
          <w:lang w:bidi="he-IL"/>
        </w:rPr>
      </w:pPr>
      <w:r w:rsidRPr="00236F79">
        <w:rPr>
          <w:rFonts w:eastAsia="Batang"/>
          <w:b/>
          <w:sz w:val="22"/>
          <w:szCs w:val="22"/>
          <w:lang w:bidi="he-IL"/>
        </w:rPr>
        <w:t xml:space="preserve">Miesto plnenia: </w:t>
      </w:r>
      <w:r w:rsidR="002B4CD0" w:rsidRPr="00236F79">
        <w:rPr>
          <w:rFonts w:eastAsia="Batang"/>
          <w:b/>
          <w:sz w:val="22"/>
          <w:szCs w:val="22"/>
          <w:lang w:bidi="he-IL"/>
        </w:rPr>
        <w:t>obec Kameničná, okres Komárno, Nitriansky kraj, parcela č.: 231/1.</w:t>
      </w:r>
    </w:p>
    <w:p w14:paraId="2C3BFFB5" w14:textId="569CD5AB" w:rsidR="00A91A20" w:rsidRPr="002B6EE3" w:rsidRDefault="00A91A20" w:rsidP="003C6CBF">
      <w:pPr>
        <w:numPr>
          <w:ilvl w:val="0"/>
          <w:numId w:val="48"/>
        </w:numPr>
        <w:tabs>
          <w:tab w:val="clear" w:pos="360"/>
        </w:tabs>
        <w:suppressAutoHyphens/>
        <w:autoSpaceDE w:val="0"/>
        <w:autoSpaceDN w:val="0"/>
        <w:ind w:left="709" w:hanging="425"/>
        <w:jc w:val="both"/>
        <w:rPr>
          <w:rFonts w:eastAsia="Batang"/>
          <w:sz w:val="22"/>
          <w:szCs w:val="22"/>
          <w:lang w:bidi="he-IL"/>
        </w:rPr>
      </w:pPr>
      <w:r w:rsidRPr="00236F79">
        <w:rPr>
          <w:rFonts w:eastAsia="Batang"/>
          <w:sz w:val="22"/>
          <w:szCs w:val="22"/>
          <w:lang w:bidi="he-IL"/>
        </w:rPr>
        <w:t>Nebezpečenstvo škody na predmete plnenia zmluvy nesie v plnom rozsahu zhotoviteľ</w:t>
      </w:r>
      <w:r w:rsidRPr="002B6EE3">
        <w:rPr>
          <w:rFonts w:eastAsia="Batang"/>
          <w:sz w:val="22"/>
          <w:szCs w:val="22"/>
          <w:lang w:bidi="he-IL"/>
        </w:rPr>
        <w:t xml:space="preserve"> do doby protokolárneho odovzdania a prevzatia diela</w:t>
      </w:r>
      <w:r w:rsidR="00C667F3" w:rsidRPr="002B6EE3">
        <w:rPr>
          <w:rFonts w:eastAsia="Batang"/>
          <w:sz w:val="22"/>
          <w:szCs w:val="22"/>
          <w:lang w:bidi="he-IL"/>
        </w:rPr>
        <w:t xml:space="preserve"> Objednávateľom</w:t>
      </w:r>
      <w:r w:rsidRPr="002B6EE3">
        <w:rPr>
          <w:rFonts w:eastAsia="Batang"/>
          <w:sz w:val="22"/>
          <w:szCs w:val="22"/>
          <w:lang w:bidi="he-IL"/>
        </w:rPr>
        <w:t>.</w:t>
      </w:r>
    </w:p>
    <w:p w14:paraId="2C4B63EE"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14:paraId="63457275"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7A44D9E7"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 xml:space="preserve">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w:t>
      </w:r>
      <w:proofErr w:type="spellStart"/>
      <w:r w:rsidRPr="00F26017">
        <w:rPr>
          <w:rFonts w:eastAsia="Batang"/>
          <w:sz w:val="22"/>
          <w:szCs w:val="22"/>
          <w:lang w:bidi="he-IL"/>
        </w:rPr>
        <w:t>vadný</w:t>
      </w:r>
      <w:proofErr w:type="spellEnd"/>
      <w:r w:rsidRPr="00F26017">
        <w:rPr>
          <w:rFonts w:eastAsia="Batang"/>
          <w:sz w:val="22"/>
          <w:szCs w:val="22"/>
          <w:lang w:bidi="he-IL"/>
        </w:rPr>
        <w:t xml:space="preserve"> materiál, zásahy úradov alebo nezískanie úradných povolení, pokiaľ k nim nedošlo z dôvodov výskytu okolností vyššej moci.</w:t>
      </w:r>
    </w:p>
    <w:p w14:paraId="3E68663C" w14:textId="77777777" w:rsidR="00A91A20" w:rsidRPr="00F26017" w:rsidRDefault="00A91A20" w:rsidP="007C436E">
      <w:pPr>
        <w:numPr>
          <w:ilvl w:val="0"/>
          <w:numId w:val="48"/>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14:paraId="4AC7AFBF" w14:textId="69AE16FF" w:rsidR="007178D2" w:rsidRDefault="00A91A20" w:rsidP="0046642E">
      <w:pPr>
        <w:numPr>
          <w:ilvl w:val="0"/>
          <w:numId w:val="48"/>
        </w:numPr>
        <w:suppressAutoHyphens/>
        <w:autoSpaceDE w:val="0"/>
        <w:autoSpaceDN w:val="0"/>
        <w:ind w:left="709" w:hanging="425"/>
        <w:jc w:val="both"/>
        <w:rPr>
          <w:rFonts w:eastAsia="Batang"/>
          <w:sz w:val="22"/>
          <w:szCs w:val="22"/>
          <w:lang w:bidi="he-IL"/>
        </w:rPr>
      </w:pPr>
      <w:r w:rsidRPr="007178D2">
        <w:rPr>
          <w:rFonts w:eastAsia="Batang"/>
          <w:sz w:val="22"/>
          <w:szCs w:val="22"/>
          <w:lang w:bidi="he-IL"/>
        </w:rPr>
        <w:t xml:space="preserve">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w:t>
      </w:r>
      <w:proofErr w:type="spellStart"/>
      <w:r w:rsidRPr="007178D2">
        <w:rPr>
          <w:rFonts w:eastAsia="Batang"/>
          <w:sz w:val="22"/>
          <w:szCs w:val="22"/>
          <w:lang w:bidi="he-IL"/>
        </w:rPr>
        <w:t>objednávateľo</w:t>
      </w:r>
      <w:proofErr w:type="spellEnd"/>
      <w:r w:rsidRPr="007178D2">
        <w:rPr>
          <w:rFonts w:eastAsia="Batang"/>
          <w:sz w:val="22"/>
          <w:szCs w:val="22"/>
          <w:lang w:bidi="he-IL"/>
        </w:rPr>
        <w:t xml:space="preserve"> a poskytovateľom </w:t>
      </w:r>
      <w:r w:rsidR="007178D2" w:rsidRPr="007178D2">
        <w:rPr>
          <w:rFonts w:eastAsia="Batang"/>
          <w:sz w:val="22"/>
          <w:szCs w:val="22"/>
          <w:lang w:bidi="he-IL"/>
        </w:rPr>
        <w:t>dot</w:t>
      </w:r>
      <w:r w:rsidR="007178D2">
        <w:rPr>
          <w:rFonts w:eastAsia="Batang"/>
          <w:sz w:val="22"/>
          <w:szCs w:val="22"/>
          <w:lang w:bidi="he-IL"/>
        </w:rPr>
        <w:t>ácie.</w:t>
      </w:r>
    </w:p>
    <w:p w14:paraId="5AA98DE4" w14:textId="0D64B3DE" w:rsidR="00A91A20" w:rsidRPr="007178D2" w:rsidRDefault="00A91A20" w:rsidP="0046642E">
      <w:pPr>
        <w:numPr>
          <w:ilvl w:val="0"/>
          <w:numId w:val="48"/>
        </w:numPr>
        <w:suppressAutoHyphens/>
        <w:autoSpaceDE w:val="0"/>
        <w:autoSpaceDN w:val="0"/>
        <w:ind w:left="709" w:hanging="425"/>
        <w:jc w:val="both"/>
        <w:rPr>
          <w:rFonts w:eastAsia="Batang"/>
          <w:sz w:val="22"/>
          <w:szCs w:val="22"/>
          <w:lang w:bidi="he-IL"/>
        </w:rPr>
      </w:pPr>
      <w:r w:rsidRPr="007178D2">
        <w:rPr>
          <w:rFonts w:eastAsia="Batang"/>
          <w:sz w:val="22"/>
          <w:szCs w:val="22"/>
          <w:lang w:bidi="he-IL"/>
        </w:rPr>
        <w:lastRenderedPageBreak/>
        <w:t xml:space="preserve">Zhotoviteľ musí bezodkladne  písomne informovať objednávateľa o vzniku akejkoľvek  udalosti, ktorá bráni alebo sťažuje vykonanie predmetu zmluvy s dôsledkom predĺženia dohodnutých termínov. Objednávateľ bude tieto udalosti konzultovať vopred s poskytovateľom </w:t>
      </w:r>
      <w:r w:rsidR="007178D2">
        <w:rPr>
          <w:rFonts w:eastAsia="Batang"/>
          <w:sz w:val="22"/>
          <w:szCs w:val="22"/>
          <w:lang w:bidi="he-IL"/>
        </w:rPr>
        <w:t>dotácie</w:t>
      </w:r>
      <w:r w:rsidRPr="007178D2">
        <w:rPr>
          <w:rFonts w:eastAsia="Batang"/>
          <w:sz w:val="22"/>
          <w:szCs w:val="22"/>
          <w:lang w:bidi="he-IL"/>
        </w:rPr>
        <w:t>.</w:t>
      </w:r>
    </w:p>
    <w:p w14:paraId="35B53A39"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14:paraId="048760BF" w14:textId="65F166E6" w:rsidR="00A91A20" w:rsidRPr="002B6EE3" w:rsidRDefault="00A91A20" w:rsidP="007C436E">
      <w:pPr>
        <w:numPr>
          <w:ilvl w:val="0"/>
          <w:numId w:val="48"/>
        </w:numPr>
        <w:suppressAutoHyphens/>
        <w:autoSpaceDE w:val="0"/>
        <w:autoSpaceDN w:val="0"/>
        <w:ind w:left="709" w:hanging="425"/>
        <w:jc w:val="both"/>
        <w:rPr>
          <w:rFonts w:eastAsia="Batang"/>
          <w:sz w:val="22"/>
          <w:szCs w:val="22"/>
          <w:lang w:bidi="he-IL"/>
        </w:rPr>
      </w:pPr>
      <w:r w:rsidRPr="002B6EE3">
        <w:rPr>
          <w:rFonts w:eastAsia="Batang"/>
          <w:sz w:val="22"/>
          <w:szCs w:val="22"/>
          <w:lang w:bidi="he-IL"/>
        </w:rPr>
        <w:t xml:space="preserve">Za dokončené dielo sa považuje dielo </w:t>
      </w:r>
      <w:r w:rsidR="00685853" w:rsidRPr="002B6EE3">
        <w:rPr>
          <w:rFonts w:eastAsia="Batang"/>
          <w:sz w:val="22"/>
          <w:szCs w:val="22"/>
          <w:lang w:bidi="he-IL"/>
        </w:rPr>
        <w:t xml:space="preserve">riadne protokolárne prevzaté Objednávateľom </w:t>
      </w:r>
      <w:r w:rsidRPr="002B6EE3">
        <w:rPr>
          <w:rFonts w:eastAsia="Batang"/>
          <w:sz w:val="22"/>
          <w:szCs w:val="22"/>
          <w:lang w:bidi="he-IL"/>
        </w:rPr>
        <w:t xml:space="preserve">po jeho kompletnom vyhotovení podľa dohodnutého rozsahu a po odstránení všetkých vád a nedorobkov.  </w:t>
      </w:r>
    </w:p>
    <w:p w14:paraId="5897302A" w14:textId="77777777" w:rsidR="00A91A20" w:rsidRPr="00F26017" w:rsidRDefault="00A91A20" w:rsidP="007C436E">
      <w:pPr>
        <w:numPr>
          <w:ilvl w:val="0"/>
          <w:numId w:val="48"/>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14:paraId="3B1F9E9D" w14:textId="77777777" w:rsidR="00A91A20" w:rsidRPr="00F26017" w:rsidRDefault="00A91A20" w:rsidP="00A91A20">
      <w:pPr>
        <w:tabs>
          <w:tab w:val="num" w:pos="601"/>
        </w:tabs>
        <w:suppressAutoHyphens/>
        <w:jc w:val="both"/>
        <w:rPr>
          <w:color w:val="000000"/>
          <w:sz w:val="22"/>
          <w:szCs w:val="22"/>
        </w:rPr>
      </w:pPr>
    </w:p>
    <w:p w14:paraId="4714C154" w14:textId="77777777" w:rsidR="00A91A20" w:rsidRPr="00F26017" w:rsidRDefault="00A91A20" w:rsidP="00A91A20">
      <w:pPr>
        <w:ind w:left="240"/>
        <w:jc w:val="center"/>
        <w:rPr>
          <w:b/>
          <w:color w:val="000000"/>
          <w:sz w:val="22"/>
          <w:szCs w:val="22"/>
        </w:rPr>
      </w:pPr>
      <w:r w:rsidRPr="00F26017">
        <w:rPr>
          <w:b/>
          <w:color w:val="000000"/>
          <w:sz w:val="22"/>
          <w:szCs w:val="22"/>
        </w:rPr>
        <w:t>Článok 5</w:t>
      </w:r>
    </w:p>
    <w:p w14:paraId="02499A9F" w14:textId="77777777" w:rsidR="00A91A20" w:rsidRPr="00F26017" w:rsidRDefault="00A91A20" w:rsidP="00A91A20">
      <w:pPr>
        <w:jc w:val="center"/>
        <w:rPr>
          <w:b/>
          <w:bCs/>
          <w:color w:val="000000"/>
          <w:sz w:val="22"/>
          <w:szCs w:val="22"/>
        </w:rPr>
      </w:pPr>
      <w:r w:rsidRPr="00F26017">
        <w:rPr>
          <w:b/>
          <w:bCs/>
          <w:color w:val="000000"/>
          <w:sz w:val="22"/>
          <w:szCs w:val="22"/>
        </w:rPr>
        <w:t>Cena za  práce</w:t>
      </w:r>
    </w:p>
    <w:p w14:paraId="5CBD76D7" w14:textId="77777777" w:rsidR="00A91A20" w:rsidRPr="00F26017" w:rsidRDefault="00A91A20" w:rsidP="00A91A20">
      <w:pPr>
        <w:jc w:val="both"/>
        <w:rPr>
          <w:color w:val="000000"/>
          <w:sz w:val="22"/>
          <w:szCs w:val="22"/>
        </w:rPr>
      </w:pPr>
    </w:p>
    <w:p w14:paraId="6B84EEF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14:paraId="65D0A145"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Spôsob vytvorenia ceny je v súlade s § 2 Zákona o cenách založený na cene obchodného, alebo sprostredkovateľského výkonu, ekonomicky oprávnených nákladov a primeraného zisku.</w:t>
      </w:r>
    </w:p>
    <w:p w14:paraId="0FC7B39A"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za zhotovenie predmetu zmluvy je:</w:t>
      </w:r>
    </w:p>
    <w:p w14:paraId="7B41E51F"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bez DPH</w:t>
      </w:r>
      <w:r w:rsidRPr="00F26017">
        <w:rPr>
          <w:color w:val="000000"/>
          <w:sz w:val="22"/>
          <w:szCs w:val="22"/>
          <w:lang w:eastAsia="sk-SK"/>
        </w:rPr>
        <w:t xml:space="preserve"> ................. €  </w:t>
      </w:r>
    </w:p>
    <w:p w14:paraId="29FFCFB9" w14:textId="77777777" w:rsidR="00A91A20" w:rsidRPr="00F26017" w:rsidRDefault="00A91A20" w:rsidP="00A91A20">
      <w:pPr>
        <w:pStyle w:val="Zarkazkladnhotextu2"/>
        <w:rPr>
          <w:color w:val="000000"/>
          <w:sz w:val="22"/>
          <w:szCs w:val="22"/>
          <w:lang w:eastAsia="sk-SK"/>
        </w:rPr>
      </w:pPr>
      <w:r w:rsidRPr="00F26017">
        <w:rPr>
          <w:color w:val="000000"/>
          <w:sz w:val="22"/>
          <w:szCs w:val="22"/>
          <w:lang w:eastAsia="sk-SK"/>
        </w:rPr>
        <w:t>Slovom...........................</w:t>
      </w:r>
    </w:p>
    <w:p w14:paraId="55D0B09E"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DPH:</w:t>
      </w:r>
      <w:r w:rsidRPr="00F26017">
        <w:rPr>
          <w:color w:val="000000"/>
          <w:sz w:val="22"/>
          <w:szCs w:val="22"/>
          <w:lang w:eastAsia="sk-SK"/>
        </w:rPr>
        <w:t xml:space="preserve"> ................. €</w:t>
      </w:r>
    </w:p>
    <w:p w14:paraId="42147105" w14:textId="77777777" w:rsidR="00A91A20" w:rsidRPr="00F26017" w:rsidRDefault="00A91A20" w:rsidP="00A91A20">
      <w:pPr>
        <w:pStyle w:val="Zarkazkladnhotextu2"/>
        <w:rPr>
          <w:color w:val="000000"/>
          <w:sz w:val="22"/>
          <w:szCs w:val="22"/>
          <w:lang w:eastAsia="sk-SK"/>
        </w:rPr>
      </w:pPr>
      <w:r w:rsidRPr="00F26017">
        <w:rPr>
          <w:b/>
          <w:color w:val="000000"/>
          <w:sz w:val="22"/>
          <w:szCs w:val="22"/>
          <w:lang w:eastAsia="sk-SK"/>
        </w:rPr>
        <w:t>Cena s DPH/celkom</w:t>
      </w:r>
      <w:r w:rsidRPr="00F26017">
        <w:rPr>
          <w:color w:val="000000"/>
          <w:sz w:val="22"/>
          <w:szCs w:val="22"/>
          <w:lang w:eastAsia="sk-SK"/>
        </w:rPr>
        <w:t xml:space="preserve"> ................. €</w:t>
      </w:r>
    </w:p>
    <w:p w14:paraId="25409B91" w14:textId="77777777" w:rsidR="00A91A20" w:rsidRPr="00F26017" w:rsidRDefault="00A91A20" w:rsidP="00A91A20">
      <w:pPr>
        <w:suppressAutoHyphens/>
        <w:ind w:left="709"/>
        <w:jc w:val="both"/>
        <w:rPr>
          <w:color w:val="000000"/>
          <w:sz w:val="22"/>
          <w:szCs w:val="22"/>
        </w:rPr>
      </w:pPr>
      <w:r w:rsidRPr="00F26017">
        <w:rPr>
          <w:color w:val="000000"/>
          <w:sz w:val="22"/>
          <w:szCs w:val="22"/>
        </w:rPr>
        <w:t>Slovom...........................</w:t>
      </w:r>
    </w:p>
    <w:p w14:paraId="3A9CDFD8"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platí pri dodržaní kvalitatívnych a dodacích podmienok uvedených v projektovej dokumentácii dodanej objednávateľom a sú v nej zohľadnené všetky podmienky objednávateľa.</w:t>
      </w:r>
    </w:p>
    <w:p w14:paraId="2F4436F7"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bude fakturovať DPH podľa cenových predpisov SR platných v dobe dodania prác a fakturácie.</w:t>
      </w:r>
    </w:p>
    <w:p w14:paraId="66FD5ED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14:paraId="212D733F"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V cene za zhotovenie diela sú obsiahnuté aj náklady zhotoviteľa na vybudovanie, prevádzku, údržbu a vypratanie zariadenia staveniska.</w:t>
      </w:r>
    </w:p>
    <w:p w14:paraId="67AAF061" w14:textId="4F1ACCC6" w:rsidR="00A91A20" w:rsidRPr="002B6EE3" w:rsidRDefault="00A91A20" w:rsidP="007C436E">
      <w:pPr>
        <w:numPr>
          <w:ilvl w:val="0"/>
          <w:numId w:val="30"/>
        </w:numPr>
        <w:tabs>
          <w:tab w:val="left" w:pos="601"/>
        </w:tabs>
        <w:suppressAutoHyphens/>
        <w:ind w:left="595" w:hanging="357"/>
        <w:jc w:val="both"/>
        <w:rPr>
          <w:sz w:val="22"/>
          <w:szCs w:val="22"/>
        </w:rPr>
      </w:pPr>
      <w:r w:rsidRPr="002B6EE3">
        <w:rPr>
          <w:sz w:val="22"/>
          <w:szCs w:val="22"/>
        </w:rPr>
        <w:t xml:space="preserve">Zhotoviteľ nemá nárok na úpravu ceny spôsobenej predĺžením lehoty výstavby </w:t>
      </w:r>
      <w:r w:rsidRPr="002B6EE3">
        <w:rPr>
          <w:sz w:val="22"/>
          <w:szCs w:val="22"/>
          <w:lang w:bidi="sk-SK"/>
        </w:rPr>
        <w:t>v prípade, keď k predĺženiu lehoty výstavby došlo z dôvodov na strane zhotoviteľa</w:t>
      </w:r>
      <w:r w:rsidR="00B50850" w:rsidRPr="002B6EE3">
        <w:rPr>
          <w:sz w:val="22"/>
          <w:szCs w:val="22"/>
          <w:lang w:bidi="sk-SK"/>
        </w:rPr>
        <w:t xml:space="preserve"> alebo z dôvodov vyššej moci</w:t>
      </w:r>
      <w:r w:rsidRPr="002B6EE3">
        <w:rPr>
          <w:sz w:val="22"/>
          <w:szCs w:val="22"/>
          <w:lang w:bidi="sk-SK"/>
        </w:rPr>
        <w:t>.</w:t>
      </w:r>
    </w:p>
    <w:p w14:paraId="23D4B7CB"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Zhotoviteľ prehlasuje, že cena je stanovená v súlade s projektovou dokumentáciou a požiadavkami objednávateľa.</w:t>
      </w:r>
    </w:p>
    <w:p w14:paraId="329BB892"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14:paraId="1B047A01"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 xml:space="preserve">Ak sa niektoré práce alebo činnosti uvedené v </w:t>
      </w:r>
      <w:r w:rsidRPr="00F26017">
        <w:rPr>
          <w:sz w:val="22"/>
          <w:szCs w:val="22"/>
        </w:rPr>
        <w:t>ocenenom výkaze výmer</w:t>
      </w:r>
      <w:r w:rsidRPr="00F26017">
        <w:rPr>
          <w:color w:val="000000"/>
          <w:sz w:val="22"/>
          <w:szCs w:val="22"/>
        </w:rPr>
        <w:t xml:space="preserve"> nevykonajú zo strany zhotoviteľa, pretože sa tieto ukážu v priebehu rekonštrukčných prác ako nepot</w:t>
      </w:r>
      <w:r w:rsidRPr="00F26017">
        <w:rPr>
          <w:color w:val="000000"/>
          <w:sz w:val="22"/>
          <w:szCs w:val="22"/>
        </w:rPr>
        <w:softHyphen/>
        <w:t xml:space="preserve">rebné, resp. nevhodné, budú tieto práce z ceny diela odpočítané, a to v cene podľa </w:t>
      </w:r>
      <w:r w:rsidRPr="00F26017">
        <w:rPr>
          <w:sz w:val="22"/>
          <w:szCs w:val="22"/>
        </w:rPr>
        <w:t>oceneného výkazu výmer</w:t>
      </w:r>
      <w:r w:rsidRPr="00F26017">
        <w:rPr>
          <w:color w:val="000000"/>
          <w:sz w:val="22"/>
          <w:szCs w:val="22"/>
        </w:rPr>
        <w:t>.</w:t>
      </w:r>
    </w:p>
    <w:p w14:paraId="7A520654" w14:textId="143E95DA" w:rsidR="00F8325C" w:rsidRPr="00F8325C"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Akékoľvek zmeny v cene diela (menej práce, naviac práce)</w:t>
      </w:r>
      <w:r w:rsidR="00F8325C">
        <w:rPr>
          <w:color w:val="000000"/>
          <w:sz w:val="22"/>
          <w:szCs w:val="22"/>
        </w:rPr>
        <w:t>, technického riešenia</w:t>
      </w:r>
      <w:r w:rsidR="00F8325C" w:rsidRPr="00F8325C">
        <w:rPr>
          <w:sz w:val="22"/>
          <w:szCs w:val="22"/>
        </w:rPr>
        <w:t xml:space="preserve"> </w:t>
      </w:r>
      <w:r w:rsidR="00985BB9">
        <w:rPr>
          <w:sz w:val="22"/>
          <w:szCs w:val="22"/>
        </w:rPr>
        <w:t>či zmeny</w:t>
      </w:r>
      <w:r w:rsidR="00985BB9" w:rsidRPr="00F26017">
        <w:rPr>
          <w:sz w:val="22"/>
          <w:szCs w:val="22"/>
        </w:rPr>
        <w:t xml:space="preserve"> materiálov</w:t>
      </w:r>
      <w:r w:rsidR="00985BB9">
        <w:rPr>
          <w:color w:val="000000"/>
          <w:sz w:val="22"/>
          <w:szCs w:val="22"/>
        </w:rPr>
        <w:t xml:space="preserve"> </w:t>
      </w:r>
      <w:r w:rsidR="00F8325C" w:rsidRPr="00F26017">
        <w:rPr>
          <w:sz w:val="22"/>
          <w:szCs w:val="22"/>
        </w:rPr>
        <w:t>pri zmenách</w:t>
      </w:r>
      <w:r w:rsidR="00F8325C">
        <w:rPr>
          <w:sz w:val="22"/>
          <w:szCs w:val="22"/>
        </w:rPr>
        <w:t xml:space="preserve"> vzniknutých počas realizácie</w:t>
      </w:r>
      <w:r w:rsidR="00985BB9">
        <w:rPr>
          <w:sz w:val="22"/>
          <w:szCs w:val="22"/>
        </w:rPr>
        <w:t xml:space="preserve"> Diela</w:t>
      </w:r>
      <w:r w:rsidR="00F8325C">
        <w:rPr>
          <w:sz w:val="22"/>
          <w:szCs w:val="22"/>
        </w:rPr>
        <w:t xml:space="preserve"> </w:t>
      </w:r>
      <w:r w:rsidRPr="00F26017">
        <w:rPr>
          <w:color w:val="000000"/>
          <w:sz w:val="22"/>
          <w:szCs w:val="22"/>
        </w:rPr>
        <w:t>musia byť vopred odsúhlase</w:t>
      </w:r>
      <w:r w:rsidR="00985BB9">
        <w:rPr>
          <w:color w:val="000000"/>
          <w:sz w:val="22"/>
          <w:szCs w:val="22"/>
        </w:rPr>
        <w:t>né a</w:t>
      </w:r>
      <w:r w:rsidR="00B50850">
        <w:rPr>
          <w:color w:val="000000"/>
          <w:sz w:val="22"/>
          <w:szCs w:val="22"/>
        </w:rPr>
        <w:t> </w:t>
      </w:r>
      <w:r w:rsidR="00985BB9">
        <w:rPr>
          <w:color w:val="000000"/>
          <w:sz w:val="22"/>
          <w:szCs w:val="22"/>
        </w:rPr>
        <w:t>schválené objednávateľom</w:t>
      </w:r>
      <w:r w:rsidR="00F8325C">
        <w:rPr>
          <w:color w:val="000000"/>
          <w:sz w:val="22"/>
          <w:szCs w:val="22"/>
        </w:rPr>
        <w:t xml:space="preserve">, príp. aj </w:t>
      </w:r>
      <w:r w:rsidRPr="00F26017">
        <w:rPr>
          <w:color w:val="000000"/>
          <w:sz w:val="22"/>
          <w:szCs w:val="22"/>
        </w:rPr>
        <w:t xml:space="preserve">poskytovateľom </w:t>
      </w:r>
      <w:r w:rsidR="007178D2">
        <w:rPr>
          <w:color w:val="000000"/>
          <w:sz w:val="22"/>
          <w:szCs w:val="22"/>
        </w:rPr>
        <w:t>dotácie</w:t>
      </w:r>
      <w:r w:rsidRPr="00F26017">
        <w:rPr>
          <w:color w:val="000000"/>
          <w:sz w:val="22"/>
          <w:szCs w:val="22"/>
        </w:rPr>
        <w:t>.</w:t>
      </w:r>
    </w:p>
    <w:p w14:paraId="447EDEAD" w14:textId="77777777" w:rsidR="00A91A20" w:rsidRPr="00F26017" w:rsidRDefault="00A91A20" w:rsidP="007C436E">
      <w:pPr>
        <w:numPr>
          <w:ilvl w:val="0"/>
          <w:numId w:val="30"/>
        </w:numPr>
        <w:tabs>
          <w:tab w:val="left" w:pos="601"/>
        </w:tabs>
        <w:suppressAutoHyphens/>
        <w:ind w:left="595" w:hanging="357"/>
        <w:jc w:val="both"/>
        <w:rPr>
          <w:color w:val="000000"/>
          <w:sz w:val="22"/>
          <w:szCs w:val="22"/>
        </w:rPr>
      </w:pPr>
      <w:r w:rsidRPr="00F26017">
        <w:rPr>
          <w:color w:val="000000"/>
          <w:sz w:val="22"/>
          <w:szCs w:val="22"/>
        </w:rPr>
        <w:t>Postup úpravy ceny pri zúžení, resp. rozšírení predmetu plnenia podľa Zmluvy o dielo bude nasledovný:</w:t>
      </w:r>
    </w:p>
    <w:p w14:paraId="6E4FBEE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028951A"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9CA6BB4"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A8113F1"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2C42F7E"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3BB9964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A1386E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29DABD3B"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07DF1D19"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8A76540"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678309E8"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4B5DFFA2" w14:textId="77777777" w:rsidR="00F8325C" w:rsidRPr="00F8325C" w:rsidRDefault="00F8325C" w:rsidP="007C436E">
      <w:pPr>
        <w:pStyle w:val="Odsekzoznamu"/>
        <w:widowControl w:val="0"/>
        <w:numPr>
          <w:ilvl w:val="0"/>
          <w:numId w:val="62"/>
        </w:numPr>
        <w:autoSpaceDE w:val="0"/>
        <w:autoSpaceDN w:val="0"/>
        <w:adjustRightInd w:val="0"/>
        <w:contextualSpacing w:val="0"/>
        <w:jc w:val="both"/>
        <w:rPr>
          <w:vanish/>
          <w:sz w:val="22"/>
          <w:szCs w:val="22"/>
        </w:rPr>
      </w:pPr>
    </w:p>
    <w:p w14:paraId="174AB8AA" w14:textId="291FFDF2" w:rsidR="00A91A20" w:rsidRPr="00F26017" w:rsidRDefault="00A91A20" w:rsidP="007C436E">
      <w:pPr>
        <w:widowControl w:val="0"/>
        <w:numPr>
          <w:ilvl w:val="1"/>
          <w:numId w:val="62"/>
        </w:numPr>
        <w:tabs>
          <w:tab w:val="clear" w:pos="570"/>
          <w:tab w:val="num" w:pos="993"/>
        </w:tabs>
        <w:autoSpaceDE w:val="0"/>
        <w:autoSpaceDN w:val="0"/>
        <w:adjustRightInd w:val="0"/>
        <w:ind w:left="993"/>
        <w:jc w:val="both"/>
        <w:rPr>
          <w:sz w:val="22"/>
          <w:szCs w:val="22"/>
        </w:rPr>
      </w:pPr>
      <w:r w:rsidRPr="00F26017">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14:paraId="289B21B5"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V prípade súhlasu zmluvných strán so zmenou, vypracuje zhotoviteľ súpis naviac prác k ocenenému výkazu výmer, ktorý bude obsahovať:</w:t>
      </w:r>
    </w:p>
    <w:p w14:paraId="6268EF5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rekapituláciu ceny objektu, ktorá bude obsahovať cenu z rozpočtu, cenu  jednotlivých dodatkov k rozpočtu a cenu spolu,</w:t>
      </w:r>
    </w:p>
    <w:p w14:paraId="6EB2236F"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lastRenderedPageBreak/>
        <w:t>rekapituláciu ceny súpisu naviac prác k rozpočtu,</w:t>
      </w:r>
    </w:p>
    <w:p w14:paraId="430642D3"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výkaz výmer naviac prác,</w:t>
      </w:r>
    </w:p>
    <w:p w14:paraId="623E68E6"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proofErr w:type="spellStart"/>
      <w:r w:rsidRPr="00F26017">
        <w:rPr>
          <w:sz w:val="22"/>
          <w:szCs w:val="22"/>
        </w:rPr>
        <w:t>položkovite</w:t>
      </w:r>
      <w:proofErr w:type="spellEnd"/>
      <w:r w:rsidRPr="00F26017">
        <w:rPr>
          <w:sz w:val="22"/>
          <w:szCs w:val="22"/>
        </w:rPr>
        <w:t xml:space="preserve"> ocenený odpočet ceny menej prác,</w:t>
      </w:r>
    </w:p>
    <w:p w14:paraId="0F4B2E01"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sprievodnú správu,</w:t>
      </w:r>
    </w:p>
    <w:p w14:paraId="523085C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kópiu zápisov zo stavebného denníka,</w:t>
      </w:r>
    </w:p>
    <w:p w14:paraId="2A89CE1C" w14:textId="77777777" w:rsidR="00A91A20" w:rsidRPr="00F26017" w:rsidRDefault="00A91A20" w:rsidP="007C436E">
      <w:pPr>
        <w:widowControl w:val="0"/>
        <w:numPr>
          <w:ilvl w:val="1"/>
          <w:numId w:val="23"/>
        </w:numPr>
        <w:tabs>
          <w:tab w:val="clear" w:pos="480"/>
        </w:tabs>
        <w:autoSpaceDE w:val="0"/>
        <w:autoSpaceDN w:val="0"/>
        <w:adjustRightInd w:val="0"/>
        <w:ind w:left="1276" w:hanging="283"/>
        <w:jc w:val="both"/>
        <w:rPr>
          <w:sz w:val="22"/>
          <w:szCs w:val="22"/>
        </w:rPr>
      </w:pPr>
      <w:r w:rsidRPr="00F26017">
        <w:rPr>
          <w:sz w:val="22"/>
          <w:szCs w:val="22"/>
        </w:rPr>
        <w:t xml:space="preserve">ďalšie náležitosti (zápisy, náčrtky,...) objasňujúce predmet súpisu naviac prác k rozpočtu, </w:t>
      </w:r>
    </w:p>
    <w:p w14:paraId="03B4CA5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Pre ocenenie výkazu výmer u naviac prác bude zhotoviteľ používať ceny nasledovne:</w:t>
      </w:r>
    </w:p>
    <w:p w14:paraId="49C307A1"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pri položkách, ktoré sa vyskytovali v ocenenom výkaze výmer, t.j. v Prílohe č. 1 tejto zmluvy, bude používať ceny z oceneného výkazu výmer podľa Prílohy č. 1  k tejto zmluve,</w:t>
      </w:r>
    </w:p>
    <w:p w14:paraId="5A0882C7" w14:textId="77777777" w:rsidR="00A91A20" w:rsidRPr="00F26017" w:rsidRDefault="00A91A20" w:rsidP="007C436E">
      <w:pPr>
        <w:widowControl w:val="0"/>
        <w:numPr>
          <w:ilvl w:val="1"/>
          <w:numId w:val="24"/>
        </w:numPr>
        <w:tabs>
          <w:tab w:val="clear" w:pos="480"/>
        </w:tabs>
        <w:autoSpaceDE w:val="0"/>
        <w:autoSpaceDN w:val="0"/>
        <w:adjustRightInd w:val="0"/>
        <w:ind w:left="1276" w:hanging="283"/>
        <w:jc w:val="both"/>
        <w:rPr>
          <w:sz w:val="22"/>
          <w:szCs w:val="22"/>
        </w:rPr>
      </w:pPr>
      <w:r w:rsidRPr="00F26017">
        <w:rPr>
          <w:sz w:val="22"/>
          <w:szCs w:val="22"/>
        </w:rPr>
        <w:t>pri položkách, ktoré sa nevyskytovali v ocenenom výkaze výmer, t.j. v Prílohe č. 1 tejto zmluvy, sa budú používať vždy aktuálne ceny podľa príslušného softvéru na oceňovanie stavebných prác (</w:t>
      </w:r>
      <w:proofErr w:type="spellStart"/>
      <w:r w:rsidRPr="00F26017">
        <w:rPr>
          <w:sz w:val="22"/>
          <w:szCs w:val="22"/>
        </w:rPr>
        <w:t>cenkros</w:t>
      </w:r>
      <w:proofErr w:type="spellEnd"/>
      <w:r w:rsidRPr="00F26017">
        <w:rPr>
          <w:sz w:val="22"/>
          <w:szCs w:val="22"/>
        </w:rPr>
        <w:t xml:space="preserve"> a pod.)</w:t>
      </w:r>
    </w:p>
    <w:p w14:paraId="138DFD96" w14:textId="77777777" w:rsidR="00A91A20" w:rsidRPr="00F26017"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14:paraId="474CAC70" w14:textId="77777777" w:rsidR="004A07FC" w:rsidRDefault="00A91A20" w:rsidP="007C436E">
      <w:pPr>
        <w:widowControl w:val="0"/>
        <w:numPr>
          <w:ilvl w:val="1"/>
          <w:numId w:val="62"/>
        </w:numPr>
        <w:tabs>
          <w:tab w:val="clear" w:pos="570"/>
        </w:tabs>
        <w:autoSpaceDE w:val="0"/>
        <w:autoSpaceDN w:val="0"/>
        <w:adjustRightInd w:val="0"/>
        <w:ind w:left="993"/>
        <w:jc w:val="both"/>
        <w:rPr>
          <w:sz w:val="22"/>
          <w:szCs w:val="22"/>
        </w:rPr>
      </w:pPr>
      <w:r w:rsidRPr="00F26017">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14:paraId="6FB840CA" w14:textId="77777777" w:rsidR="00B051F6" w:rsidRDefault="004A07FC" w:rsidP="007C436E">
      <w:pPr>
        <w:widowControl w:val="0"/>
        <w:numPr>
          <w:ilvl w:val="1"/>
          <w:numId w:val="62"/>
        </w:numPr>
        <w:tabs>
          <w:tab w:val="clear" w:pos="570"/>
        </w:tabs>
        <w:autoSpaceDE w:val="0"/>
        <w:autoSpaceDN w:val="0"/>
        <w:adjustRightInd w:val="0"/>
        <w:ind w:left="993"/>
        <w:jc w:val="both"/>
        <w:rPr>
          <w:sz w:val="22"/>
          <w:szCs w:val="22"/>
        </w:rPr>
      </w:pPr>
      <w:r w:rsidRPr="004A07FC">
        <w:rPr>
          <w:color w:val="000000"/>
          <w:sz w:val="22"/>
          <w:szCs w:val="22"/>
        </w:rPr>
        <w:t xml:space="preserve">Ak sa pri vykonaní diela objaví potreba činností nezahrnutých do </w:t>
      </w:r>
      <w:r w:rsidRPr="004A07FC">
        <w:rPr>
          <w:sz w:val="22"/>
          <w:szCs w:val="22"/>
        </w:rPr>
        <w:t>oceneného výkazu výmer</w:t>
      </w:r>
      <w:r w:rsidRPr="004A07FC">
        <w:rPr>
          <w:color w:val="000000"/>
          <w:sz w:val="22"/>
          <w:szCs w:val="22"/>
        </w:rPr>
        <w:t>, pokiaľ tieto činnosti neboli predvídateľné v čase uzavretia zmluvy (naviac práce), bude zmluva na realizáciu naviac prác uzavretá formou dodatku v súlade so</w:t>
      </w:r>
      <w:r>
        <w:rPr>
          <w:color w:val="000000"/>
          <w:sz w:val="22"/>
          <w:szCs w:val="22"/>
        </w:rPr>
        <w:t xml:space="preserve"> zákonom o verejnom obs</w:t>
      </w:r>
      <w:r w:rsidR="00B051F6">
        <w:rPr>
          <w:color w:val="000000"/>
          <w:sz w:val="22"/>
          <w:szCs w:val="22"/>
        </w:rPr>
        <w:t>tarávaní.</w:t>
      </w:r>
    </w:p>
    <w:p w14:paraId="21CAFE28" w14:textId="13098822" w:rsidR="00617959" w:rsidRPr="00B051F6" w:rsidRDefault="00617959" w:rsidP="007C436E">
      <w:pPr>
        <w:widowControl w:val="0"/>
        <w:numPr>
          <w:ilvl w:val="1"/>
          <w:numId w:val="62"/>
        </w:numPr>
        <w:tabs>
          <w:tab w:val="clear" w:pos="570"/>
        </w:tabs>
        <w:autoSpaceDE w:val="0"/>
        <w:autoSpaceDN w:val="0"/>
        <w:adjustRightInd w:val="0"/>
        <w:ind w:left="993"/>
        <w:jc w:val="both"/>
        <w:rPr>
          <w:sz w:val="22"/>
          <w:szCs w:val="22"/>
        </w:rPr>
      </w:pPr>
      <w:r w:rsidRPr="00B051F6">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14:paraId="0384FA8F" w14:textId="7717CD74" w:rsidR="00617959" w:rsidRPr="00617959" w:rsidRDefault="00617959" w:rsidP="007C436E">
      <w:pPr>
        <w:widowControl w:val="0"/>
        <w:numPr>
          <w:ilvl w:val="1"/>
          <w:numId w:val="62"/>
        </w:numPr>
        <w:tabs>
          <w:tab w:val="clear" w:pos="570"/>
        </w:tabs>
        <w:autoSpaceDE w:val="0"/>
        <w:autoSpaceDN w:val="0"/>
        <w:adjustRightInd w:val="0"/>
        <w:ind w:left="993"/>
        <w:jc w:val="both"/>
        <w:rPr>
          <w:sz w:val="22"/>
          <w:szCs w:val="22"/>
        </w:rPr>
      </w:pPr>
      <w:r w:rsidRPr="00617959">
        <w:rPr>
          <w:sz w:val="22"/>
          <w:szCs w:val="22"/>
        </w:rPr>
        <w:t>V</w:t>
      </w:r>
      <w:r w:rsidR="001A7D39">
        <w:rPr>
          <w:sz w:val="22"/>
          <w:szCs w:val="22"/>
        </w:rPr>
        <w:t> </w:t>
      </w:r>
      <w:r w:rsidRPr="00617959">
        <w:rPr>
          <w:sz w:val="22"/>
          <w:szCs w:val="22"/>
        </w:rPr>
        <w:t>prípade</w:t>
      </w:r>
      <w:r w:rsidR="001A7D39">
        <w:rPr>
          <w:sz w:val="22"/>
          <w:szCs w:val="22"/>
        </w:rPr>
        <w:t xml:space="preserve"> </w:t>
      </w:r>
      <w:r w:rsidRPr="00617959">
        <w:rPr>
          <w:sz w:val="22"/>
          <w:szCs w:val="22"/>
        </w:rPr>
        <w:t xml:space="preserve">výskytu nepredvídaných podmienok a z nich vyplývajúcich nákladov </w:t>
      </w:r>
      <w:r w:rsidRPr="00617959">
        <w:rPr>
          <w:sz w:val="22"/>
          <w:szCs w:val="22"/>
        </w:rPr>
        <w:br/>
      </w:r>
      <w:r w:rsidR="00401902">
        <w:rPr>
          <w:sz w:val="22"/>
          <w:szCs w:val="22"/>
        </w:rPr>
        <w:t>na zhotovenie Diela:</w:t>
      </w:r>
    </w:p>
    <w:p w14:paraId="03FC896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0CDF14B"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7D368713"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289C852"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27FF0E5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527CDD6"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73FF62D"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333B6030"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1ADBD054"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4689527A"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040946BF"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7DD00C5"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68DAED8E" w14:textId="77777777" w:rsidR="001A7D39" w:rsidRPr="001A7D39" w:rsidRDefault="001A7D39" w:rsidP="001A7D39">
      <w:pPr>
        <w:pStyle w:val="Odsekzoznamu"/>
        <w:widowControl w:val="0"/>
        <w:numPr>
          <w:ilvl w:val="0"/>
          <w:numId w:val="81"/>
        </w:numPr>
        <w:autoSpaceDE w:val="0"/>
        <w:autoSpaceDN w:val="0"/>
        <w:adjustRightInd w:val="0"/>
        <w:jc w:val="both"/>
        <w:rPr>
          <w:vanish/>
          <w:sz w:val="22"/>
          <w:szCs w:val="22"/>
        </w:rPr>
      </w:pPr>
    </w:p>
    <w:p w14:paraId="5287D3C4"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D556288"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345FE2C9"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DF67F0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D035C5"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7D332A1C"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65ACA75D"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54F43440" w14:textId="77777777" w:rsidR="001A7D39" w:rsidRPr="001A7D39" w:rsidRDefault="001A7D39" w:rsidP="001A7D39">
      <w:pPr>
        <w:pStyle w:val="Odsekzoznamu"/>
        <w:widowControl w:val="0"/>
        <w:numPr>
          <w:ilvl w:val="1"/>
          <w:numId w:val="81"/>
        </w:numPr>
        <w:autoSpaceDE w:val="0"/>
        <w:autoSpaceDN w:val="0"/>
        <w:adjustRightInd w:val="0"/>
        <w:jc w:val="both"/>
        <w:rPr>
          <w:vanish/>
          <w:sz w:val="22"/>
          <w:szCs w:val="22"/>
        </w:rPr>
      </w:pPr>
    </w:p>
    <w:p w14:paraId="1F8CF201" w14:textId="2B9D8496" w:rsidR="00617959" w:rsidRPr="00617959" w:rsidRDefault="00617959" w:rsidP="001A7D39">
      <w:pPr>
        <w:pStyle w:val="Odsekzoznamu"/>
        <w:widowControl w:val="0"/>
        <w:numPr>
          <w:ilvl w:val="2"/>
          <w:numId w:val="81"/>
        </w:numPr>
        <w:autoSpaceDE w:val="0"/>
        <w:autoSpaceDN w:val="0"/>
        <w:adjustRightInd w:val="0"/>
        <w:ind w:left="1418" w:hanging="425"/>
        <w:jc w:val="both"/>
        <w:rPr>
          <w:sz w:val="22"/>
          <w:szCs w:val="22"/>
        </w:rPr>
      </w:pPr>
      <w:r w:rsidRPr="00617959">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14:paraId="6CA97E3F"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617959">
        <w:rPr>
          <w:sz w:val="22"/>
          <w:szCs w:val="22"/>
        </w:rPr>
        <w:t>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w:t>
      </w:r>
      <w:proofErr w:type="spellStart"/>
      <w:r w:rsidRPr="00617959">
        <w:rPr>
          <w:sz w:val="22"/>
          <w:szCs w:val="22"/>
        </w:rPr>
        <w:t>položkovitom</w:t>
      </w:r>
      <w:proofErr w:type="spellEnd"/>
      <w:r w:rsidRPr="00617959">
        <w:rPr>
          <w:sz w:val="22"/>
          <w:szCs w:val="22"/>
        </w:rPr>
        <w:t xml:space="preserve">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14:paraId="03E39A62" w14:textId="77777777" w:rsidR="00F12E12" w:rsidRDefault="00617959"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14:paraId="12483108" w14:textId="59B4B07D" w:rsidR="00617959" w:rsidRPr="00F12E12" w:rsidRDefault="00F2512B" w:rsidP="001A7D39">
      <w:pPr>
        <w:pStyle w:val="Odsekzoznamu"/>
        <w:widowControl w:val="0"/>
        <w:numPr>
          <w:ilvl w:val="2"/>
          <w:numId w:val="81"/>
        </w:numPr>
        <w:autoSpaceDE w:val="0"/>
        <w:autoSpaceDN w:val="0"/>
        <w:adjustRightInd w:val="0"/>
        <w:ind w:left="1560"/>
        <w:jc w:val="both"/>
        <w:rPr>
          <w:sz w:val="22"/>
          <w:szCs w:val="22"/>
        </w:rPr>
      </w:pPr>
      <w:r w:rsidRPr="00F12E12">
        <w:rPr>
          <w:sz w:val="22"/>
          <w:szCs w:val="22"/>
        </w:rPr>
        <w:t xml:space="preserve">Zároveň platí , že  súčtom </w:t>
      </w:r>
      <w:r w:rsidR="00617959" w:rsidRPr="00F12E12">
        <w:rPr>
          <w:sz w:val="22"/>
          <w:szCs w:val="22"/>
        </w:rPr>
        <w:t>všetkých zmien ceny Diela nedôjde k porušeniu ustanovenia § 18 ods. 5 ZVO a zároveň k porušeniu ustanovenia § 18 ods. 1 písm. c) ZVO.</w:t>
      </w:r>
    </w:p>
    <w:p w14:paraId="621159BA" w14:textId="77777777" w:rsidR="00A91A20" w:rsidRPr="00F26017" w:rsidRDefault="00A91A20" w:rsidP="00A91A20">
      <w:pPr>
        <w:ind w:left="240"/>
        <w:jc w:val="center"/>
        <w:rPr>
          <w:b/>
          <w:color w:val="000000"/>
          <w:sz w:val="22"/>
          <w:szCs w:val="22"/>
        </w:rPr>
      </w:pPr>
      <w:r w:rsidRPr="00F26017">
        <w:rPr>
          <w:b/>
          <w:color w:val="000000"/>
          <w:sz w:val="22"/>
          <w:szCs w:val="22"/>
        </w:rPr>
        <w:lastRenderedPageBreak/>
        <w:t>Článok 6</w:t>
      </w:r>
    </w:p>
    <w:p w14:paraId="4EAC30F3" w14:textId="77777777" w:rsidR="00A91A20" w:rsidRPr="00F26017" w:rsidRDefault="00A91A20" w:rsidP="00A91A20">
      <w:pPr>
        <w:jc w:val="center"/>
        <w:rPr>
          <w:b/>
          <w:color w:val="000000"/>
          <w:sz w:val="22"/>
          <w:szCs w:val="22"/>
        </w:rPr>
      </w:pPr>
      <w:r w:rsidRPr="00F26017">
        <w:rPr>
          <w:b/>
          <w:color w:val="000000"/>
          <w:sz w:val="22"/>
          <w:szCs w:val="22"/>
        </w:rPr>
        <w:t>Platobné podmienky</w:t>
      </w:r>
    </w:p>
    <w:p w14:paraId="3EDEC833" w14:textId="77777777" w:rsidR="00A91A20" w:rsidRPr="00F26017" w:rsidRDefault="00A91A20" w:rsidP="00A91A20">
      <w:pPr>
        <w:jc w:val="both"/>
        <w:rPr>
          <w:b/>
          <w:color w:val="000000"/>
          <w:sz w:val="22"/>
          <w:szCs w:val="22"/>
        </w:rPr>
      </w:pPr>
    </w:p>
    <w:p w14:paraId="445447CB" w14:textId="77777777" w:rsidR="00F77C6B" w:rsidRPr="00236F79" w:rsidRDefault="00A91A20" w:rsidP="00F77C6B">
      <w:pPr>
        <w:numPr>
          <w:ilvl w:val="0"/>
          <w:numId w:val="31"/>
        </w:numPr>
        <w:tabs>
          <w:tab w:val="clear" w:pos="360"/>
          <w:tab w:val="num" w:pos="601"/>
          <w:tab w:val="num" w:pos="3479"/>
        </w:tabs>
        <w:autoSpaceDN w:val="0"/>
        <w:ind w:left="595" w:hanging="357"/>
        <w:jc w:val="both"/>
        <w:rPr>
          <w:rFonts w:eastAsia="Batang"/>
          <w:sz w:val="22"/>
          <w:szCs w:val="22"/>
          <w:lang w:bidi="he-IL"/>
        </w:rPr>
      </w:pPr>
      <w:r w:rsidRPr="00236F79">
        <w:rPr>
          <w:rFonts w:eastAsia="Batang"/>
          <w:sz w:val="22"/>
          <w:szCs w:val="22"/>
          <w:lang w:bidi="he-IL"/>
        </w:rPr>
        <w:t>Všetky platby sa budú uskutočňovať bezhotovostne.</w:t>
      </w:r>
    </w:p>
    <w:p w14:paraId="13D10B95" w14:textId="3F6EC32E" w:rsidR="00F77C6B" w:rsidRPr="00236F79" w:rsidRDefault="00F77C6B" w:rsidP="00F77C6B">
      <w:pPr>
        <w:numPr>
          <w:ilvl w:val="0"/>
          <w:numId w:val="31"/>
        </w:numPr>
        <w:tabs>
          <w:tab w:val="clear" w:pos="360"/>
          <w:tab w:val="num" w:pos="601"/>
          <w:tab w:val="num" w:pos="3479"/>
        </w:tabs>
        <w:autoSpaceDN w:val="0"/>
        <w:ind w:left="595" w:hanging="357"/>
        <w:jc w:val="both"/>
        <w:rPr>
          <w:rFonts w:eastAsia="Batang"/>
          <w:b/>
          <w:bCs/>
          <w:sz w:val="22"/>
          <w:szCs w:val="22"/>
          <w:lang w:bidi="he-IL"/>
        </w:rPr>
      </w:pPr>
      <w:r w:rsidRPr="00236F79">
        <w:rPr>
          <w:b/>
          <w:bCs/>
          <w:sz w:val="22"/>
          <w:szCs w:val="22"/>
        </w:rPr>
        <w:t xml:space="preserve">Právo fakturovať vzniká zhotoviteľovi po ukončení celého diela podľa prílohy č. 1 zmluvy, ktoré bude potvrdené technickým dozorom objednávateľa, že bolo zrealizované bez vád a nedorobkov. </w:t>
      </w:r>
      <w:bookmarkStart w:id="7" w:name="_Hlk90476929"/>
      <w:r w:rsidRPr="00236F79">
        <w:rPr>
          <w:b/>
          <w:bCs/>
          <w:sz w:val="22"/>
          <w:szCs w:val="22"/>
        </w:rPr>
        <w:t>Faktúra</w:t>
      </w:r>
      <w:r w:rsidR="001B2B75" w:rsidRPr="00236F79">
        <w:rPr>
          <w:b/>
          <w:bCs/>
          <w:sz w:val="22"/>
          <w:szCs w:val="22"/>
        </w:rPr>
        <w:t xml:space="preserve"> </w:t>
      </w:r>
      <w:r w:rsidRPr="00236F79">
        <w:rPr>
          <w:b/>
          <w:bCs/>
          <w:sz w:val="22"/>
          <w:szCs w:val="22"/>
        </w:rPr>
        <w:t xml:space="preserve">bude zaslaná na odsúhlasenie poskytovateľovi finančných prostriedkov, </w:t>
      </w:r>
      <w:proofErr w:type="spellStart"/>
      <w:r w:rsidRPr="00236F79">
        <w:rPr>
          <w:b/>
          <w:bCs/>
          <w:sz w:val="22"/>
          <w:szCs w:val="22"/>
        </w:rPr>
        <w:t>t.j</w:t>
      </w:r>
      <w:proofErr w:type="spellEnd"/>
      <w:r w:rsidRPr="00236F79">
        <w:rPr>
          <w:b/>
          <w:bCs/>
          <w:sz w:val="22"/>
          <w:szCs w:val="22"/>
        </w:rPr>
        <w:t>. na  Environmentálny fond</w:t>
      </w:r>
      <w:bookmarkEnd w:id="7"/>
      <w:r w:rsidRPr="00236F79">
        <w:rPr>
          <w:b/>
          <w:bCs/>
          <w:sz w:val="22"/>
          <w:szCs w:val="22"/>
        </w:rPr>
        <w:t>.</w:t>
      </w:r>
    </w:p>
    <w:p w14:paraId="61BEE414" w14:textId="1FADC56B" w:rsidR="00A91A20" w:rsidRPr="00236F79" w:rsidRDefault="00A91A20" w:rsidP="007C436E">
      <w:pPr>
        <w:numPr>
          <w:ilvl w:val="0"/>
          <w:numId w:val="31"/>
        </w:numPr>
        <w:tabs>
          <w:tab w:val="clear" w:pos="360"/>
          <w:tab w:val="num" w:pos="601"/>
          <w:tab w:val="num" w:pos="3479"/>
        </w:tabs>
        <w:autoSpaceDN w:val="0"/>
        <w:ind w:left="595" w:hanging="357"/>
        <w:jc w:val="both"/>
        <w:rPr>
          <w:rFonts w:eastAsia="Batang"/>
          <w:sz w:val="22"/>
          <w:szCs w:val="22"/>
          <w:lang w:bidi="he-IL"/>
        </w:rPr>
      </w:pPr>
      <w:r w:rsidRPr="00236F79">
        <w:rPr>
          <w:rFonts w:eastAsia="Batang"/>
          <w:sz w:val="22"/>
          <w:szCs w:val="22"/>
          <w:lang w:bidi="he-IL"/>
        </w:rPr>
        <w:t>Faktúra bude obsahovať všetky náležitosti daňového dokladu v súlade s § 71 zákona č. 222/2004 Z. z. o dani z pridanej hodnoty v znení neskorších predpisov</w:t>
      </w:r>
      <w:r w:rsidR="00992876" w:rsidRPr="00236F79">
        <w:rPr>
          <w:rFonts w:eastAsia="Arial Narrow"/>
          <w:sz w:val="22"/>
          <w:szCs w:val="22"/>
        </w:rPr>
        <w:t xml:space="preserve"> aj podľa  ust. § 3a zákona č. 513/1991 Zb. Obchodný zákonník v znení neskorších predpisov</w:t>
      </w:r>
      <w:r w:rsidRPr="00236F79">
        <w:rPr>
          <w:rFonts w:eastAsia="Batang"/>
          <w:sz w:val="22"/>
          <w:szCs w:val="22"/>
          <w:lang w:bidi="he-IL"/>
        </w:rPr>
        <w:t>:</w:t>
      </w:r>
    </w:p>
    <w:p w14:paraId="7340C7B4" w14:textId="77777777" w:rsidR="00A91A20" w:rsidRPr="00236F79" w:rsidRDefault="00A91A20" w:rsidP="007C436E">
      <w:pPr>
        <w:numPr>
          <w:ilvl w:val="0"/>
          <w:numId w:val="58"/>
        </w:numPr>
        <w:ind w:left="1276" w:hanging="425"/>
        <w:jc w:val="both"/>
        <w:rPr>
          <w:color w:val="000000"/>
          <w:sz w:val="22"/>
          <w:szCs w:val="22"/>
        </w:rPr>
      </w:pPr>
      <w:r w:rsidRPr="00236F79">
        <w:rPr>
          <w:color w:val="000000"/>
          <w:sz w:val="22"/>
          <w:szCs w:val="22"/>
        </w:rPr>
        <w:t>obchodné meno a sídlo, IČO, DIČ zhotoviteľa</w:t>
      </w:r>
    </w:p>
    <w:p w14:paraId="173A2893" w14:textId="77777777" w:rsidR="00A91A20" w:rsidRPr="00236F79" w:rsidRDefault="00A91A20" w:rsidP="007C436E">
      <w:pPr>
        <w:numPr>
          <w:ilvl w:val="0"/>
          <w:numId w:val="49"/>
        </w:numPr>
        <w:tabs>
          <w:tab w:val="clear" w:pos="960"/>
        </w:tabs>
        <w:ind w:left="1276" w:hanging="425"/>
        <w:jc w:val="both"/>
        <w:rPr>
          <w:color w:val="000000"/>
          <w:sz w:val="22"/>
          <w:szCs w:val="22"/>
        </w:rPr>
      </w:pPr>
      <w:r w:rsidRPr="00236F79">
        <w:rPr>
          <w:color w:val="000000"/>
          <w:sz w:val="22"/>
          <w:szCs w:val="22"/>
        </w:rPr>
        <w:t>meno, sídlo, IČO, DIČ objednávateľa</w:t>
      </w:r>
    </w:p>
    <w:p w14:paraId="2D333D56" w14:textId="77777777" w:rsidR="00A91A20" w:rsidRPr="00236F79" w:rsidRDefault="00A91A20" w:rsidP="007C436E">
      <w:pPr>
        <w:numPr>
          <w:ilvl w:val="0"/>
          <w:numId w:val="49"/>
        </w:numPr>
        <w:ind w:left="1276" w:hanging="425"/>
        <w:jc w:val="both"/>
        <w:rPr>
          <w:color w:val="000000"/>
          <w:sz w:val="22"/>
          <w:szCs w:val="22"/>
        </w:rPr>
      </w:pPr>
      <w:r w:rsidRPr="00236F79">
        <w:rPr>
          <w:color w:val="000000"/>
          <w:sz w:val="22"/>
          <w:szCs w:val="22"/>
        </w:rPr>
        <w:t>číslo zmluvy</w:t>
      </w:r>
    </w:p>
    <w:p w14:paraId="21C4CCFB" w14:textId="77777777" w:rsidR="00A91A20" w:rsidRPr="00236F79" w:rsidRDefault="00A91A20" w:rsidP="007C436E">
      <w:pPr>
        <w:numPr>
          <w:ilvl w:val="0"/>
          <w:numId w:val="49"/>
        </w:numPr>
        <w:ind w:left="1276" w:hanging="425"/>
        <w:jc w:val="both"/>
        <w:rPr>
          <w:color w:val="000000"/>
          <w:sz w:val="22"/>
          <w:szCs w:val="22"/>
        </w:rPr>
      </w:pPr>
      <w:r w:rsidRPr="00236F79">
        <w:rPr>
          <w:color w:val="000000"/>
          <w:sz w:val="22"/>
          <w:szCs w:val="22"/>
        </w:rPr>
        <w:t>číslo faktúry</w:t>
      </w:r>
    </w:p>
    <w:p w14:paraId="15F890A1" w14:textId="77777777" w:rsidR="00A91A20" w:rsidRPr="00236F79" w:rsidRDefault="00A91A20" w:rsidP="007C436E">
      <w:pPr>
        <w:numPr>
          <w:ilvl w:val="0"/>
          <w:numId w:val="49"/>
        </w:numPr>
        <w:ind w:left="1276" w:hanging="425"/>
        <w:jc w:val="both"/>
        <w:rPr>
          <w:color w:val="000000"/>
          <w:sz w:val="22"/>
          <w:szCs w:val="22"/>
        </w:rPr>
      </w:pPr>
      <w:r w:rsidRPr="00236F79">
        <w:rPr>
          <w:color w:val="000000"/>
          <w:sz w:val="22"/>
          <w:szCs w:val="22"/>
        </w:rPr>
        <w:t>dátum uskutočneného fakturovaného plnenia</w:t>
      </w:r>
    </w:p>
    <w:p w14:paraId="7BD122FD" w14:textId="77777777" w:rsidR="00A91A20" w:rsidRPr="00236F79" w:rsidRDefault="00A91A20" w:rsidP="007C436E">
      <w:pPr>
        <w:numPr>
          <w:ilvl w:val="0"/>
          <w:numId w:val="49"/>
        </w:numPr>
        <w:ind w:left="1276" w:hanging="425"/>
        <w:jc w:val="both"/>
        <w:rPr>
          <w:color w:val="000000"/>
          <w:sz w:val="22"/>
          <w:szCs w:val="22"/>
        </w:rPr>
      </w:pPr>
      <w:r w:rsidRPr="00236F79">
        <w:rPr>
          <w:color w:val="000000"/>
          <w:sz w:val="22"/>
          <w:szCs w:val="22"/>
        </w:rPr>
        <w:t>dátum vyhotovenia faktúry</w:t>
      </w:r>
    </w:p>
    <w:p w14:paraId="21382E16" w14:textId="77777777" w:rsidR="00A91A20" w:rsidRPr="00236F79" w:rsidRDefault="00A91A20" w:rsidP="007C436E">
      <w:pPr>
        <w:numPr>
          <w:ilvl w:val="0"/>
          <w:numId w:val="49"/>
        </w:numPr>
        <w:ind w:left="1276" w:hanging="425"/>
        <w:jc w:val="both"/>
        <w:rPr>
          <w:color w:val="000000"/>
          <w:sz w:val="22"/>
          <w:szCs w:val="22"/>
        </w:rPr>
      </w:pPr>
      <w:r w:rsidRPr="00236F79">
        <w:rPr>
          <w:color w:val="000000"/>
          <w:sz w:val="22"/>
          <w:szCs w:val="22"/>
        </w:rPr>
        <w:t>deň odoslania a splatnosti faktúry</w:t>
      </w:r>
    </w:p>
    <w:p w14:paraId="034CC44F" w14:textId="77777777" w:rsidR="00A91A20" w:rsidRPr="00236F79" w:rsidRDefault="00A91A20" w:rsidP="007C436E">
      <w:pPr>
        <w:numPr>
          <w:ilvl w:val="0"/>
          <w:numId w:val="49"/>
        </w:numPr>
        <w:ind w:left="1276" w:hanging="425"/>
        <w:jc w:val="both"/>
        <w:rPr>
          <w:sz w:val="22"/>
          <w:szCs w:val="22"/>
        </w:rPr>
      </w:pPr>
      <w:r w:rsidRPr="00236F79">
        <w:rPr>
          <w:color w:val="000000"/>
          <w:sz w:val="22"/>
          <w:szCs w:val="22"/>
        </w:rPr>
        <w:t>označenie finančného ústavu a číslo účtu, na ktorý sa má platiť (musí byť v súlade s touto zmluvo</w:t>
      </w:r>
      <w:r w:rsidRPr="00236F79">
        <w:rPr>
          <w:sz w:val="22"/>
          <w:szCs w:val="22"/>
        </w:rPr>
        <w:t>u)</w:t>
      </w:r>
    </w:p>
    <w:p w14:paraId="3313B4A9" w14:textId="77777777" w:rsidR="00A91A20" w:rsidRPr="00236F79" w:rsidRDefault="00A91A20" w:rsidP="007C436E">
      <w:pPr>
        <w:numPr>
          <w:ilvl w:val="0"/>
          <w:numId w:val="49"/>
        </w:numPr>
        <w:ind w:left="1276" w:hanging="425"/>
        <w:jc w:val="both"/>
        <w:rPr>
          <w:sz w:val="22"/>
          <w:szCs w:val="22"/>
        </w:rPr>
      </w:pPr>
      <w:r w:rsidRPr="00236F79">
        <w:rPr>
          <w:sz w:val="22"/>
          <w:szCs w:val="22"/>
        </w:rPr>
        <w:t>označenie diela</w:t>
      </w:r>
    </w:p>
    <w:p w14:paraId="16068673" w14:textId="77777777" w:rsidR="00A91A20" w:rsidRPr="00236F79" w:rsidRDefault="00A91A20" w:rsidP="007C436E">
      <w:pPr>
        <w:numPr>
          <w:ilvl w:val="0"/>
          <w:numId w:val="49"/>
        </w:numPr>
        <w:ind w:left="1276" w:hanging="425"/>
        <w:jc w:val="both"/>
        <w:rPr>
          <w:sz w:val="22"/>
          <w:szCs w:val="22"/>
        </w:rPr>
      </w:pPr>
      <w:r w:rsidRPr="00236F79">
        <w:rPr>
          <w:sz w:val="22"/>
          <w:szCs w:val="22"/>
        </w:rPr>
        <w:t>súpis vykonaných služieb, prác a dodávok mesačne podpísaných technickým dozorom objednávateľa</w:t>
      </w:r>
    </w:p>
    <w:p w14:paraId="1360A619" w14:textId="77777777" w:rsidR="00A91A20" w:rsidRPr="00236F79" w:rsidRDefault="00A91A20" w:rsidP="007C436E">
      <w:pPr>
        <w:numPr>
          <w:ilvl w:val="0"/>
          <w:numId w:val="49"/>
        </w:numPr>
        <w:ind w:left="1276" w:hanging="425"/>
        <w:jc w:val="both"/>
        <w:rPr>
          <w:sz w:val="22"/>
          <w:szCs w:val="22"/>
        </w:rPr>
      </w:pPr>
      <w:r w:rsidRPr="00236F79">
        <w:rPr>
          <w:sz w:val="22"/>
          <w:szCs w:val="22"/>
        </w:rPr>
        <w:t xml:space="preserve">podkladom pre fakturáciu je súpis vykonaných služieb, prác a dodávok odsúhlasený objednávateľom a technickým dozorom </w:t>
      </w:r>
    </w:p>
    <w:p w14:paraId="7DD0C905" w14:textId="77777777" w:rsidR="00A91A20" w:rsidRPr="00236F79" w:rsidRDefault="00A91A20" w:rsidP="007C436E">
      <w:pPr>
        <w:numPr>
          <w:ilvl w:val="0"/>
          <w:numId w:val="49"/>
        </w:numPr>
        <w:ind w:left="1276" w:hanging="425"/>
        <w:jc w:val="both"/>
        <w:rPr>
          <w:sz w:val="22"/>
          <w:szCs w:val="22"/>
        </w:rPr>
      </w:pPr>
      <w:r w:rsidRPr="00236F79">
        <w:rPr>
          <w:sz w:val="22"/>
          <w:szCs w:val="22"/>
        </w:rPr>
        <w:t>výšku ceny  bez DPH, sadzbu DPH, celkovú fakturovanú sumu vrátane DPH</w:t>
      </w:r>
    </w:p>
    <w:p w14:paraId="595CF367" w14:textId="77777777" w:rsidR="00963070" w:rsidRPr="00236F79" w:rsidRDefault="00A91A20" w:rsidP="007C436E">
      <w:pPr>
        <w:numPr>
          <w:ilvl w:val="0"/>
          <w:numId w:val="49"/>
        </w:numPr>
        <w:ind w:left="1276" w:hanging="425"/>
        <w:jc w:val="both"/>
        <w:rPr>
          <w:sz w:val="22"/>
          <w:szCs w:val="22"/>
        </w:rPr>
      </w:pPr>
      <w:r w:rsidRPr="00236F79">
        <w:rPr>
          <w:sz w:val="22"/>
          <w:szCs w:val="22"/>
        </w:rPr>
        <w:t>podpis oprávnenej osoby (prípadne pečiatku v zmysle podnikateľského oprávnenia)</w:t>
      </w:r>
    </w:p>
    <w:p w14:paraId="5FAB0DDF" w14:textId="310091DF" w:rsidR="00A91A20" w:rsidRPr="00236F79" w:rsidRDefault="00963070" w:rsidP="007C436E">
      <w:pPr>
        <w:numPr>
          <w:ilvl w:val="0"/>
          <w:numId w:val="49"/>
        </w:numPr>
        <w:ind w:left="1276" w:hanging="425"/>
        <w:jc w:val="both"/>
        <w:rPr>
          <w:sz w:val="22"/>
          <w:szCs w:val="22"/>
        </w:rPr>
      </w:pPr>
      <w:r w:rsidRPr="00236F79">
        <w:rPr>
          <w:sz w:val="22"/>
          <w:szCs w:val="22"/>
        </w:rPr>
        <w:t>f</w:t>
      </w:r>
      <w:r w:rsidR="00A91A20" w:rsidRPr="00236F79">
        <w:rPr>
          <w:sz w:val="22"/>
          <w:szCs w:val="22"/>
        </w:rPr>
        <w:t>aktúra – musí zároveň obsahovať nasledovné údaje: názov projektu</w:t>
      </w:r>
      <w:r w:rsidR="00F80153" w:rsidRPr="00236F79">
        <w:rPr>
          <w:sz w:val="22"/>
          <w:szCs w:val="22"/>
        </w:rPr>
        <w:t>:</w:t>
      </w:r>
      <w:r w:rsidR="00AF362D" w:rsidRPr="00236F79">
        <w:t xml:space="preserve"> </w:t>
      </w:r>
      <w:r w:rsidR="00AF362D" w:rsidRPr="00236F79">
        <w:rPr>
          <w:sz w:val="22"/>
          <w:szCs w:val="22"/>
        </w:rPr>
        <w:t>Zvyšovanie energetickej účinnosti kultúrneho domu v obci Kameničná</w:t>
      </w:r>
      <w:r w:rsidR="00A91A20" w:rsidRPr="00236F79">
        <w:rPr>
          <w:sz w:val="22"/>
          <w:szCs w:val="22"/>
        </w:rPr>
        <w:t>, certifikáty o zhode, atesty o</w:t>
      </w:r>
      <w:r w:rsidRPr="00236F79">
        <w:rPr>
          <w:sz w:val="22"/>
          <w:szCs w:val="22"/>
        </w:rPr>
        <w:t> </w:t>
      </w:r>
      <w:r w:rsidR="00A91A20" w:rsidRPr="00236F79">
        <w:rPr>
          <w:sz w:val="22"/>
          <w:szCs w:val="22"/>
        </w:rPr>
        <w:t>použitých</w:t>
      </w:r>
      <w:r w:rsidRPr="00236F79">
        <w:rPr>
          <w:sz w:val="22"/>
          <w:szCs w:val="22"/>
        </w:rPr>
        <w:t xml:space="preserve"> </w:t>
      </w:r>
      <w:r w:rsidR="00A91A20" w:rsidRPr="00236F79">
        <w:rPr>
          <w:sz w:val="22"/>
          <w:szCs w:val="22"/>
        </w:rPr>
        <w:t>materiáloch a pod.</w:t>
      </w:r>
    </w:p>
    <w:p w14:paraId="403FFD2D" w14:textId="77777777" w:rsidR="00A91A20" w:rsidRPr="00236F79" w:rsidRDefault="00A91A20" w:rsidP="007C436E">
      <w:pPr>
        <w:numPr>
          <w:ilvl w:val="0"/>
          <w:numId w:val="31"/>
        </w:numPr>
        <w:tabs>
          <w:tab w:val="clear" w:pos="360"/>
          <w:tab w:val="left" w:pos="601"/>
          <w:tab w:val="num" w:pos="3479"/>
        </w:tabs>
        <w:suppressAutoHyphens/>
        <w:ind w:left="595" w:hanging="357"/>
        <w:jc w:val="both"/>
        <w:rPr>
          <w:sz w:val="22"/>
          <w:szCs w:val="22"/>
        </w:rPr>
      </w:pPr>
      <w:r w:rsidRPr="00236F79">
        <w:rPr>
          <w:sz w:val="22"/>
          <w:szCs w:val="22"/>
        </w:rPr>
        <w:t>Fakturovaná suma sa zaokrúhľuje na dve desatinné miesta matematicky, t.j. na centy.</w:t>
      </w:r>
    </w:p>
    <w:p w14:paraId="71E08707" w14:textId="77777777" w:rsidR="00A91A20" w:rsidRPr="00236F79" w:rsidRDefault="00A91A20" w:rsidP="007C436E">
      <w:pPr>
        <w:numPr>
          <w:ilvl w:val="0"/>
          <w:numId w:val="31"/>
        </w:numPr>
        <w:tabs>
          <w:tab w:val="clear" w:pos="360"/>
          <w:tab w:val="left" w:pos="601"/>
          <w:tab w:val="num" w:pos="3479"/>
        </w:tabs>
        <w:suppressAutoHyphens/>
        <w:ind w:left="595" w:hanging="357"/>
        <w:jc w:val="both"/>
        <w:rPr>
          <w:sz w:val="22"/>
          <w:szCs w:val="22"/>
        </w:rPr>
      </w:pPr>
      <w:r w:rsidRPr="00236F79">
        <w:rPr>
          <w:color w:val="000000"/>
          <w:sz w:val="22"/>
          <w:szCs w:val="22"/>
        </w:rPr>
        <w:t xml:space="preserve">Zhotoviteľ </w:t>
      </w:r>
      <w:r w:rsidRPr="00236F79">
        <w:rPr>
          <w:sz w:val="22"/>
          <w:szCs w:val="22"/>
        </w:rPr>
        <w:t>zodpovedá za pravdivosť, správnosť a úplnosť údajov uvedených v ním vypracovanom súpise vykonávaných prác.</w:t>
      </w:r>
    </w:p>
    <w:p w14:paraId="4DA91605" w14:textId="5CAABDA9" w:rsidR="00A91A20" w:rsidRPr="00236F79"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236F79">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w:t>
      </w:r>
      <w:bookmarkStart w:id="8" w:name="_Hlk90476847"/>
      <w:r w:rsidRPr="00236F79">
        <w:rPr>
          <w:sz w:val="22"/>
          <w:szCs w:val="22"/>
        </w:rPr>
        <w:t xml:space="preserve">nie je ani v omeškaní so zaplatením faktúry/faktúr zhotoviteľa, ale lehota splatnosti podľa bodu </w:t>
      </w:r>
      <w:r w:rsidR="008C6D18" w:rsidRPr="00236F79">
        <w:rPr>
          <w:sz w:val="22"/>
          <w:szCs w:val="22"/>
        </w:rPr>
        <w:t>8</w:t>
      </w:r>
      <w:r w:rsidRPr="00236F79">
        <w:rPr>
          <w:sz w:val="22"/>
          <w:szCs w:val="22"/>
        </w:rPr>
        <w:t xml:space="preserve"> začína plynúť až dňom predloženia dokladu uvedeného v predchádzajúcej vete tohto ustanovenia zmluvy.</w:t>
      </w:r>
      <w:bookmarkEnd w:id="8"/>
    </w:p>
    <w:p w14:paraId="55114E63" w14:textId="6B0ACEF8" w:rsidR="00E746CA" w:rsidRPr="00236F79" w:rsidRDefault="00A91A20" w:rsidP="004F1491">
      <w:pPr>
        <w:numPr>
          <w:ilvl w:val="0"/>
          <w:numId w:val="31"/>
        </w:numPr>
        <w:tabs>
          <w:tab w:val="clear" w:pos="360"/>
          <w:tab w:val="left" w:pos="601"/>
          <w:tab w:val="num" w:pos="3479"/>
        </w:tabs>
        <w:suppressAutoHyphens/>
        <w:ind w:left="595" w:hanging="357"/>
        <w:jc w:val="both"/>
        <w:rPr>
          <w:color w:val="000000"/>
          <w:sz w:val="22"/>
          <w:szCs w:val="22"/>
        </w:rPr>
      </w:pPr>
      <w:r w:rsidRPr="00236F79">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14:paraId="2B7DCEE7" w14:textId="77777777" w:rsidR="008C6D18" w:rsidRPr="00236F79" w:rsidRDefault="00B461C0" w:rsidP="008C6D18">
      <w:pPr>
        <w:numPr>
          <w:ilvl w:val="0"/>
          <w:numId w:val="31"/>
        </w:numPr>
        <w:tabs>
          <w:tab w:val="clear" w:pos="360"/>
          <w:tab w:val="left" w:pos="601"/>
          <w:tab w:val="num" w:pos="3479"/>
        </w:tabs>
        <w:suppressAutoHyphens/>
        <w:ind w:left="595" w:hanging="357"/>
        <w:jc w:val="both"/>
        <w:rPr>
          <w:b/>
          <w:bCs/>
          <w:color w:val="000000"/>
          <w:sz w:val="22"/>
          <w:szCs w:val="22"/>
        </w:rPr>
      </w:pPr>
      <w:r w:rsidRPr="00236F79">
        <w:rPr>
          <w:b/>
          <w:bCs/>
          <w:color w:val="000000"/>
          <w:sz w:val="22"/>
          <w:szCs w:val="22"/>
        </w:rPr>
        <w:t xml:space="preserve">Lehota splatnosti faktúry je 60 dní odo dňa doručenia faktúry objednávateľovi. Za deň doručenia sa považuje deň, v ktorý je doručená faktúra prevzatá objednávateľom. </w:t>
      </w:r>
    </w:p>
    <w:p w14:paraId="270B71E1" w14:textId="0154A191" w:rsidR="008C6D18" w:rsidRPr="00236F79" w:rsidRDefault="0060307B" w:rsidP="008C6D18">
      <w:pPr>
        <w:numPr>
          <w:ilvl w:val="0"/>
          <w:numId w:val="31"/>
        </w:numPr>
        <w:tabs>
          <w:tab w:val="clear" w:pos="360"/>
          <w:tab w:val="left" w:pos="601"/>
          <w:tab w:val="num" w:pos="3479"/>
        </w:tabs>
        <w:suppressAutoHyphens/>
        <w:ind w:left="595" w:hanging="357"/>
        <w:jc w:val="both"/>
        <w:rPr>
          <w:b/>
          <w:bCs/>
          <w:color w:val="000000"/>
          <w:sz w:val="22"/>
          <w:szCs w:val="22"/>
        </w:rPr>
      </w:pPr>
      <w:r w:rsidRPr="00236F79">
        <w:rPr>
          <w:b/>
          <w:bCs/>
          <w:color w:val="000000"/>
          <w:sz w:val="22"/>
          <w:szCs w:val="22"/>
        </w:rPr>
        <w:t>Zhotoviteľ prehla</w:t>
      </w:r>
      <w:r w:rsidR="002F7A25" w:rsidRPr="00236F79">
        <w:rPr>
          <w:b/>
          <w:bCs/>
          <w:color w:val="000000"/>
          <w:sz w:val="22"/>
          <w:szCs w:val="22"/>
        </w:rPr>
        <w:t>s</w:t>
      </w:r>
      <w:r w:rsidRPr="00236F79">
        <w:rPr>
          <w:b/>
          <w:bCs/>
          <w:color w:val="000000"/>
          <w:sz w:val="22"/>
          <w:szCs w:val="22"/>
        </w:rPr>
        <w:t xml:space="preserve">uje, že si je vedomý skutočnosti, v zmysle ktorej je </w:t>
      </w:r>
      <w:r w:rsidR="008C6D18" w:rsidRPr="00236F79">
        <w:rPr>
          <w:b/>
          <w:bCs/>
          <w:color w:val="000000"/>
          <w:sz w:val="22"/>
          <w:szCs w:val="22"/>
        </w:rPr>
        <w:t>Objednávateľ</w:t>
      </w:r>
      <w:r w:rsidRPr="00236F79">
        <w:rPr>
          <w:b/>
          <w:bCs/>
          <w:color w:val="000000"/>
          <w:sz w:val="22"/>
          <w:szCs w:val="22"/>
        </w:rPr>
        <w:t xml:space="preserve"> </w:t>
      </w:r>
      <w:r w:rsidR="008C6D18" w:rsidRPr="00236F79">
        <w:rPr>
          <w:b/>
          <w:bCs/>
          <w:color w:val="000000"/>
          <w:sz w:val="22"/>
          <w:szCs w:val="22"/>
        </w:rPr>
        <w:t xml:space="preserve">povinný faktúru zaslať na odsúhlasenie poskytovateľovi finančných prostriedkov, </w:t>
      </w:r>
      <w:proofErr w:type="spellStart"/>
      <w:r w:rsidR="008C6D18" w:rsidRPr="00236F79">
        <w:rPr>
          <w:b/>
          <w:bCs/>
          <w:color w:val="000000"/>
          <w:sz w:val="22"/>
          <w:szCs w:val="22"/>
        </w:rPr>
        <w:t>t.j</w:t>
      </w:r>
      <w:proofErr w:type="spellEnd"/>
      <w:r w:rsidR="008C6D18" w:rsidRPr="00236F79">
        <w:rPr>
          <w:b/>
          <w:bCs/>
          <w:color w:val="000000"/>
          <w:sz w:val="22"/>
          <w:szCs w:val="22"/>
        </w:rPr>
        <w:t>. na</w:t>
      </w:r>
      <w:r w:rsidR="00E746CA" w:rsidRPr="00236F79">
        <w:rPr>
          <w:b/>
          <w:bCs/>
          <w:color w:val="000000"/>
          <w:sz w:val="22"/>
          <w:szCs w:val="22"/>
        </w:rPr>
        <w:t xml:space="preserve"> </w:t>
      </w:r>
      <w:r w:rsidR="008C6D18" w:rsidRPr="00236F79">
        <w:rPr>
          <w:b/>
          <w:bCs/>
          <w:color w:val="000000"/>
          <w:sz w:val="22"/>
          <w:szCs w:val="22"/>
        </w:rPr>
        <w:t xml:space="preserve">Environmentálny fond. V prípade, ak zhotoviteľom predložená faktúra nebude schválená Environmentálnym fondom, objednávateľ nie je povinný zaplatiť zhotoviteľovi jeho faktúru a nie je ani v omeškaní so zaplatením faktúry zhotoviteľa, ale lehota splatnosti podľa bodu 8 začína plynúť až dňom </w:t>
      </w:r>
      <w:r w:rsidR="00E746CA" w:rsidRPr="00236F79">
        <w:rPr>
          <w:b/>
          <w:bCs/>
          <w:color w:val="000000"/>
          <w:sz w:val="22"/>
          <w:szCs w:val="22"/>
        </w:rPr>
        <w:t>schválenia</w:t>
      </w:r>
      <w:r w:rsidR="008C6D18" w:rsidRPr="00236F79">
        <w:rPr>
          <w:b/>
          <w:bCs/>
          <w:color w:val="000000"/>
          <w:sz w:val="22"/>
          <w:szCs w:val="22"/>
        </w:rPr>
        <w:t xml:space="preserve"> </w:t>
      </w:r>
      <w:r w:rsidR="00E746CA" w:rsidRPr="00236F79">
        <w:rPr>
          <w:b/>
          <w:bCs/>
          <w:color w:val="000000"/>
          <w:sz w:val="22"/>
          <w:szCs w:val="22"/>
        </w:rPr>
        <w:t>faktúry podľa predchádzajúcej vety.</w:t>
      </w:r>
    </w:p>
    <w:p w14:paraId="190E3EE5" w14:textId="6779B9FA" w:rsidR="00E746CA" w:rsidRPr="00236F79" w:rsidRDefault="002F7A25" w:rsidP="002F7A25">
      <w:pPr>
        <w:tabs>
          <w:tab w:val="left" w:pos="601"/>
        </w:tabs>
        <w:suppressAutoHyphens/>
        <w:ind w:left="595"/>
        <w:jc w:val="both"/>
        <w:rPr>
          <w:b/>
          <w:bCs/>
          <w:color w:val="000000"/>
          <w:sz w:val="22"/>
          <w:szCs w:val="22"/>
        </w:rPr>
      </w:pPr>
      <w:r w:rsidRPr="00236F79">
        <w:rPr>
          <w:b/>
          <w:bCs/>
          <w:color w:val="000000"/>
          <w:sz w:val="22"/>
          <w:szCs w:val="22"/>
        </w:rPr>
        <w:lastRenderedPageBreak/>
        <w:t>Zmluvné strany vyhlasujú, že uvedené nie je v hrubom nepomere k právam a povinnostiam vyplývajúcim zo záväzkového vzťahu, nakoľko je predmet realizácie spolufinancovaný z dotačných zdrojov (Environmentálnym fondom).</w:t>
      </w:r>
    </w:p>
    <w:p w14:paraId="2F99B5AB" w14:textId="470B7507" w:rsidR="00A91A20" w:rsidRPr="00236F79" w:rsidRDefault="00A91A20" w:rsidP="00F77C6B">
      <w:pPr>
        <w:numPr>
          <w:ilvl w:val="0"/>
          <w:numId w:val="31"/>
        </w:numPr>
        <w:tabs>
          <w:tab w:val="clear" w:pos="360"/>
          <w:tab w:val="left" w:pos="601"/>
          <w:tab w:val="num" w:pos="3479"/>
        </w:tabs>
        <w:suppressAutoHyphens/>
        <w:ind w:left="595" w:hanging="357"/>
        <w:jc w:val="both"/>
        <w:rPr>
          <w:color w:val="000000"/>
          <w:sz w:val="22"/>
          <w:szCs w:val="22"/>
        </w:rPr>
      </w:pPr>
      <w:r w:rsidRPr="00236F79">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14:paraId="36DB3125" w14:textId="77777777" w:rsidR="00A91A20" w:rsidRPr="00F26017" w:rsidRDefault="00A91A20" w:rsidP="007C436E">
      <w:pPr>
        <w:numPr>
          <w:ilvl w:val="0"/>
          <w:numId w:val="31"/>
        </w:numPr>
        <w:tabs>
          <w:tab w:val="clear" w:pos="360"/>
          <w:tab w:val="left" w:pos="601"/>
          <w:tab w:val="num" w:pos="3479"/>
        </w:tabs>
        <w:suppressAutoHyphens/>
        <w:ind w:left="595" w:hanging="357"/>
        <w:jc w:val="both"/>
        <w:rPr>
          <w:color w:val="000000"/>
          <w:sz w:val="22"/>
          <w:szCs w:val="22"/>
        </w:rPr>
      </w:pPr>
      <w:r w:rsidRPr="00236F79">
        <w:rPr>
          <w:color w:val="000000"/>
          <w:sz w:val="22"/>
          <w:szCs w:val="22"/>
        </w:rPr>
        <w:t>Za deň úhrady sa považuje deň odpísania príslušnej sumy z</w:t>
      </w:r>
      <w:r w:rsidRPr="00F26017">
        <w:rPr>
          <w:color w:val="000000"/>
          <w:sz w:val="22"/>
          <w:szCs w:val="22"/>
        </w:rPr>
        <w:t> účtu objednávateľa v prospech účtu zhotoviteľa.</w:t>
      </w:r>
    </w:p>
    <w:p w14:paraId="3488CF98" w14:textId="77777777" w:rsidR="00643AF4" w:rsidRDefault="00643AF4" w:rsidP="00A91A20">
      <w:pPr>
        <w:ind w:left="240"/>
        <w:jc w:val="center"/>
        <w:rPr>
          <w:b/>
          <w:color w:val="000000"/>
          <w:sz w:val="22"/>
          <w:szCs w:val="22"/>
        </w:rPr>
      </w:pPr>
    </w:p>
    <w:p w14:paraId="1FFF4659" w14:textId="53CE831D" w:rsidR="00A91A20" w:rsidRPr="00F26017" w:rsidRDefault="00A91A20" w:rsidP="00A91A20">
      <w:pPr>
        <w:ind w:left="240"/>
        <w:jc w:val="center"/>
        <w:rPr>
          <w:b/>
          <w:color w:val="000000"/>
          <w:sz w:val="22"/>
          <w:szCs w:val="22"/>
        </w:rPr>
      </w:pPr>
      <w:r w:rsidRPr="00F26017">
        <w:rPr>
          <w:b/>
          <w:color w:val="000000"/>
          <w:sz w:val="22"/>
          <w:szCs w:val="22"/>
        </w:rPr>
        <w:t>Článok 7</w:t>
      </w:r>
    </w:p>
    <w:p w14:paraId="1F3A87D8" w14:textId="77777777" w:rsidR="00A91A20" w:rsidRPr="00F26017" w:rsidRDefault="00A91A20" w:rsidP="00A91A20">
      <w:pPr>
        <w:jc w:val="center"/>
        <w:rPr>
          <w:b/>
          <w:color w:val="000000"/>
          <w:sz w:val="22"/>
          <w:szCs w:val="22"/>
        </w:rPr>
      </w:pPr>
      <w:r w:rsidRPr="00F26017">
        <w:rPr>
          <w:b/>
          <w:color w:val="000000"/>
          <w:sz w:val="22"/>
          <w:szCs w:val="22"/>
        </w:rPr>
        <w:t>Preddavky na predmet zmluvy</w:t>
      </w:r>
    </w:p>
    <w:p w14:paraId="237A3633" w14:textId="77777777" w:rsidR="00A91A20" w:rsidRPr="00F26017" w:rsidRDefault="00A91A20" w:rsidP="00A91A20">
      <w:pPr>
        <w:jc w:val="both"/>
        <w:rPr>
          <w:color w:val="000000"/>
          <w:sz w:val="22"/>
          <w:szCs w:val="22"/>
        </w:rPr>
      </w:pPr>
    </w:p>
    <w:p w14:paraId="55535609" w14:textId="701416E8" w:rsidR="00A91A20" w:rsidRPr="000361DE" w:rsidRDefault="00A91A20" w:rsidP="003C6CBF">
      <w:pPr>
        <w:numPr>
          <w:ilvl w:val="0"/>
          <w:numId w:val="50"/>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14:paraId="286638C9" w14:textId="77777777" w:rsidR="000361DE" w:rsidRDefault="000361DE" w:rsidP="000361DE">
      <w:pPr>
        <w:rPr>
          <w:b/>
          <w:color w:val="000000"/>
          <w:sz w:val="22"/>
          <w:szCs w:val="22"/>
        </w:rPr>
      </w:pPr>
    </w:p>
    <w:p w14:paraId="791870A8" w14:textId="2236B90F" w:rsidR="00A91A20" w:rsidRPr="00F26017" w:rsidRDefault="00A91A20" w:rsidP="000361DE">
      <w:pPr>
        <w:jc w:val="center"/>
        <w:rPr>
          <w:b/>
          <w:color w:val="000000"/>
          <w:sz w:val="22"/>
          <w:szCs w:val="22"/>
        </w:rPr>
      </w:pPr>
      <w:r w:rsidRPr="00F26017">
        <w:rPr>
          <w:b/>
          <w:color w:val="000000"/>
          <w:sz w:val="22"/>
          <w:szCs w:val="22"/>
        </w:rPr>
        <w:t>Článok 8</w:t>
      </w:r>
    </w:p>
    <w:p w14:paraId="39A6D19F" w14:textId="77777777" w:rsidR="00A91A20" w:rsidRPr="00F26017" w:rsidRDefault="00A91A20" w:rsidP="00A91A20">
      <w:pPr>
        <w:jc w:val="center"/>
        <w:rPr>
          <w:b/>
          <w:color w:val="000000"/>
          <w:sz w:val="22"/>
          <w:szCs w:val="22"/>
        </w:rPr>
      </w:pPr>
      <w:r w:rsidRPr="00F26017">
        <w:rPr>
          <w:b/>
          <w:color w:val="000000"/>
          <w:sz w:val="22"/>
          <w:szCs w:val="22"/>
        </w:rPr>
        <w:t>Podmienky vykonania predmetu zmluvy</w:t>
      </w:r>
    </w:p>
    <w:p w14:paraId="4FC48C83" w14:textId="77777777" w:rsidR="00A91A20" w:rsidRPr="00F26017" w:rsidRDefault="00A91A20" w:rsidP="00A91A20">
      <w:pPr>
        <w:jc w:val="both"/>
        <w:rPr>
          <w:color w:val="000000"/>
          <w:sz w:val="22"/>
          <w:szCs w:val="22"/>
        </w:rPr>
      </w:pPr>
    </w:p>
    <w:p w14:paraId="424F6FEE"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14:paraId="7C85DE57"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Výrobky a materiály určené na vykonanie predmetu plnenia musí zhotoviteľ dodať bez akýchkoľvek práv tretích osôb t.j. sú jeho vlastníctvom a takto ich odovzdáva objednávateľovi. </w:t>
      </w:r>
    </w:p>
    <w:p w14:paraId="36AFAA7D" w14:textId="77777777" w:rsidR="00A91A20" w:rsidRPr="00F26017" w:rsidRDefault="00A91A20" w:rsidP="007C436E">
      <w:pPr>
        <w:numPr>
          <w:ilvl w:val="0"/>
          <w:numId w:val="32"/>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14:paraId="0C2C530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14:paraId="1B7B0B2B"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14:paraId="5A68243F"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14:paraId="684364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14:paraId="7C732D48" w14:textId="110EC14C"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9" w:history="1">
        <w:r w:rsidRPr="00F26017">
          <w:rPr>
            <w:color w:val="000000"/>
            <w:sz w:val="22"/>
            <w:szCs w:val="22"/>
          </w:rPr>
          <w:t>50/1976 Zb.</w:t>
        </w:r>
      </w:hyperlink>
      <w:r w:rsidRPr="00F26017">
        <w:rPr>
          <w:color w:val="000000"/>
          <w:sz w:val="22"/>
          <w:szCs w:val="22"/>
        </w:rPr>
        <w:t xml:space="preserve"> o územnom </w:t>
      </w:r>
      <w:r w:rsidRPr="00F26017">
        <w:rPr>
          <w:color w:val="000000"/>
          <w:sz w:val="22"/>
          <w:szCs w:val="22"/>
        </w:rPr>
        <w:lastRenderedPageBreak/>
        <w:t xml:space="preserve">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w:t>
      </w:r>
      <w:proofErr w:type="spellStart"/>
      <w:r w:rsidRPr="00F26017">
        <w:rPr>
          <w:sz w:val="22"/>
          <w:szCs w:val="22"/>
        </w:rPr>
        <w:t>bezpeč</w:t>
      </w:r>
      <w:proofErr w:type="spellEnd"/>
      <w:r w:rsidRPr="00F26017">
        <w:rPr>
          <w:sz w:val="22"/>
          <w:szCs w:val="22"/>
        </w:rPr>
        <w:t>.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 xml:space="preserve">doch a o zmene a doplnení niektorých zákonov, zákona č. 137/2010 Z. z. o ovzduší a inými predpismi definovanými v tejto zmluve alebo vyplývajúcimi z povahy realizácie diela, ako aj v súlade s pokynmi objednávateľa a poskytovateľa </w:t>
      </w:r>
      <w:r w:rsidR="007178D2">
        <w:rPr>
          <w:color w:val="000000"/>
          <w:sz w:val="22"/>
          <w:szCs w:val="22"/>
        </w:rPr>
        <w:t>dotácie</w:t>
      </w:r>
      <w:r w:rsidRPr="00F26017">
        <w:rPr>
          <w:color w:val="000000"/>
          <w:sz w:val="22"/>
          <w:szCs w:val="22"/>
        </w:rPr>
        <w:t>.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14:paraId="699D187E"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14:paraId="4AC184FF" w14:textId="27DD39CA"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povinný uviesť údaje o všet</w:t>
      </w:r>
      <w:r w:rsidR="008D5B14">
        <w:rPr>
          <w:color w:val="000000"/>
          <w:sz w:val="22"/>
          <w:szCs w:val="22"/>
        </w:rPr>
        <w:t xml:space="preserve">kých známych </w:t>
      </w:r>
      <w:proofErr w:type="spellStart"/>
      <w:r w:rsidR="008D5B14">
        <w:rPr>
          <w:color w:val="000000"/>
          <w:sz w:val="22"/>
          <w:szCs w:val="22"/>
        </w:rPr>
        <w:t>subdodávateľoc</w:t>
      </w:r>
      <w:proofErr w:type="spellEnd"/>
      <w:r w:rsidR="001E63D6">
        <w:rPr>
          <w:color w:val="000000"/>
          <w:sz w:val="22"/>
          <w:szCs w:val="22"/>
        </w:rPr>
        <w:t xml:space="preserve">, </w:t>
      </w:r>
      <w:r w:rsidR="001E63D6" w:rsidRPr="001E63D6">
        <w:rPr>
          <w:color w:val="000000"/>
          <w:sz w:val="22"/>
          <w:szCs w:val="22"/>
        </w:rPr>
        <w:t xml:space="preserve">s uvedením podielu plnenia, navrhovaných subdodávateľov, a predmety </w:t>
      </w:r>
      <w:proofErr w:type="spellStart"/>
      <w:r w:rsidR="001E63D6" w:rsidRPr="001E63D6">
        <w:rPr>
          <w:color w:val="000000"/>
          <w:sz w:val="22"/>
          <w:szCs w:val="22"/>
        </w:rPr>
        <w:t>subdodávok</w:t>
      </w:r>
      <w:r w:rsidR="001E63D6">
        <w:rPr>
          <w:color w:val="000000"/>
          <w:sz w:val="22"/>
          <w:szCs w:val="22"/>
        </w:rPr>
        <w:t>,</w:t>
      </w:r>
      <w:r w:rsidRPr="00F26017">
        <w:rPr>
          <w:color w:val="000000"/>
          <w:sz w:val="22"/>
          <w:szCs w:val="22"/>
        </w:rPr>
        <w:t>ako</w:t>
      </w:r>
      <w:proofErr w:type="spellEnd"/>
      <w:r w:rsidRPr="00F26017">
        <w:rPr>
          <w:color w:val="000000"/>
          <w:sz w:val="22"/>
          <w:szCs w:val="22"/>
        </w:rPr>
        <w:t xml:space="preserve">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14:paraId="7D1801B3"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14:paraId="1D0632C8"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11D6D4C9"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79ADEA59" w14:textId="37A9DB9C"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w:t>
      </w:r>
      <w:r w:rsidR="007178D2">
        <w:rPr>
          <w:sz w:val="22"/>
          <w:szCs w:val="22"/>
        </w:rPr>
        <w:t>dotácie</w:t>
      </w:r>
      <w:r w:rsidRPr="00F26017">
        <w:rPr>
          <w:sz w:val="22"/>
          <w:szCs w:val="22"/>
        </w:rPr>
        <w:t xml:space="preserve">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w:t>
      </w:r>
      <w:r w:rsidR="007178D2">
        <w:rPr>
          <w:sz w:val="22"/>
          <w:szCs w:val="22"/>
        </w:rPr>
        <w:t>dotácie</w:t>
      </w:r>
      <w:r w:rsidRPr="00F26017">
        <w:rPr>
          <w:sz w:val="22"/>
          <w:szCs w:val="22"/>
        </w:rPr>
        <w:t xml:space="preserve"> a po dohode so zhotoviteľom stanoviť aj nový (kratší) termín ukončenia a odovzdania diela. </w:t>
      </w:r>
    </w:p>
    <w:p w14:paraId="2004558A" w14:textId="64F2ABB9" w:rsidR="00A91A20" w:rsidRPr="002B6EE3" w:rsidRDefault="00A91A20" w:rsidP="007C436E">
      <w:pPr>
        <w:numPr>
          <w:ilvl w:val="0"/>
          <w:numId w:val="32"/>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 xml:space="preserve">odsúhlasenia technického dozoru a poskytovateľa </w:t>
      </w:r>
      <w:r w:rsidR="007178D2">
        <w:rPr>
          <w:sz w:val="22"/>
          <w:szCs w:val="22"/>
        </w:rPr>
        <w:t>dotácie</w:t>
      </w:r>
      <w:r w:rsidRPr="00F26017">
        <w:rPr>
          <w:sz w:val="22"/>
          <w:szCs w:val="22"/>
        </w:rPr>
        <w:t xml:space="preserve">. Všetky požiadavky na prípadne technicky zdôvodnené zmeny doložené súhlasným stanoviskom projektanta, musia byť zapísané do stavebného denníka a až po ich odsúhlasení objednávateľom </w:t>
      </w:r>
      <w:r w:rsidRPr="00F26017">
        <w:rPr>
          <w:sz w:val="22"/>
          <w:szCs w:val="22"/>
        </w:rPr>
        <w:lastRenderedPageBreak/>
        <w:t xml:space="preserve">a poskytovateľom </w:t>
      </w:r>
      <w:r w:rsidR="007178D2">
        <w:rPr>
          <w:sz w:val="22"/>
          <w:szCs w:val="22"/>
        </w:rPr>
        <w:t>dotácie</w:t>
      </w:r>
      <w:r w:rsidRPr="00F26017">
        <w:rPr>
          <w:sz w:val="22"/>
          <w:szCs w:val="22"/>
        </w:rPr>
        <w:t xml:space="preserve"> môže zmeny zhotoviteľ realizovať. Práce, ktoré zhotoviteľ vykoná bez súhlasu objednávateľa odchylne od zmluvných dojednaní, schválenej projektovej dokumentácie alebo jej zmien, ponuky a požiadaviek </w:t>
      </w:r>
      <w:r w:rsidRPr="002B6EE3">
        <w:rPr>
          <w:sz w:val="22"/>
          <w:szCs w:val="22"/>
        </w:rPr>
        <w:t>v súťažných podkladoch, nebudú uhradené.</w:t>
      </w:r>
    </w:p>
    <w:p w14:paraId="615256B0" w14:textId="2F088BA2" w:rsidR="00A91A20" w:rsidRPr="002B6EE3" w:rsidRDefault="00A91A20" w:rsidP="007C436E">
      <w:pPr>
        <w:numPr>
          <w:ilvl w:val="0"/>
          <w:numId w:val="32"/>
        </w:numPr>
        <w:tabs>
          <w:tab w:val="left" w:pos="601"/>
        </w:tabs>
        <w:suppressAutoHyphens/>
        <w:ind w:left="595" w:hanging="357"/>
        <w:jc w:val="both"/>
        <w:rPr>
          <w:sz w:val="22"/>
          <w:szCs w:val="22"/>
        </w:rPr>
      </w:pPr>
      <w:r w:rsidRPr="002B6EE3">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w:t>
      </w:r>
      <w:r w:rsidR="00D2066B" w:rsidRPr="002B6EE3">
        <w:rPr>
          <w:sz w:val="22"/>
          <w:szCs w:val="22"/>
        </w:rPr>
        <w:t xml:space="preserve"> pracovné</w:t>
      </w:r>
      <w:r w:rsidRPr="002B6EE3">
        <w:rPr>
          <w:sz w:val="22"/>
          <w:szCs w:val="22"/>
        </w:rPr>
        <w:t xml:space="preserve"> dni vopred. Výzva sa môže uskutočniť zápisom v stavebnom denníku, pokiaľ taký zápis zástupca objednávateľa  podpíše 3 </w:t>
      </w:r>
      <w:r w:rsidR="00D2066B" w:rsidRPr="002B6EE3">
        <w:rPr>
          <w:sz w:val="22"/>
          <w:szCs w:val="22"/>
        </w:rPr>
        <w:t xml:space="preserve">pracovné </w:t>
      </w:r>
      <w:r w:rsidRPr="002B6EE3">
        <w:rPr>
          <w:sz w:val="22"/>
          <w:szCs w:val="22"/>
        </w:rPr>
        <w:t>dni pred stanoveným termínom  preverenia.</w:t>
      </w:r>
    </w:p>
    <w:p w14:paraId="2ED489B0" w14:textId="6ADAC4EE"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 xml:space="preserve">V prípade, že sa zástupca objednávateľa po riadnej výzve na preverenie prác v určenej lehote nedostaví, je povinný uhradiť náklady dodatočného odkrytia, pokiaľ také odkrytie požaduje. Ak sa pri dodatočnom odkrytí zistí, že práce boli vykonané </w:t>
      </w:r>
      <w:proofErr w:type="spellStart"/>
      <w:r w:rsidRPr="00F26017">
        <w:rPr>
          <w:sz w:val="22"/>
          <w:szCs w:val="22"/>
        </w:rPr>
        <w:t>vadne</w:t>
      </w:r>
      <w:proofErr w:type="spellEnd"/>
      <w:r w:rsidRPr="00F26017">
        <w:rPr>
          <w:sz w:val="22"/>
          <w:szCs w:val="22"/>
        </w:rPr>
        <w:t>, nesie náklady dodatočného odkrytia zhotoviteľ.</w:t>
      </w:r>
    </w:p>
    <w:p w14:paraId="2AB2E00F" w14:textId="77777777" w:rsidR="00A91A20" w:rsidRPr="00F26017" w:rsidRDefault="00A91A20" w:rsidP="007C436E">
      <w:pPr>
        <w:numPr>
          <w:ilvl w:val="0"/>
          <w:numId w:val="32"/>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14:paraId="2B4A5EFD"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14:paraId="5F2AEAF2" w14:textId="77777777" w:rsidR="00A91A20" w:rsidRPr="00F26017" w:rsidRDefault="00A91A20" w:rsidP="007C436E">
      <w:pPr>
        <w:numPr>
          <w:ilvl w:val="0"/>
          <w:numId w:val="32"/>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14:paraId="0C843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14:paraId="47BF72E0"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14:paraId="16A6CF9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14:paraId="1876DA5B"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zodpovedá:</w:t>
      </w:r>
    </w:p>
    <w:p w14:paraId="22A38A43"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14:paraId="76FBDE77"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14:paraId="379268ED" w14:textId="77777777" w:rsidR="00A91A20" w:rsidRPr="00F26017" w:rsidRDefault="00A91A20" w:rsidP="007C436E">
      <w:pPr>
        <w:numPr>
          <w:ilvl w:val="0"/>
          <w:numId w:val="33"/>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14:paraId="06D022F2" w14:textId="77777777" w:rsidR="00A91A20" w:rsidRPr="00F26017" w:rsidRDefault="00A91A20" w:rsidP="007C436E">
      <w:pPr>
        <w:numPr>
          <w:ilvl w:val="0"/>
          <w:numId w:val="33"/>
        </w:numPr>
        <w:tabs>
          <w:tab w:val="clear" w:pos="720"/>
        </w:tabs>
        <w:suppressAutoHyphens/>
        <w:ind w:left="1276" w:hanging="425"/>
        <w:jc w:val="both"/>
        <w:rPr>
          <w:color w:val="000000"/>
          <w:sz w:val="22"/>
          <w:szCs w:val="22"/>
        </w:rPr>
      </w:pPr>
      <w:r w:rsidRPr="00F26017">
        <w:rPr>
          <w:color w:val="000000"/>
          <w:sz w:val="22"/>
          <w:szCs w:val="22"/>
        </w:rPr>
        <w:t xml:space="preserve">v prípade, že v priebehu realizácie diela vznikne chyba v polohe, v úrovni, rozmeroch alebo vytýčení akejkoľvek časti diela, zhotoviteľ na vlastné náklady túto chybu okamžite opraví. </w:t>
      </w:r>
    </w:p>
    <w:p w14:paraId="79D93F0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14:paraId="1E53FAB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14:paraId="16C4F141"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14:paraId="1C6810C0"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14:paraId="5F5749D3"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14:paraId="32B806B5" w14:textId="77777777" w:rsidR="00A91A20" w:rsidRPr="00F26017" w:rsidRDefault="00A91A20" w:rsidP="007C436E">
      <w:pPr>
        <w:numPr>
          <w:ilvl w:val="0"/>
          <w:numId w:val="51"/>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14:paraId="58E62C89"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14:paraId="11477B5C"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si na svoje náklady zabezpečí dodávky elektriny, vody a ďalších médií na stavenisko a pracovisko po celý čas realizovania diela vrátane meračov a rozvodov. Systém rozvodov a všetky použité zariadenia </w:t>
      </w:r>
      <w:r w:rsidRPr="00F26017">
        <w:rPr>
          <w:color w:val="000000"/>
          <w:sz w:val="22"/>
          <w:szCs w:val="22"/>
        </w:rPr>
        <w:lastRenderedPageBreak/>
        <w:t>budú v súlade s príslušnými normami STN. Zhotoviteľ bude hradiť poplatky za elektrinu, za vodne a stočné až do úplného dokončenia diela, vrátane prípadných poplatkov za ich pripojenie.</w:t>
      </w:r>
    </w:p>
    <w:p w14:paraId="7E5427FF"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počas vykonávania diela je povinný na stavenisku a v jeho okolí zachovávať poriadok a čistotu a bude na svoje náklady a nebezpečenstvo priebežne odpratávať a odvážať zo staveniska všetok stavebný odpad a </w:t>
      </w:r>
      <w:proofErr w:type="spellStart"/>
      <w:r w:rsidRPr="00F26017">
        <w:rPr>
          <w:color w:val="000000"/>
          <w:sz w:val="22"/>
          <w:szCs w:val="22"/>
        </w:rPr>
        <w:t>suť</w:t>
      </w:r>
      <w:proofErr w:type="spellEnd"/>
      <w:r w:rsidRPr="00F26017">
        <w:rPr>
          <w:color w:val="000000"/>
          <w:sz w:val="22"/>
          <w:szCs w:val="22"/>
        </w:rPr>
        <w:t xml:space="preserve">, vzniknutý jeho činnosťou a bude ho likvidovať a ukladať len na miestach k tomu určených v zmysle zákona č. 79/2015 Z. z. o odpadoch a o zmene a doplnení niektorých zákonov.. </w:t>
      </w:r>
    </w:p>
    <w:p w14:paraId="7D8F6EF3" w14:textId="77777777" w:rsidR="00A91A20" w:rsidRPr="00F26017" w:rsidRDefault="00A91A20" w:rsidP="00A91A20">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14:paraId="02A0504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14:paraId="5B353C5D"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14:paraId="2459A3F1"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14:paraId="1DF30B1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14:paraId="0FFDA0EA"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14:paraId="1012FAE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14:paraId="432FB40D"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14:paraId="181B2B8B"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14:paraId="65623EA6"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14:paraId="050A4744"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14:paraId="765CB0D3"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14:paraId="5CF88689" w14:textId="77777777" w:rsidR="00A91A20" w:rsidRPr="00F26017" w:rsidRDefault="00A91A20" w:rsidP="007C436E">
      <w:pPr>
        <w:numPr>
          <w:ilvl w:val="0"/>
          <w:numId w:val="52"/>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14:paraId="454E2796"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14:paraId="62517BF5"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14:paraId="79DDAA87" w14:textId="77777777" w:rsidR="00A91A20" w:rsidRPr="00F26017"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je povinný:</w:t>
      </w:r>
    </w:p>
    <w:p w14:paraId="47E40723"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14:paraId="11F29A91" w14:textId="77777777" w:rsidR="00A91A20" w:rsidRPr="00F26017" w:rsidRDefault="00A91A20" w:rsidP="00A91A20">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w:t>
      </w:r>
      <w:r w:rsidRPr="00F26017">
        <w:rPr>
          <w:color w:val="000000"/>
          <w:sz w:val="22"/>
          <w:szCs w:val="22"/>
        </w:rPr>
        <w:lastRenderedPageBreak/>
        <w:t xml:space="preserve">obstarávateľom v predmetnom verejnom obstarávaní, na základe výsledkov ktorého bola uzatvorená táto Zmluva. </w:t>
      </w:r>
    </w:p>
    <w:p w14:paraId="23205FC7" w14:textId="77777777" w:rsidR="00A91A20" w:rsidRPr="00F26017" w:rsidRDefault="00A91A20" w:rsidP="00A91A20">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14:paraId="2C072A7D" w14:textId="77777777" w:rsidR="00A91A20" w:rsidRPr="00F26017" w:rsidRDefault="00A91A20" w:rsidP="00A91A20">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14:paraId="29F5C50B" w14:textId="77777777" w:rsidR="00A91A20" w:rsidRPr="00F26017" w:rsidRDefault="00A91A20" w:rsidP="00A91A20">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14:paraId="54950359" w14:textId="59C6A900" w:rsidR="00A91A20" w:rsidRDefault="00A91A20" w:rsidP="007C436E">
      <w:pPr>
        <w:numPr>
          <w:ilvl w:val="0"/>
          <w:numId w:val="32"/>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14:paraId="354E4BF4" w14:textId="77777777" w:rsidR="000361DE" w:rsidRPr="00F26017" w:rsidRDefault="000361DE" w:rsidP="000361DE">
      <w:pPr>
        <w:suppressAutoHyphens/>
        <w:ind w:left="595"/>
        <w:jc w:val="both"/>
        <w:rPr>
          <w:color w:val="000000"/>
          <w:sz w:val="22"/>
          <w:szCs w:val="22"/>
        </w:rPr>
      </w:pPr>
    </w:p>
    <w:p w14:paraId="73AE4AB1" w14:textId="77777777" w:rsidR="00A91A20" w:rsidRPr="00F26017" w:rsidRDefault="00A91A20" w:rsidP="00A91A20">
      <w:pPr>
        <w:pStyle w:val="Odsekzoznamu"/>
        <w:ind w:left="567"/>
        <w:jc w:val="both"/>
        <w:rPr>
          <w:color w:val="000000"/>
          <w:sz w:val="22"/>
          <w:szCs w:val="22"/>
        </w:rPr>
      </w:pPr>
    </w:p>
    <w:p w14:paraId="718D1D5A" w14:textId="6772AF24" w:rsidR="00A91A20" w:rsidRPr="00F26017" w:rsidRDefault="00A91A20" w:rsidP="00A91A20">
      <w:pPr>
        <w:ind w:left="240"/>
        <w:jc w:val="center"/>
        <w:rPr>
          <w:b/>
          <w:color w:val="000000"/>
          <w:sz w:val="22"/>
          <w:szCs w:val="22"/>
        </w:rPr>
      </w:pPr>
      <w:r w:rsidRPr="00F26017">
        <w:rPr>
          <w:b/>
          <w:color w:val="000000"/>
          <w:sz w:val="22"/>
          <w:szCs w:val="22"/>
        </w:rPr>
        <w:t>Článok 9</w:t>
      </w:r>
    </w:p>
    <w:p w14:paraId="4DABFDB1" w14:textId="77777777" w:rsidR="00A91A20" w:rsidRPr="00F26017" w:rsidRDefault="00A91A20" w:rsidP="00A91A20">
      <w:pPr>
        <w:jc w:val="center"/>
        <w:rPr>
          <w:b/>
          <w:color w:val="000000"/>
          <w:sz w:val="22"/>
          <w:szCs w:val="22"/>
        </w:rPr>
      </w:pPr>
      <w:r w:rsidRPr="00F26017">
        <w:rPr>
          <w:b/>
          <w:color w:val="000000"/>
          <w:sz w:val="22"/>
          <w:szCs w:val="22"/>
        </w:rPr>
        <w:t>Kontrola plnenia predmetu zmluvy</w:t>
      </w:r>
    </w:p>
    <w:p w14:paraId="5A30586D" w14:textId="77777777" w:rsidR="00A91A20" w:rsidRPr="00F26017" w:rsidRDefault="00A91A20" w:rsidP="00A91A20">
      <w:pPr>
        <w:jc w:val="both"/>
        <w:rPr>
          <w:color w:val="000000"/>
          <w:sz w:val="22"/>
          <w:szCs w:val="22"/>
        </w:rPr>
      </w:pPr>
    </w:p>
    <w:p w14:paraId="0BBD215F" w14:textId="77777777" w:rsidR="00A91A20" w:rsidRPr="00F26017" w:rsidRDefault="00A91A20" w:rsidP="007C436E">
      <w:pPr>
        <w:numPr>
          <w:ilvl w:val="0"/>
          <w:numId w:val="34"/>
        </w:numPr>
        <w:tabs>
          <w:tab w:val="clear" w:pos="360"/>
        </w:tabs>
        <w:ind w:left="595" w:hanging="357"/>
        <w:jc w:val="both"/>
        <w:rPr>
          <w:sz w:val="22"/>
          <w:szCs w:val="22"/>
        </w:rPr>
      </w:pPr>
      <w:r w:rsidRPr="00F26017">
        <w:rPr>
          <w:sz w:val="22"/>
          <w:szCs w:val="22"/>
        </w:rPr>
        <w:t>Kontrola plnenia realizácie stavby:</w:t>
      </w:r>
    </w:p>
    <w:p w14:paraId="71B5EFD5"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14:paraId="6BBEB2AA"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14:paraId="0DD9205E"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14:paraId="5DBB6C52"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14:paraId="7A376C23" w14:textId="77777777" w:rsidR="00A91A20" w:rsidRPr="00F26017" w:rsidRDefault="00A91A20" w:rsidP="007C436E">
      <w:pPr>
        <w:numPr>
          <w:ilvl w:val="0"/>
          <w:numId w:val="53"/>
        </w:numPr>
        <w:tabs>
          <w:tab w:val="clear" w:pos="720"/>
        </w:tabs>
        <w:suppressAutoHyphens/>
        <w:ind w:left="1276"/>
        <w:jc w:val="both"/>
        <w:rPr>
          <w:sz w:val="22"/>
          <w:szCs w:val="22"/>
        </w:rPr>
      </w:pPr>
      <w:r w:rsidRPr="00F26017">
        <w:rPr>
          <w:sz w:val="22"/>
          <w:szCs w:val="22"/>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14:paraId="3B3C7F90"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14:paraId="1AF6931A" w14:textId="77777777" w:rsidR="00A91A20" w:rsidRPr="00F26017" w:rsidRDefault="00A91A20" w:rsidP="007C436E">
      <w:pPr>
        <w:numPr>
          <w:ilvl w:val="0"/>
          <w:numId w:val="53"/>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14:paraId="0076137B" w14:textId="55B92737" w:rsidR="00A91A20" w:rsidRPr="002B6EE3" w:rsidRDefault="00A91A20" w:rsidP="002B6EE3">
      <w:pPr>
        <w:numPr>
          <w:ilvl w:val="0"/>
          <w:numId w:val="53"/>
        </w:numPr>
        <w:tabs>
          <w:tab w:val="clear" w:pos="720"/>
        </w:tabs>
        <w:suppressAutoHyphens/>
        <w:ind w:left="1276"/>
        <w:jc w:val="both"/>
        <w:rPr>
          <w:color w:val="000000"/>
          <w:sz w:val="22"/>
          <w:szCs w:val="22"/>
        </w:rPr>
      </w:pPr>
      <w:r w:rsidRPr="002B6EE3">
        <w:rPr>
          <w:color w:val="000000"/>
          <w:sz w:val="22"/>
          <w:szCs w:val="22"/>
        </w:rPr>
        <w:lastRenderedPageBreak/>
        <w:t xml:space="preserve">Zhotoviteľ poveruje výkonom činnosti stavbyvedúceho – </w:t>
      </w:r>
      <w:r w:rsidR="00D41C58" w:rsidRPr="002B6EE3">
        <w:rPr>
          <w:sz w:val="22"/>
          <w:szCs w:val="22"/>
        </w:rPr>
        <w:t>Pozemné stavby</w:t>
      </w:r>
      <w:r w:rsidRPr="002B6EE3">
        <w:rPr>
          <w:color w:val="000000"/>
          <w:sz w:val="22"/>
          <w:szCs w:val="22"/>
        </w:rPr>
        <w:t xml:space="preserve">, s evidenčným číslom oprávnenia na výkon stavbyvedúceho </w:t>
      </w:r>
      <w:r w:rsidR="00A400ED" w:rsidRPr="002B6EE3">
        <w:rPr>
          <w:color w:val="000000"/>
          <w:sz w:val="22"/>
          <w:szCs w:val="22"/>
        </w:rPr>
        <w:t>.....................</w:t>
      </w:r>
      <w:r w:rsidRPr="002B6EE3">
        <w:rPr>
          <w:color w:val="000000"/>
          <w:sz w:val="22"/>
          <w:szCs w:val="22"/>
        </w:rPr>
        <w:t>, podkategória</w:t>
      </w:r>
      <w:r w:rsidR="00D41C58" w:rsidRPr="002B6EE3">
        <w:rPr>
          <w:color w:val="000000"/>
          <w:sz w:val="22"/>
          <w:szCs w:val="22"/>
        </w:rPr>
        <w:t xml:space="preserve"> </w:t>
      </w:r>
      <w:r w:rsidR="007D4479" w:rsidRPr="002B6EE3">
        <w:rPr>
          <w:color w:val="000000"/>
          <w:sz w:val="22"/>
          <w:szCs w:val="22"/>
        </w:rPr>
        <w:t>10 pozemné stavby.</w:t>
      </w:r>
    </w:p>
    <w:p w14:paraId="4CD610A7" w14:textId="247DF3DF" w:rsidR="00A91A20" w:rsidRPr="00F26017" w:rsidRDefault="00A91A20" w:rsidP="00A91A20">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 xml:space="preserve">Zhotoviteľ odovzdá </w:t>
      </w:r>
      <w:r w:rsidRPr="002B6EE3">
        <w:rPr>
          <w:sz w:val="22"/>
          <w:szCs w:val="22"/>
        </w:rPr>
        <w:t>objednávateľovi 2</w:t>
      </w:r>
      <w:r w:rsidR="00A45052" w:rsidRPr="002B6EE3">
        <w:rPr>
          <w:sz w:val="22"/>
          <w:szCs w:val="22"/>
        </w:rPr>
        <w:t xml:space="preserve"> pracovné</w:t>
      </w:r>
      <w:r w:rsidRPr="002B6EE3">
        <w:rPr>
          <w:sz w:val="22"/>
          <w:szCs w:val="22"/>
        </w:rPr>
        <w:t xml:space="preserve"> dni pred zabudovaním jednotlivých materiálov, doklady o kvalite zabudovávaných materiálov (prehlásenie </w:t>
      </w:r>
      <w:r w:rsidRPr="00F26017">
        <w:rPr>
          <w:color w:val="000000"/>
          <w:sz w:val="22"/>
          <w:szCs w:val="22"/>
        </w:rPr>
        <w:t>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14:paraId="4B49AEA2" w14:textId="77777777" w:rsidR="00A91A20" w:rsidRPr="00F26017" w:rsidRDefault="00A91A20" w:rsidP="00A91A20">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14:paraId="64BD6B9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14:paraId="51D591E4"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14:paraId="094AB25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14:paraId="11A89DA2"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14:paraId="0CB40428"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14:paraId="71101DC3"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14:paraId="1252BAA1" w14:textId="77777777" w:rsidR="00A91A20" w:rsidRPr="00F26017" w:rsidRDefault="00A91A20" w:rsidP="007C436E">
      <w:pPr>
        <w:numPr>
          <w:ilvl w:val="1"/>
          <w:numId w:val="57"/>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14:paraId="0ACE5E7A" w14:textId="77777777" w:rsidR="00A91A20" w:rsidRPr="00F26017" w:rsidRDefault="00A91A20" w:rsidP="007C436E">
      <w:pPr>
        <w:numPr>
          <w:ilvl w:val="2"/>
          <w:numId w:val="57"/>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14:paraId="2A0B135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dodávaného materiálu pri vstupe na stavenisko</w:t>
      </w:r>
    </w:p>
    <w:p w14:paraId="05F199BF"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14:paraId="20A3DD26" w14:textId="77777777" w:rsidR="00A91A20" w:rsidRPr="00F26017" w:rsidRDefault="00A91A20" w:rsidP="007C436E">
      <w:pPr>
        <w:numPr>
          <w:ilvl w:val="1"/>
          <w:numId w:val="56"/>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14:paraId="4967CD73" w14:textId="71CEAC22" w:rsidR="00A91A20" w:rsidRPr="00AF362D" w:rsidRDefault="00A91A20" w:rsidP="00A91A20">
      <w:pPr>
        <w:tabs>
          <w:tab w:val="left" w:pos="709"/>
        </w:tabs>
        <w:suppressAutoHyphens/>
        <w:ind w:left="595" w:hanging="357"/>
        <w:jc w:val="both"/>
        <w:rPr>
          <w:color w:val="000000"/>
          <w:sz w:val="22"/>
          <w:szCs w:val="22"/>
        </w:rPr>
      </w:pPr>
      <w:r w:rsidRPr="00AF362D">
        <w:rPr>
          <w:color w:val="000000"/>
          <w:sz w:val="22"/>
          <w:szCs w:val="22"/>
        </w:rPr>
        <w:t>5.</w:t>
      </w:r>
      <w:r w:rsidRPr="00AF362D">
        <w:rPr>
          <w:snapToGrid w:val="0"/>
          <w:sz w:val="22"/>
          <w:szCs w:val="22"/>
        </w:rPr>
        <w:tab/>
      </w:r>
      <w:bookmarkStart w:id="9" w:name="_Hlk90037726"/>
      <w:r w:rsidRPr="00AF362D">
        <w:rPr>
          <w:snapToGrid w:val="0"/>
          <w:sz w:val="22"/>
          <w:szCs w:val="22"/>
        </w:rPr>
        <w:t xml:space="preserve">Zhotoviteľ je povinný strpieť výkon kontroly / auditu súvisiaceho so stavebnými prácami kedykoľvek počas platnosti a účinnosti Zmluvy o poskytnutí </w:t>
      </w:r>
      <w:r w:rsidR="00AF362D">
        <w:rPr>
          <w:snapToGrid w:val="0"/>
          <w:sz w:val="22"/>
          <w:szCs w:val="22"/>
        </w:rPr>
        <w:t>dotácie z environmentálneho fondu</w:t>
      </w:r>
      <w:r w:rsidRPr="00AF362D">
        <w:rPr>
          <w:snapToGrid w:val="0"/>
          <w:sz w:val="22"/>
          <w:szCs w:val="22"/>
        </w:rPr>
        <w:t>, a to oprávnenými osobami a poskytnúť im všetku potrebnú súčinnosť.</w:t>
      </w:r>
      <w:bookmarkEnd w:id="9"/>
    </w:p>
    <w:p w14:paraId="2E419C08" w14:textId="77777777" w:rsidR="00A91A20" w:rsidRPr="00AF362D" w:rsidRDefault="00A91A20" w:rsidP="00A91A20">
      <w:pPr>
        <w:suppressAutoHyphens/>
        <w:ind w:left="993" w:hanging="317"/>
        <w:jc w:val="both"/>
        <w:rPr>
          <w:color w:val="000000"/>
          <w:sz w:val="22"/>
          <w:szCs w:val="22"/>
        </w:rPr>
      </w:pPr>
      <w:r w:rsidRPr="00AF362D">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14:paraId="260B9DEC" w14:textId="77777777" w:rsidR="00A91A20" w:rsidRPr="00AF362D" w:rsidRDefault="00A91A20" w:rsidP="00A91A20">
      <w:pPr>
        <w:widowControl w:val="0"/>
        <w:ind w:left="993"/>
        <w:jc w:val="both"/>
        <w:rPr>
          <w:snapToGrid w:val="0"/>
          <w:sz w:val="22"/>
          <w:szCs w:val="22"/>
        </w:rPr>
      </w:pPr>
      <w:r w:rsidRPr="00AF362D">
        <w:rPr>
          <w:color w:val="000000"/>
          <w:sz w:val="22"/>
          <w:szCs w:val="22"/>
        </w:rPr>
        <w:t xml:space="preserve">5.2. Oprávnené osoby na výkon kontroly / auditu sú: </w:t>
      </w:r>
    </w:p>
    <w:p w14:paraId="26B6375C" w14:textId="77777777" w:rsidR="00A91A20" w:rsidRPr="00AF362D" w:rsidRDefault="00A91A20" w:rsidP="007C436E">
      <w:pPr>
        <w:numPr>
          <w:ilvl w:val="2"/>
          <w:numId w:val="76"/>
        </w:numPr>
        <w:ind w:left="1701" w:hanging="283"/>
        <w:jc w:val="both"/>
        <w:rPr>
          <w:snapToGrid w:val="0"/>
          <w:sz w:val="22"/>
          <w:szCs w:val="22"/>
        </w:rPr>
      </w:pPr>
      <w:r w:rsidRPr="00AF362D">
        <w:rPr>
          <w:snapToGrid w:val="0"/>
          <w:sz w:val="22"/>
          <w:szCs w:val="22"/>
        </w:rPr>
        <w:t>Poskytovateľ pomoci a nim poverené osoby,</w:t>
      </w:r>
    </w:p>
    <w:p w14:paraId="377688FB" w14:textId="77777777" w:rsidR="00A91A20" w:rsidRPr="00AF362D" w:rsidRDefault="00A91A20" w:rsidP="007C436E">
      <w:pPr>
        <w:numPr>
          <w:ilvl w:val="2"/>
          <w:numId w:val="76"/>
        </w:numPr>
        <w:ind w:left="1701" w:hanging="283"/>
        <w:jc w:val="both"/>
        <w:rPr>
          <w:snapToGrid w:val="0"/>
          <w:sz w:val="22"/>
          <w:szCs w:val="22"/>
        </w:rPr>
      </w:pPr>
      <w:r w:rsidRPr="00AF362D">
        <w:rPr>
          <w:snapToGrid w:val="0"/>
          <w:sz w:val="22"/>
          <w:szCs w:val="22"/>
        </w:rPr>
        <w:t>Útvar následnej finančnej kontroly a nimi poverené osoby,</w:t>
      </w:r>
    </w:p>
    <w:p w14:paraId="5971E6BD" w14:textId="77777777" w:rsidR="00A91A20" w:rsidRPr="00AF362D" w:rsidRDefault="00A91A20" w:rsidP="007C436E">
      <w:pPr>
        <w:numPr>
          <w:ilvl w:val="2"/>
          <w:numId w:val="76"/>
        </w:numPr>
        <w:ind w:left="1701" w:hanging="283"/>
        <w:jc w:val="both"/>
        <w:rPr>
          <w:snapToGrid w:val="0"/>
          <w:sz w:val="22"/>
          <w:szCs w:val="22"/>
        </w:rPr>
      </w:pPr>
      <w:r w:rsidRPr="00AF362D">
        <w:rPr>
          <w:snapToGrid w:val="0"/>
          <w:sz w:val="22"/>
          <w:szCs w:val="22"/>
        </w:rPr>
        <w:t>Úrad vládneho auditu,  certifikačný orgán a nimi poverené osoby,</w:t>
      </w:r>
    </w:p>
    <w:p w14:paraId="01ADCD89" w14:textId="77777777" w:rsidR="00A91A20" w:rsidRPr="00AF362D" w:rsidRDefault="00A91A20" w:rsidP="007C436E">
      <w:pPr>
        <w:numPr>
          <w:ilvl w:val="2"/>
          <w:numId w:val="76"/>
        </w:numPr>
        <w:ind w:left="1701" w:hanging="283"/>
        <w:jc w:val="both"/>
        <w:rPr>
          <w:snapToGrid w:val="0"/>
          <w:sz w:val="22"/>
          <w:szCs w:val="22"/>
        </w:rPr>
      </w:pPr>
      <w:r w:rsidRPr="00AF362D">
        <w:rPr>
          <w:snapToGrid w:val="0"/>
          <w:sz w:val="22"/>
          <w:szCs w:val="22"/>
        </w:rPr>
        <w:t>Orgán auditu, jeho spolupracujúce orgány a nimi poverené osoby,</w:t>
      </w:r>
    </w:p>
    <w:p w14:paraId="03B2B154" w14:textId="77777777" w:rsidR="00A91A20" w:rsidRPr="00AF362D" w:rsidRDefault="00A91A20" w:rsidP="007C436E">
      <w:pPr>
        <w:numPr>
          <w:ilvl w:val="2"/>
          <w:numId w:val="76"/>
        </w:numPr>
        <w:ind w:left="1701" w:hanging="283"/>
        <w:jc w:val="both"/>
        <w:rPr>
          <w:snapToGrid w:val="0"/>
          <w:sz w:val="22"/>
          <w:szCs w:val="22"/>
        </w:rPr>
      </w:pPr>
      <w:r w:rsidRPr="00AF362D">
        <w:rPr>
          <w:snapToGrid w:val="0"/>
          <w:sz w:val="22"/>
          <w:szCs w:val="22"/>
        </w:rPr>
        <w:t>Splnomocnený zástupcovia Európskej Komisie a Európskeho dvora audítorov,</w:t>
      </w:r>
    </w:p>
    <w:p w14:paraId="79498B9A" w14:textId="77777777" w:rsidR="00A91A20" w:rsidRPr="00AF362D" w:rsidRDefault="00A91A20" w:rsidP="007C436E">
      <w:pPr>
        <w:numPr>
          <w:ilvl w:val="2"/>
          <w:numId w:val="76"/>
        </w:numPr>
        <w:ind w:left="1701" w:hanging="283"/>
        <w:jc w:val="both"/>
        <w:rPr>
          <w:snapToGrid w:val="0"/>
          <w:sz w:val="22"/>
          <w:szCs w:val="22"/>
        </w:rPr>
      </w:pPr>
      <w:r w:rsidRPr="00AF362D">
        <w:rPr>
          <w:snapToGrid w:val="0"/>
          <w:sz w:val="22"/>
          <w:szCs w:val="22"/>
        </w:rPr>
        <w:t>Osoby prizvané orgánmi uvedenými v písm. a) až e) v súlade s príslušnými právnymi predpismi SR a EÚ.</w:t>
      </w:r>
    </w:p>
    <w:p w14:paraId="157D8A99" w14:textId="77777777" w:rsidR="00A91A20" w:rsidRPr="00F26017" w:rsidRDefault="00A91A20" w:rsidP="00A91A20">
      <w:pPr>
        <w:suppressAutoHyphens/>
        <w:ind w:left="993"/>
        <w:jc w:val="both"/>
        <w:rPr>
          <w:color w:val="000000"/>
          <w:sz w:val="22"/>
          <w:szCs w:val="22"/>
        </w:rPr>
      </w:pPr>
      <w:r w:rsidRPr="00AF362D">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14:paraId="0C3ADD49" w14:textId="77777777" w:rsidR="00A91A20" w:rsidRPr="00F26017" w:rsidRDefault="00A91A20" w:rsidP="00A91A20">
      <w:pPr>
        <w:suppressAutoHyphens/>
        <w:jc w:val="both"/>
        <w:rPr>
          <w:color w:val="000000"/>
          <w:sz w:val="22"/>
          <w:szCs w:val="22"/>
        </w:rPr>
      </w:pPr>
    </w:p>
    <w:p w14:paraId="4947FADB" w14:textId="77777777" w:rsidR="00A91A20" w:rsidRPr="00F26017" w:rsidRDefault="00A91A20" w:rsidP="00A91A20">
      <w:pPr>
        <w:suppressAutoHyphens/>
        <w:ind w:left="240"/>
        <w:jc w:val="center"/>
        <w:rPr>
          <w:b/>
          <w:color w:val="000000"/>
          <w:sz w:val="22"/>
          <w:szCs w:val="22"/>
        </w:rPr>
      </w:pPr>
      <w:r w:rsidRPr="00F26017">
        <w:rPr>
          <w:b/>
          <w:color w:val="000000"/>
          <w:sz w:val="22"/>
          <w:szCs w:val="22"/>
        </w:rPr>
        <w:t>Článok 10</w:t>
      </w:r>
    </w:p>
    <w:p w14:paraId="696F8C62" w14:textId="77777777" w:rsidR="00A91A20" w:rsidRPr="00F26017" w:rsidRDefault="00A91A20" w:rsidP="00A91A20">
      <w:pPr>
        <w:suppressAutoHyphens/>
        <w:jc w:val="center"/>
        <w:rPr>
          <w:b/>
          <w:color w:val="000000"/>
          <w:sz w:val="22"/>
          <w:szCs w:val="22"/>
        </w:rPr>
      </w:pPr>
      <w:r w:rsidRPr="00F26017">
        <w:rPr>
          <w:b/>
          <w:color w:val="000000"/>
          <w:sz w:val="22"/>
          <w:szCs w:val="22"/>
        </w:rPr>
        <w:t>Stavebný denník</w:t>
      </w:r>
    </w:p>
    <w:p w14:paraId="776969DC" w14:textId="77777777" w:rsidR="00A91A20" w:rsidRPr="00F26017" w:rsidRDefault="00A91A20" w:rsidP="00A91A20">
      <w:pPr>
        <w:suppressAutoHyphens/>
        <w:jc w:val="both"/>
        <w:rPr>
          <w:b/>
          <w:color w:val="000000"/>
          <w:sz w:val="22"/>
          <w:szCs w:val="22"/>
        </w:rPr>
      </w:pPr>
    </w:p>
    <w:p w14:paraId="220F0A18"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lastRenderedPageBreak/>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14:paraId="3603073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14:paraId="2D38DAA4"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dátum, pracovná doba, počasie</w:t>
      </w:r>
    </w:p>
    <w:p w14:paraId="7928A39C"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14:paraId="2719964D"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14:paraId="1BA7E0E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14:paraId="126C3BC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14:paraId="5D3E727F"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14:paraId="3FBB623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14:paraId="12B44116"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14:paraId="28319FB1"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14:paraId="12C813B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14:paraId="20A8C865"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vykonané skúšky, ich výsledky  a dokumentovanie</w:t>
      </w:r>
    </w:p>
    <w:p w14:paraId="061C82AB"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rozhodujúce okolnosti vplývajúce na kvalitu diela</w:t>
      </w:r>
    </w:p>
    <w:p w14:paraId="0ECD8189" w14:textId="77777777" w:rsidR="00A91A20" w:rsidRPr="00F26017" w:rsidRDefault="00A91A20" w:rsidP="007C436E">
      <w:pPr>
        <w:numPr>
          <w:ilvl w:val="0"/>
          <w:numId w:val="36"/>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14:paraId="7CEF2D1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14:paraId="7EA1169A"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poučení zamestnancov</w:t>
      </w:r>
    </w:p>
    <w:p w14:paraId="04ED16F2"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 xml:space="preserve">záznamy o všetkých vykonaných zmenách pri realizácii stavby v porovnaní     s dokumentáciou a zmluvou s uvedením, kto dal na </w:t>
      </w:r>
      <w:proofErr w:type="spellStart"/>
      <w:r w:rsidRPr="00F26017">
        <w:rPr>
          <w:color w:val="000000"/>
          <w:sz w:val="22"/>
          <w:szCs w:val="22"/>
        </w:rPr>
        <w:t>ne</w:t>
      </w:r>
      <w:proofErr w:type="spellEnd"/>
      <w:r w:rsidRPr="00F26017">
        <w:rPr>
          <w:color w:val="000000"/>
          <w:sz w:val="22"/>
          <w:szCs w:val="22"/>
        </w:rPr>
        <w:t xml:space="preserve"> súhlas</w:t>
      </w:r>
    </w:p>
    <w:p w14:paraId="16960547" w14:textId="77777777" w:rsidR="00A91A20" w:rsidRPr="00F26017" w:rsidRDefault="00A91A20" w:rsidP="007C436E">
      <w:pPr>
        <w:numPr>
          <w:ilvl w:val="0"/>
          <w:numId w:val="36"/>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14:paraId="1455339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14:paraId="23A8BD36"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14:paraId="1B6F918B" w14:textId="77777777" w:rsidR="00A91A20" w:rsidRPr="00F26017" w:rsidRDefault="00A91A20" w:rsidP="007C436E">
      <w:pPr>
        <w:numPr>
          <w:ilvl w:val="0"/>
          <w:numId w:val="35"/>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14:paraId="222F3B9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14:paraId="090CFAC0"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14:paraId="51FC5FC1"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14:paraId="59F25E4E"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Kópiu denníka archivuje zhotoviteľ 10 rokov od protokolárneho odovzdania a prevzatia prác.</w:t>
      </w:r>
    </w:p>
    <w:p w14:paraId="4218C574" w14:textId="77777777" w:rsidR="00A91A20" w:rsidRPr="00F26017" w:rsidRDefault="00A91A20" w:rsidP="007C436E">
      <w:pPr>
        <w:numPr>
          <w:ilvl w:val="0"/>
          <w:numId w:val="35"/>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14:paraId="4B5BDB4A" w14:textId="77777777" w:rsidR="00A91A20" w:rsidRPr="00F26017" w:rsidRDefault="00A91A20" w:rsidP="00A91A20">
      <w:pPr>
        <w:suppressAutoHyphens/>
        <w:ind w:left="595"/>
        <w:jc w:val="both"/>
        <w:rPr>
          <w:sz w:val="22"/>
          <w:szCs w:val="22"/>
        </w:rPr>
      </w:pPr>
      <w:r w:rsidRPr="00F26017">
        <w:rPr>
          <w:sz w:val="22"/>
          <w:szCs w:val="22"/>
        </w:rPr>
        <w:t>Okrem toho do denníka zapisuje:</w:t>
      </w:r>
    </w:p>
    <w:p w14:paraId="1DF89228"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údaje o zistených vadách a odchýlkach pri realizácii od dokumentácie stavby s určením lehoty na ich odstránenie zhotoviteľom</w:t>
      </w:r>
    </w:p>
    <w:p w14:paraId="640BCE10" w14:textId="77777777" w:rsidR="00A91A20" w:rsidRPr="00F26017" w:rsidRDefault="00A91A20" w:rsidP="007C436E">
      <w:pPr>
        <w:numPr>
          <w:ilvl w:val="0"/>
          <w:numId w:val="36"/>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14:paraId="33ED2B3B"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požiadavky na odstránenie chýb a nekvalitných prác</w:t>
      </w:r>
    </w:p>
    <w:p w14:paraId="2CA05418"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14:paraId="1DC6F882"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prípadné požiadavky na práce nad rozsah zmluvy</w:t>
      </w:r>
    </w:p>
    <w:p w14:paraId="75385A41"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lastRenderedPageBreak/>
        <w:t>súhlas s náhradným technickým riešením pri zmenách vzniknutých počas realizácie a zmenu materiálov, pokiaľ je k ním predchádzajúci kladný súhlas projektanta</w:t>
      </w:r>
    </w:p>
    <w:p w14:paraId="0DEB7750" w14:textId="77777777" w:rsidR="00A91A20" w:rsidRPr="00F26017" w:rsidRDefault="00A91A20" w:rsidP="007C436E">
      <w:pPr>
        <w:numPr>
          <w:ilvl w:val="0"/>
          <w:numId w:val="37"/>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14:paraId="1D4CE9BE"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14:paraId="2AAFE1E9" w14:textId="77777777" w:rsidR="00A91A20" w:rsidRPr="00F26017" w:rsidRDefault="00A91A20" w:rsidP="007C436E">
      <w:pPr>
        <w:numPr>
          <w:ilvl w:val="0"/>
          <w:numId w:val="35"/>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14:paraId="387A70DA" w14:textId="77777777" w:rsidR="00A91A20" w:rsidRPr="00F26017" w:rsidRDefault="00A91A20" w:rsidP="00A91A20">
      <w:pPr>
        <w:rPr>
          <w:b/>
          <w:color w:val="000000"/>
          <w:sz w:val="22"/>
          <w:szCs w:val="22"/>
        </w:rPr>
      </w:pPr>
    </w:p>
    <w:p w14:paraId="4C48206E" w14:textId="77777777" w:rsidR="00A91A20" w:rsidRPr="00F26017" w:rsidRDefault="00A91A20" w:rsidP="00A91A20">
      <w:pPr>
        <w:ind w:left="240"/>
        <w:jc w:val="center"/>
        <w:rPr>
          <w:b/>
          <w:color w:val="000000"/>
          <w:sz w:val="22"/>
          <w:szCs w:val="22"/>
        </w:rPr>
      </w:pPr>
      <w:r w:rsidRPr="00F26017">
        <w:rPr>
          <w:b/>
          <w:color w:val="000000"/>
          <w:sz w:val="22"/>
          <w:szCs w:val="22"/>
        </w:rPr>
        <w:t>Článok 11</w:t>
      </w:r>
    </w:p>
    <w:p w14:paraId="0610EF83" w14:textId="77777777" w:rsidR="00A91A20" w:rsidRPr="00F26017" w:rsidRDefault="00A91A20" w:rsidP="00A91A20">
      <w:pPr>
        <w:jc w:val="center"/>
        <w:rPr>
          <w:b/>
          <w:color w:val="000000"/>
          <w:sz w:val="22"/>
          <w:szCs w:val="22"/>
        </w:rPr>
      </w:pPr>
      <w:r w:rsidRPr="00F26017">
        <w:rPr>
          <w:b/>
          <w:color w:val="000000"/>
          <w:sz w:val="22"/>
          <w:szCs w:val="22"/>
        </w:rPr>
        <w:t xml:space="preserve">    Odovzdanie a prevzatie staveniska</w:t>
      </w:r>
    </w:p>
    <w:p w14:paraId="52C11602" w14:textId="77777777" w:rsidR="00A91A20" w:rsidRPr="00F26017" w:rsidRDefault="00A91A20" w:rsidP="00A91A20">
      <w:pPr>
        <w:jc w:val="both"/>
        <w:rPr>
          <w:color w:val="000000"/>
          <w:sz w:val="22"/>
          <w:szCs w:val="22"/>
        </w:rPr>
      </w:pPr>
    </w:p>
    <w:p w14:paraId="54762504" w14:textId="77777777" w:rsidR="00A91A20" w:rsidRPr="00F26017" w:rsidRDefault="00A91A20" w:rsidP="007C436E">
      <w:pPr>
        <w:numPr>
          <w:ilvl w:val="0"/>
          <w:numId w:val="38"/>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14:paraId="5376DF9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14:paraId="126BCB12"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14:paraId="4C5A1BA6" w14:textId="77777777" w:rsidR="00A91A20" w:rsidRPr="00F26017" w:rsidRDefault="00A91A20" w:rsidP="007C436E">
      <w:pPr>
        <w:numPr>
          <w:ilvl w:val="0"/>
          <w:numId w:val="38"/>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14:paraId="37E38C4B" w14:textId="77777777" w:rsidR="00A91A20" w:rsidRPr="00F26017" w:rsidRDefault="00A91A20" w:rsidP="00A91A20">
      <w:pPr>
        <w:suppressAutoHyphens/>
        <w:ind w:left="595"/>
        <w:jc w:val="both"/>
        <w:rPr>
          <w:color w:val="000000"/>
          <w:sz w:val="22"/>
          <w:szCs w:val="22"/>
        </w:rPr>
      </w:pPr>
    </w:p>
    <w:p w14:paraId="2F89DCAF" w14:textId="77777777" w:rsidR="00A91A20" w:rsidRPr="00F26017" w:rsidRDefault="00A91A20" w:rsidP="00A91A20">
      <w:pPr>
        <w:ind w:left="240"/>
        <w:jc w:val="center"/>
        <w:rPr>
          <w:b/>
          <w:sz w:val="22"/>
          <w:szCs w:val="22"/>
        </w:rPr>
      </w:pPr>
      <w:r w:rsidRPr="00F26017">
        <w:rPr>
          <w:b/>
          <w:sz w:val="22"/>
          <w:szCs w:val="22"/>
        </w:rPr>
        <w:t>Článok 12</w:t>
      </w:r>
    </w:p>
    <w:p w14:paraId="56E3EB55" w14:textId="77777777" w:rsidR="00A91A20" w:rsidRPr="00F26017" w:rsidRDefault="00A91A20" w:rsidP="00A91A20">
      <w:pPr>
        <w:jc w:val="center"/>
        <w:rPr>
          <w:b/>
          <w:color w:val="000000"/>
          <w:sz w:val="22"/>
          <w:szCs w:val="22"/>
        </w:rPr>
      </w:pPr>
      <w:r w:rsidRPr="00F26017">
        <w:rPr>
          <w:b/>
          <w:color w:val="000000"/>
          <w:sz w:val="22"/>
          <w:szCs w:val="22"/>
        </w:rPr>
        <w:t>Odovzdanie a prevzatie predmetu zmluvy</w:t>
      </w:r>
    </w:p>
    <w:p w14:paraId="00C7F9D8" w14:textId="77777777" w:rsidR="00A91A20" w:rsidRPr="00F26017" w:rsidRDefault="00A91A20" w:rsidP="00A91A20">
      <w:pPr>
        <w:jc w:val="both"/>
        <w:rPr>
          <w:color w:val="000000"/>
          <w:sz w:val="22"/>
          <w:szCs w:val="22"/>
        </w:rPr>
      </w:pPr>
    </w:p>
    <w:p w14:paraId="12C87E68" w14:textId="77777777" w:rsidR="00A91A20" w:rsidRPr="00F26017" w:rsidRDefault="00A91A20" w:rsidP="007C436E">
      <w:pPr>
        <w:numPr>
          <w:ilvl w:val="0"/>
          <w:numId w:val="39"/>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14:paraId="30A6125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14:paraId="6E1A0ED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14:paraId="78B8735B"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14:paraId="572E6E75"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14:paraId="2B5056D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14:paraId="44207C3A"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14:paraId="2D4A9C2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14:paraId="22557144"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14:paraId="42E70329"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14:paraId="33712458" w14:textId="77777777" w:rsidR="00A91A20" w:rsidRPr="00F26017" w:rsidRDefault="00A91A20" w:rsidP="007C436E">
      <w:pPr>
        <w:numPr>
          <w:ilvl w:val="0"/>
          <w:numId w:val="40"/>
        </w:numPr>
        <w:tabs>
          <w:tab w:val="clear" w:pos="720"/>
        </w:tabs>
        <w:ind w:left="1276"/>
        <w:jc w:val="both"/>
        <w:rPr>
          <w:color w:val="000000"/>
          <w:sz w:val="22"/>
          <w:szCs w:val="22"/>
        </w:rPr>
      </w:pPr>
      <w:r w:rsidRPr="00F26017">
        <w:rPr>
          <w:color w:val="000000"/>
          <w:sz w:val="22"/>
          <w:szCs w:val="22"/>
        </w:rPr>
        <w:t>Za dokončené dielo sa považuje dielo po kompletnom vyhotovení podľa dohodnutého rozsahu a po odstránení všetkých vád.</w:t>
      </w:r>
    </w:p>
    <w:p w14:paraId="168C25C1" w14:textId="77777777" w:rsidR="00A91A20" w:rsidRPr="00F26017" w:rsidRDefault="00A91A20" w:rsidP="00A91A20">
      <w:pPr>
        <w:ind w:left="240"/>
        <w:jc w:val="center"/>
        <w:rPr>
          <w:b/>
          <w:color w:val="000000"/>
          <w:sz w:val="22"/>
          <w:szCs w:val="22"/>
        </w:rPr>
      </w:pPr>
    </w:p>
    <w:p w14:paraId="1991122A" w14:textId="77777777" w:rsidR="00A91A20" w:rsidRPr="00F26017" w:rsidRDefault="00A91A20" w:rsidP="00A91A20">
      <w:pPr>
        <w:ind w:left="240"/>
        <w:jc w:val="center"/>
        <w:rPr>
          <w:b/>
          <w:color w:val="000000"/>
          <w:sz w:val="22"/>
          <w:szCs w:val="22"/>
        </w:rPr>
      </w:pPr>
      <w:r w:rsidRPr="00F26017">
        <w:rPr>
          <w:b/>
          <w:color w:val="000000"/>
          <w:sz w:val="22"/>
          <w:szCs w:val="22"/>
        </w:rPr>
        <w:t>Článok 13</w:t>
      </w:r>
    </w:p>
    <w:p w14:paraId="6D729FCF" w14:textId="77777777" w:rsidR="00A91A20" w:rsidRPr="00F26017" w:rsidRDefault="00A91A20" w:rsidP="00A91A20">
      <w:pPr>
        <w:jc w:val="center"/>
        <w:rPr>
          <w:b/>
          <w:color w:val="000000"/>
          <w:sz w:val="22"/>
          <w:szCs w:val="22"/>
        </w:rPr>
      </w:pPr>
      <w:r w:rsidRPr="00F26017">
        <w:rPr>
          <w:b/>
          <w:color w:val="000000"/>
          <w:sz w:val="22"/>
          <w:szCs w:val="22"/>
        </w:rPr>
        <w:t>Podmienky odstúpenia od zmluvy</w:t>
      </w:r>
    </w:p>
    <w:p w14:paraId="6169BE22" w14:textId="77777777" w:rsidR="00A91A20" w:rsidRPr="00F26017" w:rsidRDefault="00A91A20" w:rsidP="00A91A20">
      <w:pPr>
        <w:jc w:val="both"/>
        <w:rPr>
          <w:color w:val="000000"/>
          <w:sz w:val="22"/>
          <w:szCs w:val="22"/>
        </w:rPr>
      </w:pPr>
    </w:p>
    <w:p w14:paraId="30B01A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14:paraId="6F070576"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14:paraId="7B69859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14:paraId="1A37BAB8" w14:textId="77777777" w:rsidR="00A91A20" w:rsidRPr="00F26017" w:rsidRDefault="00A91A20" w:rsidP="007C436E">
      <w:pPr>
        <w:numPr>
          <w:ilvl w:val="0"/>
          <w:numId w:val="54"/>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14:paraId="6702E0DC"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14:paraId="747944B7"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14:paraId="6B4E16CA"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14:paraId="2DCD3C65"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14:paraId="3592AFA8"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14:paraId="57698603" w14:textId="77777777" w:rsidR="00A91A20" w:rsidRPr="00F26017" w:rsidRDefault="00A91A20" w:rsidP="007C436E">
      <w:pPr>
        <w:numPr>
          <w:ilvl w:val="0"/>
          <w:numId w:val="54"/>
        </w:numPr>
        <w:tabs>
          <w:tab w:val="clear" w:pos="720"/>
        </w:tabs>
        <w:ind w:left="1276"/>
        <w:jc w:val="both"/>
        <w:rPr>
          <w:color w:val="000000"/>
          <w:sz w:val="22"/>
          <w:szCs w:val="22"/>
        </w:rPr>
      </w:pPr>
      <w:r w:rsidRPr="00F26017">
        <w:rPr>
          <w:color w:val="000000"/>
          <w:sz w:val="22"/>
          <w:szCs w:val="22"/>
        </w:rPr>
        <w:t>V súlade s § 19 zákona o verejnom obstarávaní.</w:t>
      </w:r>
    </w:p>
    <w:p w14:paraId="064713F5"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14:paraId="6FD562EF" w14:textId="037761AC"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 xml:space="preserve">Nárok </w:t>
      </w:r>
      <w:r w:rsidRPr="002F7A25">
        <w:rPr>
          <w:color w:val="000000"/>
          <w:sz w:val="22"/>
          <w:szCs w:val="22"/>
        </w:rPr>
        <w:t>na úhradu služieb, prác a dodávok  realizovaných zhotoviteľom ku dňu odstúpenia od zmluvy so splatnosťou podľa článku 6 tejto zmluvy zostáva zachovaný a vyúčtuje sa podľa zmluvných cien v rozsahu ukončených, funkčných samostatných častí</w:t>
      </w:r>
      <w:r w:rsidRPr="00F26017">
        <w:rPr>
          <w:color w:val="000000"/>
          <w:sz w:val="22"/>
          <w:szCs w:val="22"/>
        </w:rPr>
        <w:t xml:space="preserve"> diela bez vád a nedorobkov.</w:t>
      </w:r>
    </w:p>
    <w:p w14:paraId="68416F38" w14:textId="77777777" w:rsidR="00A91A20" w:rsidRPr="00F26017" w:rsidRDefault="00A91A20" w:rsidP="007C436E">
      <w:pPr>
        <w:numPr>
          <w:ilvl w:val="0"/>
          <w:numId w:val="41"/>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14:paraId="3154B60C" w14:textId="1EE017EE" w:rsidR="00A91A20" w:rsidRDefault="00A91A20" w:rsidP="00A91A20">
      <w:pPr>
        <w:rPr>
          <w:b/>
          <w:color w:val="000000"/>
          <w:sz w:val="22"/>
          <w:szCs w:val="22"/>
        </w:rPr>
      </w:pPr>
    </w:p>
    <w:p w14:paraId="1602B771" w14:textId="77777777" w:rsidR="00952749" w:rsidRPr="00F26017" w:rsidRDefault="00952749" w:rsidP="00A91A20">
      <w:pPr>
        <w:rPr>
          <w:b/>
          <w:color w:val="000000"/>
          <w:sz w:val="22"/>
          <w:szCs w:val="22"/>
        </w:rPr>
      </w:pPr>
    </w:p>
    <w:p w14:paraId="19D8CA1F" w14:textId="77777777" w:rsidR="00A91A20" w:rsidRPr="00F26017" w:rsidRDefault="00A91A20" w:rsidP="00A91A20">
      <w:pPr>
        <w:ind w:left="240"/>
        <w:jc w:val="center"/>
        <w:rPr>
          <w:b/>
          <w:color w:val="000000"/>
          <w:sz w:val="22"/>
          <w:szCs w:val="22"/>
        </w:rPr>
      </w:pPr>
      <w:r w:rsidRPr="00F26017">
        <w:rPr>
          <w:b/>
          <w:color w:val="000000"/>
          <w:sz w:val="22"/>
          <w:szCs w:val="22"/>
        </w:rPr>
        <w:t>Článok 14</w:t>
      </w:r>
    </w:p>
    <w:p w14:paraId="2CCEBFFC" w14:textId="77777777" w:rsidR="00A91A20" w:rsidRPr="00F26017" w:rsidRDefault="00A91A20" w:rsidP="00A91A20">
      <w:pPr>
        <w:jc w:val="center"/>
        <w:rPr>
          <w:b/>
          <w:color w:val="000000"/>
          <w:sz w:val="22"/>
          <w:szCs w:val="22"/>
        </w:rPr>
      </w:pPr>
      <w:r w:rsidRPr="00F26017">
        <w:rPr>
          <w:b/>
          <w:color w:val="000000"/>
          <w:sz w:val="22"/>
          <w:szCs w:val="22"/>
        </w:rPr>
        <w:t>Záručná doba, zodpovednosť za vady a škody</w:t>
      </w:r>
    </w:p>
    <w:p w14:paraId="12A7ED48" w14:textId="77777777" w:rsidR="00A91A20" w:rsidRPr="00F26017" w:rsidRDefault="00A91A20" w:rsidP="00A91A20">
      <w:pPr>
        <w:jc w:val="both"/>
        <w:rPr>
          <w:color w:val="000000"/>
          <w:sz w:val="22"/>
          <w:szCs w:val="22"/>
        </w:rPr>
      </w:pPr>
    </w:p>
    <w:p w14:paraId="4F46A89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14:paraId="64BF777C"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14:paraId="2057B1D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14:paraId="5F4DED6D"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14:paraId="4B9A5F8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lastRenderedPageBreak/>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14:paraId="7C4F1A86"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14:paraId="01B98324"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14:paraId="44E8A45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14:paraId="2BF47FA9"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14:paraId="5DD244C5"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14:paraId="66A51341" w14:textId="77777777" w:rsidR="00A91A20" w:rsidRPr="00F26017" w:rsidRDefault="00A91A20" w:rsidP="007C436E">
      <w:pPr>
        <w:numPr>
          <w:ilvl w:val="0"/>
          <w:numId w:val="42"/>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14:paraId="65E08EB6" w14:textId="5090143C" w:rsidR="00A91A20" w:rsidRDefault="00A91A20" w:rsidP="007C436E">
      <w:pPr>
        <w:numPr>
          <w:ilvl w:val="0"/>
          <w:numId w:val="42"/>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14:paraId="426512C2" w14:textId="77777777" w:rsidR="00952749" w:rsidRPr="00F26017" w:rsidRDefault="00952749" w:rsidP="00952749">
      <w:pPr>
        <w:suppressAutoHyphens/>
        <w:ind w:left="600"/>
        <w:jc w:val="both"/>
        <w:rPr>
          <w:color w:val="000000"/>
          <w:sz w:val="22"/>
          <w:szCs w:val="22"/>
        </w:rPr>
      </w:pPr>
    </w:p>
    <w:p w14:paraId="72CFBDBF" w14:textId="77777777" w:rsidR="00A91A20" w:rsidRPr="00F26017" w:rsidRDefault="00A91A20" w:rsidP="00A91A20">
      <w:pPr>
        <w:rPr>
          <w:b/>
          <w:color w:val="000000"/>
          <w:sz w:val="22"/>
          <w:szCs w:val="22"/>
        </w:rPr>
      </w:pPr>
    </w:p>
    <w:p w14:paraId="26AF3C3A" w14:textId="77777777" w:rsidR="00A91A20" w:rsidRPr="00F26017" w:rsidRDefault="00A91A20" w:rsidP="00A91A20">
      <w:pPr>
        <w:ind w:left="240"/>
        <w:jc w:val="center"/>
        <w:rPr>
          <w:b/>
          <w:color w:val="000000"/>
          <w:sz w:val="22"/>
          <w:szCs w:val="22"/>
        </w:rPr>
      </w:pPr>
      <w:r w:rsidRPr="00F26017">
        <w:rPr>
          <w:b/>
          <w:color w:val="000000"/>
          <w:sz w:val="22"/>
          <w:szCs w:val="22"/>
        </w:rPr>
        <w:t>Článok 15</w:t>
      </w:r>
    </w:p>
    <w:p w14:paraId="2BA65004" w14:textId="77777777" w:rsidR="00A91A20" w:rsidRPr="00F26017" w:rsidRDefault="00A91A20" w:rsidP="00A91A20">
      <w:pPr>
        <w:jc w:val="center"/>
        <w:rPr>
          <w:b/>
          <w:color w:val="000000"/>
          <w:sz w:val="22"/>
          <w:szCs w:val="22"/>
        </w:rPr>
      </w:pPr>
      <w:r w:rsidRPr="00F26017">
        <w:rPr>
          <w:b/>
          <w:color w:val="000000"/>
          <w:sz w:val="22"/>
          <w:szCs w:val="22"/>
        </w:rPr>
        <w:t>Uplatňovanie  vád</w:t>
      </w:r>
    </w:p>
    <w:p w14:paraId="26588637" w14:textId="77777777" w:rsidR="00A91A20" w:rsidRPr="00F26017" w:rsidRDefault="00A91A20" w:rsidP="00A91A20">
      <w:pPr>
        <w:jc w:val="both"/>
        <w:rPr>
          <w:color w:val="000000"/>
          <w:sz w:val="22"/>
          <w:szCs w:val="22"/>
        </w:rPr>
      </w:pPr>
    </w:p>
    <w:p w14:paraId="2D21C0E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14:paraId="02F12380"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14:paraId="77EB9BF8"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14:paraId="24CB7B53"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14:paraId="2D46DDDE" w14:textId="77777777" w:rsidR="00A91A20" w:rsidRPr="00F26017" w:rsidRDefault="00A91A20" w:rsidP="007C436E">
      <w:pPr>
        <w:numPr>
          <w:ilvl w:val="0"/>
          <w:numId w:val="43"/>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14:paraId="12BA68C4" w14:textId="01442373" w:rsidR="00A91A20" w:rsidRDefault="00A91A20" w:rsidP="007C436E">
      <w:pPr>
        <w:numPr>
          <w:ilvl w:val="0"/>
          <w:numId w:val="43"/>
        </w:numPr>
        <w:suppressAutoHyphens/>
        <w:jc w:val="both"/>
        <w:rPr>
          <w:color w:val="000000"/>
          <w:sz w:val="22"/>
          <w:szCs w:val="22"/>
        </w:rPr>
      </w:pPr>
      <w:r w:rsidRPr="00F26017">
        <w:rPr>
          <w:color w:val="000000"/>
          <w:sz w:val="22"/>
          <w:szCs w:val="22"/>
        </w:rPr>
        <w:t xml:space="preserve">Ak sa vyskytne vada zavinená zhotoviteľom, ktorá podstatne ovplyvňuje použiteľnosť alebo funkčnosť Diela/jeho časti, a objednávateľovi vznikne z dôvodu takej vady škoda, je zhotoviteľ povinný uhradiť objednávateľovi túto škodu v zmysle § 373 a </w:t>
      </w:r>
      <w:proofErr w:type="spellStart"/>
      <w:r w:rsidRPr="00F26017">
        <w:rPr>
          <w:color w:val="000000"/>
          <w:sz w:val="22"/>
          <w:szCs w:val="22"/>
        </w:rPr>
        <w:t>nasl</w:t>
      </w:r>
      <w:proofErr w:type="spellEnd"/>
      <w:r w:rsidRPr="00F26017">
        <w:rPr>
          <w:color w:val="000000"/>
          <w:sz w:val="22"/>
          <w:szCs w:val="22"/>
        </w:rPr>
        <w:t>. Obchodného zákonníka, ak objednávateľ využije svoje právo a vyzve zhotoviteľa na úhradu škody.</w:t>
      </w:r>
    </w:p>
    <w:p w14:paraId="2E10AB80" w14:textId="77777777" w:rsidR="00952749" w:rsidRPr="00F26017" w:rsidRDefault="00952749" w:rsidP="00952749">
      <w:pPr>
        <w:suppressAutoHyphens/>
        <w:ind w:left="600"/>
        <w:jc w:val="both"/>
        <w:rPr>
          <w:color w:val="000000"/>
          <w:sz w:val="22"/>
          <w:szCs w:val="22"/>
        </w:rPr>
      </w:pPr>
    </w:p>
    <w:p w14:paraId="1451D5E3" w14:textId="77777777" w:rsidR="00A91A20" w:rsidRPr="00F26017" w:rsidRDefault="00A91A20" w:rsidP="00A91A20">
      <w:pPr>
        <w:rPr>
          <w:b/>
          <w:color w:val="000000"/>
          <w:sz w:val="22"/>
          <w:szCs w:val="22"/>
        </w:rPr>
      </w:pPr>
    </w:p>
    <w:p w14:paraId="22871F29" w14:textId="77777777" w:rsidR="00A91A20" w:rsidRPr="00F26017" w:rsidRDefault="00A91A20" w:rsidP="00A91A20">
      <w:pPr>
        <w:ind w:left="240"/>
        <w:jc w:val="center"/>
        <w:rPr>
          <w:b/>
          <w:color w:val="000000"/>
          <w:sz w:val="22"/>
          <w:szCs w:val="22"/>
        </w:rPr>
      </w:pPr>
      <w:r w:rsidRPr="00F26017">
        <w:rPr>
          <w:b/>
          <w:color w:val="000000"/>
          <w:sz w:val="22"/>
          <w:szCs w:val="22"/>
        </w:rPr>
        <w:lastRenderedPageBreak/>
        <w:t>Článok 16</w:t>
      </w:r>
    </w:p>
    <w:p w14:paraId="34C33C7D" w14:textId="77777777" w:rsidR="00A91A20" w:rsidRPr="00F26017" w:rsidRDefault="00A91A20" w:rsidP="00A91A20">
      <w:pPr>
        <w:jc w:val="center"/>
        <w:rPr>
          <w:b/>
          <w:color w:val="000000"/>
          <w:sz w:val="22"/>
          <w:szCs w:val="22"/>
        </w:rPr>
      </w:pPr>
      <w:r w:rsidRPr="00F26017">
        <w:rPr>
          <w:b/>
          <w:color w:val="000000"/>
          <w:sz w:val="22"/>
          <w:szCs w:val="22"/>
        </w:rPr>
        <w:t>Odstraňovanie vád</w:t>
      </w:r>
    </w:p>
    <w:p w14:paraId="40F46406" w14:textId="77777777" w:rsidR="00A91A20" w:rsidRPr="00F26017" w:rsidRDefault="00A91A20" w:rsidP="00A91A20">
      <w:pPr>
        <w:jc w:val="both"/>
        <w:rPr>
          <w:color w:val="000000"/>
          <w:sz w:val="22"/>
          <w:szCs w:val="22"/>
        </w:rPr>
      </w:pPr>
    </w:p>
    <w:p w14:paraId="7AAE0122"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w:t>
      </w:r>
      <w:proofErr w:type="spellStart"/>
      <w:r w:rsidRPr="00F26017">
        <w:rPr>
          <w:color w:val="000000"/>
          <w:sz w:val="22"/>
          <w:szCs w:val="22"/>
        </w:rPr>
        <w:t>vadnej</w:t>
      </w:r>
      <w:proofErr w:type="spellEnd"/>
      <w:r w:rsidRPr="00F26017">
        <w:rPr>
          <w:color w:val="000000"/>
          <w:sz w:val="22"/>
          <w:szCs w:val="22"/>
        </w:rPr>
        <w:t xml:space="preserve"> časti Diela za novú alebo dodaním chýbajúcej časti Diela v súlade s pokynmi objednávateľa. </w:t>
      </w:r>
    </w:p>
    <w:p w14:paraId="006E7615" w14:textId="77777777" w:rsidR="00A91A20" w:rsidRPr="00F26017" w:rsidRDefault="00A91A20" w:rsidP="007C436E">
      <w:pPr>
        <w:numPr>
          <w:ilvl w:val="0"/>
          <w:numId w:val="44"/>
        </w:numPr>
        <w:suppressAutoHyphens/>
        <w:jc w:val="both"/>
        <w:rPr>
          <w:color w:val="000000"/>
          <w:sz w:val="22"/>
          <w:szCs w:val="22"/>
        </w:rPr>
      </w:pPr>
      <w:bookmarkStart w:id="10"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10"/>
    <w:p w14:paraId="28B4B981"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14:paraId="383D5458"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14:paraId="23D98814"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14:paraId="6B4629CD" w14:textId="77777777" w:rsidR="00A91A20" w:rsidRPr="00F26017" w:rsidRDefault="00A91A20" w:rsidP="007C436E">
      <w:pPr>
        <w:numPr>
          <w:ilvl w:val="0"/>
          <w:numId w:val="44"/>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14:paraId="7DBE82B3" w14:textId="77777777" w:rsidR="00A91A20" w:rsidRPr="00F26017" w:rsidRDefault="00A91A20" w:rsidP="00A91A20">
      <w:pPr>
        <w:rPr>
          <w:b/>
          <w:color w:val="000000"/>
          <w:sz w:val="22"/>
          <w:szCs w:val="22"/>
        </w:rPr>
      </w:pPr>
    </w:p>
    <w:p w14:paraId="10A8F628" w14:textId="77777777" w:rsidR="00A91A20" w:rsidRPr="00F26017" w:rsidRDefault="00A91A20" w:rsidP="00A91A20">
      <w:pPr>
        <w:ind w:left="240"/>
        <w:jc w:val="center"/>
        <w:rPr>
          <w:b/>
          <w:color w:val="000000"/>
          <w:sz w:val="22"/>
          <w:szCs w:val="22"/>
        </w:rPr>
      </w:pPr>
      <w:r w:rsidRPr="00F26017">
        <w:rPr>
          <w:b/>
          <w:color w:val="000000"/>
          <w:sz w:val="22"/>
          <w:szCs w:val="22"/>
        </w:rPr>
        <w:t>Článok 17</w:t>
      </w:r>
    </w:p>
    <w:p w14:paraId="3CF80A03" w14:textId="77777777" w:rsidR="00A91A20" w:rsidRPr="00F26017" w:rsidRDefault="00A91A20" w:rsidP="00A91A20">
      <w:pPr>
        <w:jc w:val="center"/>
        <w:rPr>
          <w:b/>
          <w:color w:val="000000"/>
          <w:sz w:val="22"/>
          <w:szCs w:val="22"/>
        </w:rPr>
      </w:pPr>
      <w:r w:rsidRPr="00F26017">
        <w:rPr>
          <w:b/>
          <w:color w:val="000000"/>
          <w:sz w:val="22"/>
          <w:szCs w:val="22"/>
        </w:rPr>
        <w:t>Majetkové sankcie</w:t>
      </w:r>
    </w:p>
    <w:p w14:paraId="12A4F8BF" w14:textId="77777777" w:rsidR="00A91A20" w:rsidRPr="00F26017" w:rsidRDefault="00A91A20" w:rsidP="00A91A20">
      <w:pPr>
        <w:jc w:val="both"/>
        <w:rPr>
          <w:color w:val="000000"/>
          <w:sz w:val="22"/>
          <w:szCs w:val="22"/>
        </w:rPr>
      </w:pPr>
    </w:p>
    <w:p w14:paraId="5DE78131" w14:textId="77777777" w:rsidR="00A91A20" w:rsidRPr="00F26017" w:rsidRDefault="00A91A20" w:rsidP="007C436E">
      <w:pPr>
        <w:numPr>
          <w:ilvl w:val="0"/>
          <w:numId w:val="45"/>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14:paraId="15540B6C"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14:paraId="5446E0CF"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14:paraId="3E2B5657" w14:textId="77777777" w:rsidR="00A91A20" w:rsidRPr="00F26017" w:rsidRDefault="00A91A20" w:rsidP="007C436E">
      <w:pPr>
        <w:numPr>
          <w:ilvl w:val="0"/>
          <w:numId w:val="45"/>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14:paraId="1F9C2C16" w14:textId="77777777" w:rsidR="00A91A20" w:rsidRPr="00F26017" w:rsidRDefault="00A91A20" w:rsidP="007C436E">
      <w:pPr>
        <w:numPr>
          <w:ilvl w:val="0"/>
          <w:numId w:val="45"/>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14:paraId="455411B9" w14:textId="4A65DA33"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 xml:space="preserve">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w:t>
      </w:r>
      <w:r w:rsidR="007178D2">
        <w:rPr>
          <w:color w:val="000000"/>
          <w:sz w:val="22"/>
          <w:szCs w:val="22"/>
        </w:rPr>
        <w:t>dotácie</w:t>
      </w:r>
      <w:r w:rsidRPr="00F26017">
        <w:rPr>
          <w:color w:val="000000"/>
          <w:sz w:val="22"/>
          <w:szCs w:val="22"/>
        </w:rPr>
        <w:t xml:space="preserve"> zo strany poskytovateľa </w:t>
      </w:r>
      <w:r w:rsidR="007178D2">
        <w:rPr>
          <w:color w:val="000000"/>
          <w:sz w:val="22"/>
          <w:szCs w:val="22"/>
        </w:rPr>
        <w:t>dotácie</w:t>
      </w:r>
      <w:r w:rsidRPr="00F26017">
        <w:rPr>
          <w:color w:val="000000"/>
          <w:sz w:val="22"/>
          <w:szCs w:val="22"/>
        </w:rPr>
        <w:t>,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14:paraId="4538B5DB"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Uplatnené zmluvné pokuty sa nezapočítavajú na náhradu škody.</w:t>
      </w:r>
    </w:p>
    <w:p w14:paraId="2BA56F9F" w14:textId="77777777" w:rsidR="00A91A20" w:rsidRPr="00F26017" w:rsidRDefault="00A91A20" w:rsidP="007C436E">
      <w:pPr>
        <w:numPr>
          <w:ilvl w:val="0"/>
          <w:numId w:val="45"/>
        </w:numPr>
        <w:suppressAutoHyphens/>
        <w:jc w:val="both"/>
        <w:rPr>
          <w:color w:val="000000"/>
          <w:sz w:val="22"/>
          <w:szCs w:val="22"/>
        </w:rPr>
      </w:pPr>
      <w:r w:rsidRPr="00F26017">
        <w:rPr>
          <w:color w:val="000000"/>
          <w:sz w:val="22"/>
          <w:szCs w:val="22"/>
        </w:rPr>
        <w:t>Lehota splatnosti majetkových sankcií je do 30 dní odo dňa doručenia dokladu, ktorým bude stanovená majetková sankcia.</w:t>
      </w:r>
    </w:p>
    <w:p w14:paraId="04B7F12B" w14:textId="77777777" w:rsidR="00A91A20" w:rsidRPr="00F26017" w:rsidRDefault="00A91A20" w:rsidP="00A91A20">
      <w:pPr>
        <w:suppressAutoHyphens/>
        <w:jc w:val="both"/>
        <w:rPr>
          <w:color w:val="000000"/>
          <w:sz w:val="22"/>
          <w:szCs w:val="22"/>
        </w:rPr>
      </w:pPr>
    </w:p>
    <w:p w14:paraId="1FABC043" w14:textId="77777777" w:rsidR="00A91A20" w:rsidRPr="00F26017" w:rsidRDefault="00A91A20" w:rsidP="00A91A20">
      <w:pPr>
        <w:ind w:left="240"/>
        <w:jc w:val="center"/>
        <w:rPr>
          <w:b/>
          <w:color w:val="000000"/>
          <w:sz w:val="22"/>
          <w:szCs w:val="22"/>
        </w:rPr>
      </w:pPr>
      <w:r w:rsidRPr="00F26017">
        <w:rPr>
          <w:b/>
          <w:color w:val="000000"/>
          <w:sz w:val="22"/>
          <w:szCs w:val="22"/>
        </w:rPr>
        <w:t>Článok 18</w:t>
      </w:r>
    </w:p>
    <w:p w14:paraId="1AFB8250" w14:textId="77777777" w:rsidR="00A91A20" w:rsidRPr="00F26017" w:rsidRDefault="00A91A20" w:rsidP="00A91A20">
      <w:pPr>
        <w:jc w:val="center"/>
        <w:rPr>
          <w:b/>
          <w:color w:val="000000"/>
          <w:sz w:val="22"/>
          <w:szCs w:val="22"/>
        </w:rPr>
      </w:pPr>
      <w:r w:rsidRPr="00F26017">
        <w:rPr>
          <w:b/>
          <w:color w:val="000000"/>
          <w:sz w:val="22"/>
          <w:szCs w:val="22"/>
        </w:rPr>
        <w:t>Ostatné dojednania</w:t>
      </w:r>
    </w:p>
    <w:p w14:paraId="3DC304D7" w14:textId="77777777" w:rsidR="00A91A20" w:rsidRPr="00F26017" w:rsidRDefault="00A91A20" w:rsidP="00A91A20">
      <w:pPr>
        <w:jc w:val="both"/>
        <w:rPr>
          <w:color w:val="000000"/>
          <w:sz w:val="22"/>
          <w:szCs w:val="22"/>
        </w:rPr>
      </w:pPr>
    </w:p>
    <w:p w14:paraId="7D9D746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14:paraId="1C87C4DA"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prehlasuje, že zabezpečí pokrytie všetkých činností vyplývajúcich z plnenia tejto zmluvy zamestnancami a pracovníkmi s potrebnými osvedčeniami a oprávneniami v zmysle platnej legislatívy.</w:t>
      </w:r>
    </w:p>
    <w:p w14:paraId="1F979778" w14:textId="77777777" w:rsidR="00A91A20" w:rsidRPr="00F26017" w:rsidRDefault="00A91A20" w:rsidP="007C436E">
      <w:pPr>
        <w:numPr>
          <w:ilvl w:val="0"/>
          <w:numId w:val="46"/>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14:paraId="159A99E2"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14:paraId="670E2AEC"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14:paraId="715824ED"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14:paraId="5D8D849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Rozpory zmluvných strán neoprávňujú zhotoviteľa zastaviť práce.</w:t>
      </w:r>
    </w:p>
    <w:p w14:paraId="192495A9"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14:paraId="2B8E3117"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14:paraId="08FDF7C8"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14:paraId="12175E85" w14:textId="77777777" w:rsidR="00A91A20" w:rsidRPr="00F26017" w:rsidRDefault="00A91A20" w:rsidP="007C436E">
      <w:pPr>
        <w:numPr>
          <w:ilvl w:val="0"/>
          <w:numId w:val="46"/>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14:paraId="2591C3E6"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prevzatia písomnosti adresátom,</w:t>
      </w:r>
    </w:p>
    <w:p w14:paraId="64150F24"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dňom kedy adresát odmietol prevzatie písomnosti,</w:t>
      </w:r>
    </w:p>
    <w:p w14:paraId="16F2C7F3"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14:paraId="7AED7005" w14:textId="77777777" w:rsidR="00A91A20" w:rsidRPr="00F26017" w:rsidRDefault="00A91A20" w:rsidP="007C436E">
      <w:pPr>
        <w:numPr>
          <w:ilvl w:val="0"/>
          <w:numId w:val="55"/>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14:paraId="01EF593F" w14:textId="77777777" w:rsidR="00A91A20" w:rsidRPr="00F26017" w:rsidRDefault="00A91A20" w:rsidP="007C436E">
      <w:pPr>
        <w:numPr>
          <w:ilvl w:val="0"/>
          <w:numId w:val="46"/>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14:paraId="563F68E1" w14:textId="2BBCA909" w:rsidR="00A91A20" w:rsidRDefault="00A91A20" w:rsidP="007C436E">
      <w:pPr>
        <w:numPr>
          <w:ilvl w:val="0"/>
          <w:numId w:val="46"/>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14:paraId="7FAD9692" w14:textId="77777777" w:rsidR="00952749" w:rsidRPr="00F26017" w:rsidRDefault="00952749" w:rsidP="00952749">
      <w:pPr>
        <w:suppressAutoHyphens/>
        <w:ind w:left="502"/>
        <w:jc w:val="both"/>
        <w:rPr>
          <w:color w:val="000000"/>
          <w:sz w:val="22"/>
          <w:szCs w:val="22"/>
        </w:rPr>
      </w:pPr>
    </w:p>
    <w:p w14:paraId="69D1E542" w14:textId="77777777" w:rsidR="00601722" w:rsidRDefault="00601722" w:rsidP="00A91A20">
      <w:pPr>
        <w:ind w:left="240"/>
        <w:jc w:val="center"/>
        <w:rPr>
          <w:b/>
          <w:color w:val="000000"/>
          <w:sz w:val="22"/>
          <w:szCs w:val="22"/>
        </w:rPr>
      </w:pPr>
    </w:p>
    <w:p w14:paraId="032496F4" w14:textId="73ADB3A6" w:rsidR="00A91A20" w:rsidRPr="00F26017" w:rsidRDefault="00A91A20" w:rsidP="00A91A20">
      <w:pPr>
        <w:ind w:left="240"/>
        <w:jc w:val="center"/>
        <w:rPr>
          <w:b/>
          <w:color w:val="000000"/>
          <w:sz w:val="22"/>
          <w:szCs w:val="22"/>
        </w:rPr>
      </w:pPr>
      <w:r w:rsidRPr="00F26017">
        <w:rPr>
          <w:b/>
          <w:color w:val="000000"/>
          <w:sz w:val="22"/>
          <w:szCs w:val="22"/>
        </w:rPr>
        <w:t>Článok 19</w:t>
      </w:r>
    </w:p>
    <w:p w14:paraId="2DBFCE1B" w14:textId="77777777" w:rsidR="00A91A20" w:rsidRPr="00F26017" w:rsidRDefault="00A91A20" w:rsidP="00A91A20">
      <w:pPr>
        <w:jc w:val="center"/>
        <w:rPr>
          <w:b/>
          <w:color w:val="000000"/>
          <w:sz w:val="22"/>
          <w:szCs w:val="22"/>
        </w:rPr>
      </w:pPr>
      <w:r w:rsidRPr="00F26017">
        <w:rPr>
          <w:b/>
          <w:color w:val="000000"/>
          <w:sz w:val="22"/>
          <w:szCs w:val="22"/>
        </w:rPr>
        <w:t>Zábezpeka na splnenie zmluvných záväzkov</w:t>
      </w:r>
    </w:p>
    <w:p w14:paraId="3252B5E2" w14:textId="77777777" w:rsidR="00A91A20" w:rsidRPr="00F26017" w:rsidRDefault="00A91A20" w:rsidP="00A91A20">
      <w:pPr>
        <w:autoSpaceDE w:val="0"/>
        <w:autoSpaceDN w:val="0"/>
        <w:adjustRightInd w:val="0"/>
        <w:jc w:val="both"/>
        <w:rPr>
          <w:b/>
          <w:bCs/>
          <w:color w:val="000000"/>
          <w:sz w:val="22"/>
          <w:szCs w:val="22"/>
        </w:rPr>
      </w:pPr>
    </w:p>
    <w:p w14:paraId="2A1861F0" w14:textId="4DEEB75A"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 xml:space="preserve">vo výške </w:t>
      </w:r>
      <w:r w:rsidR="00D82C25">
        <w:rPr>
          <w:b/>
          <w:color w:val="000000"/>
          <w:sz w:val="22"/>
          <w:szCs w:val="22"/>
        </w:rPr>
        <w:t>3</w:t>
      </w:r>
      <w:r w:rsidRPr="00F26017">
        <w:rPr>
          <w:b/>
          <w:color w:val="000000"/>
          <w:sz w:val="22"/>
          <w:szCs w:val="22"/>
        </w:rPr>
        <w:t>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14:paraId="04720EEE" w14:textId="77777777"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14:paraId="26B372AA" w14:textId="505E3DFE" w:rsidR="00A91A20" w:rsidRPr="00F26017" w:rsidRDefault="00A91A20" w:rsidP="007C436E">
      <w:pPr>
        <w:numPr>
          <w:ilvl w:val="3"/>
          <w:numId w:val="39"/>
        </w:numPr>
        <w:suppressAutoHyphens/>
        <w:ind w:left="567" w:hanging="283"/>
        <w:jc w:val="both"/>
        <w:rPr>
          <w:color w:val="000000"/>
          <w:sz w:val="22"/>
          <w:szCs w:val="22"/>
        </w:rPr>
      </w:pPr>
      <w:r w:rsidRPr="00F26017">
        <w:rPr>
          <w:color w:val="000000"/>
          <w:sz w:val="22"/>
          <w:szCs w:val="22"/>
        </w:rPr>
        <w:lastRenderedPageBreak/>
        <w:t>Ak zhotoviteľ preukáže garanciu objednávateľovi zložením finančných prostriedkov na účet objednávateľa, objednávateľ vráti garanciu zhotoviteľovi až po ukončení celého diela a odstránení všetkých vád a nedorobkov,</w:t>
      </w:r>
      <w:r w:rsidR="00601722">
        <w:rPr>
          <w:color w:val="000000"/>
          <w:sz w:val="22"/>
          <w:szCs w:val="22"/>
        </w:rPr>
        <w:t xml:space="preserve"> do 7</w:t>
      </w:r>
      <w:r w:rsidRPr="00F26017">
        <w:rPr>
          <w:color w:val="000000"/>
          <w:sz w:val="22"/>
          <w:szCs w:val="22"/>
        </w:rPr>
        <w:t xml:space="preserve"> dní potom, ako obdrží kópiu Protokolu o vyhotovení diela bez vád a nedorobkov.</w:t>
      </w:r>
    </w:p>
    <w:p w14:paraId="4D42B20F" w14:textId="41764E7F" w:rsidR="00A91A20" w:rsidRDefault="00A91A20" w:rsidP="007C436E">
      <w:pPr>
        <w:numPr>
          <w:ilvl w:val="3"/>
          <w:numId w:val="39"/>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14:paraId="72AE2C22" w14:textId="77777777" w:rsidR="00952749" w:rsidRPr="00F26017" w:rsidRDefault="00952749" w:rsidP="00952749">
      <w:pPr>
        <w:suppressAutoHyphens/>
        <w:ind w:left="567"/>
        <w:jc w:val="both"/>
        <w:rPr>
          <w:color w:val="000000"/>
          <w:sz w:val="22"/>
          <w:szCs w:val="22"/>
        </w:rPr>
      </w:pPr>
    </w:p>
    <w:p w14:paraId="12B5BC2C" w14:textId="77777777" w:rsidR="00A91A20" w:rsidRPr="00F26017" w:rsidRDefault="00A91A20" w:rsidP="00A91A20">
      <w:pPr>
        <w:suppressAutoHyphens/>
        <w:jc w:val="both"/>
        <w:rPr>
          <w:color w:val="000000"/>
          <w:sz w:val="22"/>
          <w:szCs w:val="22"/>
        </w:rPr>
      </w:pPr>
    </w:p>
    <w:p w14:paraId="6100ABD7" w14:textId="77777777" w:rsidR="00A91A20" w:rsidRPr="00F26017" w:rsidRDefault="00A91A20" w:rsidP="00A91A20">
      <w:pPr>
        <w:ind w:left="240"/>
        <w:jc w:val="center"/>
        <w:rPr>
          <w:b/>
          <w:color w:val="000000"/>
          <w:sz w:val="22"/>
          <w:szCs w:val="22"/>
        </w:rPr>
      </w:pPr>
      <w:r w:rsidRPr="00F26017">
        <w:rPr>
          <w:b/>
          <w:color w:val="000000"/>
          <w:sz w:val="22"/>
          <w:szCs w:val="22"/>
        </w:rPr>
        <w:t>Článok 20</w:t>
      </w:r>
    </w:p>
    <w:p w14:paraId="71CD385C" w14:textId="77777777" w:rsidR="00A91A20" w:rsidRPr="00F26017" w:rsidRDefault="00A91A20" w:rsidP="00A91A20">
      <w:pPr>
        <w:jc w:val="center"/>
        <w:rPr>
          <w:b/>
          <w:color w:val="000000"/>
          <w:sz w:val="22"/>
          <w:szCs w:val="22"/>
        </w:rPr>
      </w:pPr>
      <w:r w:rsidRPr="00F26017">
        <w:rPr>
          <w:b/>
          <w:color w:val="000000"/>
          <w:sz w:val="22"/>
          <w:szCs w:val="22"/>
        </w:rPr>
        <w:t>Záverečné ustanovenia</w:t>
      </w:r>
    </w:p>
    <w:p w14:paraId="68F818C8" w14:textId="77777777" w:rsidR="00A91A20" w:rsidRPr="00F26017" w:rsidRDefault="00A91A20" w:rsidP="00A91A20">
      <w:pPr>
        <w:jc w:val="both"/>
        <w:rPr>
          <w:color w:val="000000"/>
          <w:sz w:val="22"/>
          <w:szCs w:val="22"/>
        </w:rPr>
      </w:pPr>
    </w:p>
    <w:p w14:paraId="10DB9823"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14:paraId="53682445" w14:textId="01E7F9BF" w:rsidR="00A91A20" w:rsidRPr="00F26017" w:rsidRDefault="00A91A20" w:rsidP="007C436E">
      <w:pPr>
        <w:numPr>
          <w:ilvl w:val="0"/>
          <w:numId w:val="47"/>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w:t>
      </w:r>
      <w:r w:rsidR="004456FD">
        <w:rPr>
          <w:rFonts w:eastAsia="Arial Narrow"/>
          <w:sz w:val="22"/>
          <w:szCs w:val="22"/>
        </w:rPr>
        <w:t> </w:t>
      </w:r>
      <w:r w:rsidRPr="00F26017">
        <w:rPr>
          <w:rFonts w:eastAsia="Arial Narrow"/>
          <w:sz w:val="22"/>
          <w:szCs w:val="22"/>
        </w:rPr>
        <w:t>účinnosť</w:t>
      </w:r>
      <w:r w:rsidR="004456FD">
        <w:rPr>
          <w:rFonts w:eastAsia="Arial Narrow"/>
          <w:sz w:val="22"/>
          <w:szCs w:val="22"/>
        </w:rPr>
        <w:t xml:space="preserve"> </w:t>
      </w:r>
      <w:r w:rsidR="00F80153" w:rsidRPr="00710312">
        <w:rPr>
          <w:rFonts w:eastAsia="Arial Narrow"/>
          <w:sz w:val="22"/>
          <w:szCs w:val="22"/>
        </w:rPr>
        <w:t>dňom nasledujúcim po dni jej zverejnenia v súlade s ustanovením § 47a ods. 1 zákona č. 40/1964 Z.z. Občianskeho zákonníka, príp. na webovej stránke verejného obstarávateľa.</w:t>
      </w:r>
    </w:p>
    <w:p w14:paraId="5D4455B0" w14:textId="642961B7" w:rsidR="00A91A20" w:rsidRPr="00F26017" w:rsidRDefault="00221281" w:rsidP="007C436E">
      <w:pPr>
        <w:numPr>
          <w:ilvl w:val="0"/>
          <w:numId w:val="47"/>
        </w:numPr>
        <w:suppressAutoHyphens/>
        <w:jc w:val="both"/>
        <w:rPr>
          <w:sz w:val="22"/>
          <w:szCs w:val="22"/>
        </w:rPr>
      </w:pPr>
      <w:r w:rsidRPr="009D4FC9">
        <w:rPr>
          <w:rFonts w:eastAsia="Arial Narrow"/>
          <w:sz w:val="22"/>
          <w:szCs w:val="22"/>
        </w:rPr>
        <w:t>Zmluvu je možné meniť a</w:t>
      </w:r>
      <w:r>
        <w:rPr>
          <w:rFonts w:eastAsia="Arial Narrow"/>
          <w:sz w:val="22"/>
          <w:szCs w:val="22"/>
        </w:rPr>
        <w:t> </w:t>
      </w:r>
      <w:r w:rsidRPr="009D4FC9">
        <w:rPr>
          <w:rFonts w:eastAsia="Arial Narrow"/>
          <w:sz w:val="22"/>
          <w:szCs w:val="22"/>
        </w:rPr>
        <w:t>dopĺňať</w:t>
      </w:r>
      <w:r>
        <w:rPr>
          <w:rFonts w:eastAsia="Arial Narrow"/>
          <w:sz w:val="22"/>
          <w:szCs w:val="22"/>
        </w:rPr>
        <w:t xml:space="preserve"> v</w:t>
      </w:r>
      <w:r w:rsidRPr="009D4FC9">
        <w:rPr>
          <w:rFonts w:eastAsia="Arial Narrow"/>
          <w:sz w:val="22"/>
          <w:szCs w:val="22"/>
        </w:rPr>
        <w:t xml:space="preserve"> </w:t>
      </w:r>
      <w:r>
        <w:rPr>
          <w:rFonts w:eastAsia="Arial Narrow"/>
          <w:sz w:val="24"/>
          <w:szCs w:val="24"/>
        </w:rPr>
        <w:t>súlade s ustanovením § 18 zákona o verejnom obstarávaní</w:t>
      </w:r>
      <w:r w:rsidRPr="009D4FC9">
        <w:rPr>
          <w:rFonts w:eastAsia="Arial Narrow"/>
          <w:sz w:val="22"/>
          <w:szCs w:val="22"/>
        </w:rPr>
        <w:t xml:space="preserve"> iba písomnými očíslovanými dodatkami, podpísanými oprávnenými zástupcami oboch zmluvných strán</w:t>
      </w:r>
      <w:r w:rsidRPr="006E4129">
        <w:rPr>
          <w:sz w:val="22"/>
          <w:szCs w:val="22"/>
        </w:rPr>
        <w:t xml:space="preserve"> </w:t>
      </w:r>
      <w:r>
        <w:rPr>
          <w:sz w:val="22"/>
          <w:szCs w:val="22"/>
        </w:rPr>
        <w:t xml:space="preserve">a po schválení poskytovateľom </w:t>
      </w:r>
      <w:r w:rsidR="004456FD">
        <w:rPr>
          <w:sz w:val="22"/>
          <w:szCs w:val="22"/>
        </w:rPr>
        <w:t>dotácie</w:t>
      </w:r>
      <w:r w:rsidRPr="009D4FC9">
        <w:rPr>
          <w:rFonts w:eastAsia="Arial Narrow"/>
          <w:sz w:val="22"/>
          <w:szCs w:val="22"/>
        </w:rPr>
        <w:t>. Dodatky budú tvoriť neoddeliteľnú súčasť Zmluvy</w:t>
      </w:r>
      <w:r w:rsidR="00A91A20" w:rsidRPr="00F26017">
        <w:rPr>
          <w:sz w:val="22"/>
          <w:szCs w:val="22"/>
        </w:rPr>
        <w:t xml:space="preserve">. </w:t>
      </w:r>
    </w:p>
    <w:p w14:paraId="21982CFC" w14:textId="77777777" w:rsidR="00A91A20" w:rsidRPr="00F26017" w:rsidRDefault="00A91A20" w:rsidP="007C436E">
      <w:pPr>
        <w:numPr>
          <w:ilvl w:val="0"/>
          <w:numId w:val="47"/>
        </w:numPr>
        <w:suppressAutoHyphens/>
        <w:jc w:val="both"/>
        <w:rPr>
          <w:sz w:val="22"/>
          <w:szCs w:val="22"/>
        </w:rPr>
      </w:pPr>
      <w:r w:rsidRPr="00F26017">
        <w:rPr>
          <w:sz w:val="22"/>
          <w:szCs w:val="22"/>
        </w:rPr>
        <w:t>Práva a povinnosti vyplývajúce z tejto zmluvy prechádzajú na právnych nástupcov zmluvných strán.</w:t>
      </w:r>
    </w:p>
    <w:p w14:paraId="66029689"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14:paraId="0C56018E"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14:paraId="5A865AC2" w14:textId="77777777" w:rsidR="00A91A20" w:rsidRPr="00F26017" w:rsidRDefault="00A91A20" w:rsidP="007C436E">
      <w:pPr>
        <w:numPr>
          <w:ilvl w:val="0"/>
          <w:numId w:val="47"/>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14:paraId="6F54AAD3" w14:textId="364B67A9" w:rsidR="00A91A20" w:rsidRPr="001B2B75" w:rsidRDefault="00A91A20" w:rsidP="007C436E">
      <w:pPr>
        <w:numPr>
          <w:ilvl w:val="0"/>
          <w:numId w:val="47"/>
        </w:numPr>
        <w:suppressAutoHyphens/>
        <w:jc w:val="both"/>
        <w:rPr>
          <w:b/>
          <w:bCs/>
          <w:color w:val="000000"/>
          <w:sz w:val="22"/>
          <w:szCs w:val="22"/>
        </w:rPr>
      </w:pPr>
      <w:r w:rsidRPr="001B2B75">
        <w:rPr>
          <w:b/>
          <w:bCs/>
          <w:color w:val="000000"/>
          <w:sz w:val="22"/>
          <w:szCs w:val="22"/>
        </w:rPr>
        <w:t xml:space="preserve">Dielo bude financované na základe Zmluvy o poskytnutí </w:t>
      </w:r>
      <w:r w:rsidR="004456FD" w:rsidRPr="001B2B75">
        <w:rPr>
          <w:b/>
          <w:bCs/>
          <w:color w:val="000000"/>
          <w:sz w:val="22"/>
          <w:szCs w:val="22"/>
        </w:rPr>
        <w:t>dotácie z environmentálneho fondu</w:t>
      </w:r>
      <w:r w:rsidRPr="001B2B75">
        <w:rPr>
          <w:b/>
          <w:bCs/>
          <w:color w:val="000000"/>
          <w:sz w:val="22"/>
          <w:szCs w:val="22"/>
        </w:rPr>
        <w:t xml:space="preserve">, uzavretej medzi objednávateľom a príslušným poskytovateľom </w:t>
      </w:r>
      <w:r w:rsidR="004456FD" w:rsidRPr="001B2B75">
        <w:rPr>
          <w:b/>
          <w:bCs/>
          <w:color w:val="000000"/>
          <w:sz w:val="22"/>
          <w:szCs w:val="22"/>
        </w:rPr>
        <w:t>dotácie</w:t>
      </w:r>
      <w:r w:rsidRPr="001B2B75">
        <w:rPr>
          <w:b/>
          <w:bCs/>
          <w:color w:val="000000"/>
          <w:sz w:val="22"/>
          <w:szCs w:val="22"/>
        </w:rPr>
        <w:t xml:space="preserve">. </w:t>
      </w:r>
    </w:p>
    <w:p w14:paraId="1E2A6581" w14:textId="77777777" w:rsidR="00A91A20" w:rsidRPr="00F26017" w:rsidRDefault="00A91A20" w:rsidP="00A91A20">
      <w:pPr>
        <w:suppressAutoHyphens/>
        <w:jc w:val="both"/>
        <w:rPr>
          <w:sz w:val="22"/>
          <w:szCs w:val="22"/>
        </w:rPr>
      </w:pPr>
    </w:p>
    <w:p w14:paraId="5B84BB49" w14:textId="00719B9B" w:rsidR="00A91A20" w:rsidRDefault="00A91A20" w:rsidP="00A91A20">
      <w:pPr>
        <w:suppressAutoHyphens/>
        <w:jc w:val="both"/>
        <w:rPr>
          <w:sz w:val="22"/>
          <w:szCs w:val="22"/>
        </w:rPr>
      </w:pPr>
    </w:p>
    <w:p w14:paraId="216B482D" w14:textId="77777777" w:rsidR="00952749" w:rsidRPr="00F26017" w:rsidRDefault="00952749" w:rsidP="00A91A20">
      <w:pPr>
        <w:suppressAutoHyphens/>
        <w:jc w:val="both"/>
        <w:rPr>
          <w:sz w:val="22"/>
          <w:szCs w:val="22"/>
        </w:rPr>
      </w:pPr>
    </w:p>
    <w:p w14:paraId="0E11CCEB"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5BEF0E57" w14:textId="77777777" w:rsidR="00A91A20" w:rsidRPr="00F26017" w:rsidRDefault="00A91A20" w:rsidP="00A91A20">
      <w:pPr>
        <w:autoSpaceDE w:val="0"/>
        <w:autoSpaceDN w:val="0"/>
        <w:rPr>
          <w:rFonts w:eastAsia="Batang"/>
          <w:b/>
          <w:sz w:val="22"/>
          <w:szCs w:val="22"/>
          <w:lang w:bidi="he-IL"/>
        </w:rPr>
      </w:pPr>
    </w:p>
    <w:p w14:paraId="7D05F791" w14:textId="77777777" w:rsidR="00A91A20" w:rsidRPr="00F26017" w:rsidRDefault="00A91A20" w:rsidP="00A91A20">
      <w:pPr>
        <w:suppressAutoHyphens/>
        <w:jc w:val="both"/>
        <w:rPr>
          <w:sz w:val="22"/>
          <w:szCs w:val="22"/>
        </w:rPr>
      </w:pPr>
    </w:p>
    <w:p w14:paraId="68F77F51"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79DC3A30" w14:textId="77777777" w:rsidR="00A91A20" w:rsidRPr="00F26017" w:rsidRDefault="00A91A20" w:rsidP="00A91A20">
      <w:pPr>
        <w:autoSpaceDE w:val="0"/>
        <w:autoSpaceDN w:val="0"/>
        <w:rPr>
          <w:rFonts w:eastAsia="Batang"/>
          <w:b/>
          <w:sz w:val="22"/>
          <w:szCs w:val="22"/>
          <w:lang w:bidi="he-IL"/>
        </w:rPr>
      </w:pPr>
    </w:p>
    <w:p w14:paraId="10B135A2" w14:textId="77777777" w:rsidR="00A91A20" w:rsidRPr="00F26017" w:rsidRDefault="00A91A20" w:rsidP="00A91A20">
      <w:pPr>
        <w:autoSpaceDE w:val="0"/>
        <w:autoSpaceDN w:val="0"/>
        <w:rPr>
          <w:rFonts w:eastAsia="Batang"/>
          <w:b/>
          <w:sz w:val="22"/>
          <w:szCs w:val="22"/>
          <w:lang w:bidi="he-IL"/>
        </w:rPr>
      </w:pPr>
    </w:p>
    <w:p w14:paraId="7963346E" w14:textId="77777777" w:rsidR="00A91A20" w:rsidRPr="00F26017" w:rsidRDefault="00A91A20" w:rsidP="00A91A20">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14:paraId="6DDF6315" w14:textId="77777777" w:rsidR="00A91A20" w:rsidRPr="00F26017" w:rsidRDefault="00A91A20" w:rsidP="00A91A20">
      <w:pPr>
        <w:rPr>
          <w:color w:val="000000"/>
          <w:sz w:val="22"/>
          <w:szCs w:val="22"/>
        </w:rPr>
      </w:pPr>
    </w:p>
    <w:p w14:paraId="2DE9180A" w14:textId="77777777" w:rsidR="00A91A20" w:rsidRPr="00F26017" w:rsidRDefault="00A91A20" w:rsidP="00A91A20">
      <w:pPr>
        <w:rPr>
          <w:b/>
          <w:color w:val="000000"/>
          <w:sz w:val="22"/>
          <w:szCs w:val="22"/>
          <w:u w:val="single"/>
        </w:rPr>
      </w:pPr>
      <w:r w:rsidRPr="00F26017">
        <w:rPr>
          <w:b/>
          <w:color w:val="000000"/>
          <w:sz w:val="22"/>
          <w:szCs w:val="22"/>
          <w:u w:val="single"/>
        </w:rPr>
        <w:t>Prílohy:</w:t>
      </w:r>
    </w:p>
    <w:p w14:paraId="624BF167" w14:textId="77777777" w:rsidR="00A91A20" w:rsidRPr="00F26017" w:rsidRDefault="00A91A20" w:rsidP="00A91A20">
      <w:pPr>
        <w:rPr>
          <w:b/>
          <w:color w:val="000000"/>
          <w:sz w:val="22"/>
          <w:szCs w:val="22"/>
          <w:u w:val="single"/>
        </w:rPr>
      </w:pPr>
    </w:p>
    <w:p w14:paraId="1678D7FC" w14:textId="77777777" w:rsidR="00A91A20" w:rsidRPr="00345E8F" w:rsidRDefault="00A91A20" w:rsidP="00345E8F">
      <w:pPr>
        <w:pStyle w:val="Odsekzoznamu"/>
        <w:numPr>
          <w:ilvl w:val="0"/>
          <w:numId w:val="60"/>
        </w:numPr>
        <w:rPr>
          <w:snapToGrid w:val="0"/>
          <w:sz w:val="22"/>
          <w:szCs w:val="22"/>
        </w:rPr>
      </w:pPr>
      <w:r w:rsidRPr="00F26017">
        <w:rPr>
          <w:snapToGrid w:val="0"/>
          <w:sz w:val="22"/>
          <w:szCs w:val="22"/>
        </w:rPr>
        <w:t>č. 1 – Ocenený výkaz výmer</w:t>
      </w:r>
    </w:p>
    <w:p w14:paraId="350290AD" w14:textId="7C65A8DA" w:rsidR="00A91A20" w:rsidRPr="00345E8F" w:rsidRDefault="00A91A20" w:rsidP="00345E8F">
      <w:pPr>
        <w:pStyle w:val="Odsekzoznamu"/>
        <w:numPr>
          <w:ilvl w:val="0"/>
          <w:numId w:val="60"/>
        </w:numPr>
        <w:rPr>
          <w:snapToGrid w:val="0"/>
          <w:sz w:val="22"/>
          <w:szCs w:val="22"/>
        </w:rPr>
      </w:pPr>
      <w:r w:rsidRPr="00345E8F">
        <w:rPr>
          <w:snapToGrid w:val="0"/>
          <w:sz w:val="22"/>
          <w:szCs w:val="22"/>
        </w:rPr>
        <w:t>č. 2 – Zoznam subdodávateľov</w:t>
      </w:r>
      <w:r w:rsidR="00345E8F" w:rsidRPr="00345E8F">
        <w:rPr>
          <w:snapToGrid w:val="0"/>
          <w:sz w:val="22"/>
          <w:szCs w:val="22"/>
        </w:rPr>
        <w:t xml:space="preserve"> - predloží iba úspešný uchádzač</w:t>
      </w:r>
    </w:p>
    <w:p w14:paraId="3E75042E" w14:textId="2AE1222B" w:rsidR="00A91A20" w:rsidRPr="00345E8F" w:rsidRDefault="00A91A20" w:rsidP="00345E8F">
      <w:pPr>
        <w:pStyle w:val="Odsekzoznamu"/>
        <w:numPr>
          <w:ilvl w:val="0"/>
          <w:numId w:val="60"/>
        </w:numPr>
        <w:rPr>
          <w:snapToGrid w:val="0"/>
          <w:sz w:val="22"/>
          <w:szCs w:val="22"/>
        </w:rPr>
      </w:pPr>
      <w:r w:rsidRPr="00345E8F">
        <w:rPr>
          <w:snapToGrid w:val="0"/>
          <w:sz w:val="22"/>
          <w:szCs w:val="22"/>
        </w:rPr>
        <w:t>č. 3 – Zoznam „Iných osôb“</w:t>
      </w:r>
      <w:r w:rsidR="00345E8F" w:rsidRPr="00345E8F">
        <w:rPr>
          <w:snapToGrid w:val="0"/>
          <w:sz w:val="22"/>
          <w:szCs w:val="22"/>
        </w:rPr>
        <w:t xml:space="preserve"> -</w:t>
      </w:r>
      <w:r w:rsidR="00345E8F" w:rsidRPr="00345E8F">
        <w:t xml:space="preserve"> </w:t>
      </w:r>
      <w:r w:rsidR="00345E8F" w:rsidRPr="00345E8F">
        <w:rPr>
          <w:snapToGrid w:val="0"/>
          <w:sz w:val="22"/>
          <w:szCs w:val="22"/>
        </w:rPr>
        <w:t>predloží iba úspešný uchádzač</w:t>
      </w:r>
    </w:p>
    <w:p w14:paraId="6C61AB5E" w14:textId="6AB5409E" w:rsidR="001A7D39" w:rsidRPr="00F26017" w:rsidRDefault="001A7D39" w:rsidP="007C436E">
      <w:pPr>
        <w:numPr>
          <w:ilvl w:val="0"/>
          <w:numId w:val="60"/>
        </w:numPr>
        <w:rPr>
          <w:snapToGrid w:val="0"/>
          <w:sz w:val="22"/>
          <w:szCs w:val="22"/>
        </w:rPr>
      </w:pPr>
      <w:r>
        <w:rPr>
          <w:snapToGrid w:val="0"/>
          <w:sz w:val="22"/>
          <w:szCs w:val="22"/>
        </w:rPr>
        <w:t>č. 4 – Poistná zmluva</w:t>
      </w:r>
      <w:r w:rsidR="00345E8F">
        <w:rPr>
          <w:snapToGrid w:val="0"/>
          <w:sz w:val="22"/>
          <w:szCs w:val="22"/>
        </w:rPr>
        <w:t xml:space="preserve"> – predloží iba úspešný uchádzač</w:t>
      </w:r>
    </w:p>
    <w:p w14:paraId="2A2E2F8E" w14:textId="77777777" w:rsidR="00A91A20" w:rsidRPr="00F26017" w:rsidRDefault="00A91A20" w:rsidP="00EB1542">
      <w:pPr>
        <w:ind w:left="720"/>
        <w:rPr>
          <w:i/>
          <w:color w:val="FF0000"/>
          <w:sz w:val="22"/>
          <w:szCs w:val="22"/>
        </w:rPr>
      </w:pPr>
    </w:p>
    <w:p w14:paraId="48E32211" w14:textId="77777777" w:rsidR="00A91A20" w:rsidRPr="00F26017" w:rsidRDefault="00A91A20" w:rsidP="00A91A20">
      <w:pPr>
        <w:pStyle w:val="Nadpis1"/>
        <w:spacing w:before="0"/>
        <w:ind w:left="0"/>
        <w:rPr>
          <w:bCs w:val="0"/>
          <w:sz w:val="22"/>
          <w:szCs w:val="22"/>
          <w:vertAlign w:val="superscript"/>
        </w:rPr>
      </w:pPr>
    </w:p>
    <w:p w14:paraId="4C9ECAF4" w14:textId="77777777" w:rsidR="00A91A20" w:rsidRPr="00F26017" w:rsidRDefault="00A91A20" w:rsidP="00A91A20">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11" w:name="_Toc28362079"/>
      <w:r w:rsidRPr="00F26017">
        <w:rPr>
          <w:rFonts w:ascii="Times New Roman" w:hAnsi="Times New Roman" w:cs="Times New Roman"/>
          <w:b w:val="0"/>
          <w:sz w:val="22"/>
          <w:szCs w:val="22"/>
        </w:rPr>
        <w:lastRenderedPageBreak/>
        <w:t>Príloha č. 2 zmluvy:</w:t>
      </w:r>
      <w:bookmarkEnd w:id="11"/>
    </w:p>
    <w:p w14:paraId="02DCD83F" w14:textId="77777777" w:rsidR="00A91A20" w:rsidRPr="00F26017" w:rsidRDefault="00A91A20" w:rsidP="00A91A20">
      <w:pPr>
        <w:pStyle w:val="Nadpis1"/>
        <w:spacing w:before="0"/>
        <w:ind w:left="720" w:hanging="720"/>
        <w:rPr>
          <w:rFonts w:ascii="Times New Roman" w:hAnsi="Times New Roman" w:cs="Times New Roman"/>
          <w:b w:val="0"/>
          <w:sz w:val="22"/>
          <w:szCs w:val="22"/>
        </w:rPr>
      </w:pPr>
    </w:p>
    <w:p w14:paraId="6D60A80D" w14:textId="77777777" w:rsidR="00A91A20" w:rsidRPr="00F26017" w:rsidRDefault="00A91A20" w:rsidP="00A91A20">
      <w:pPr>
        <w:pStyle w:val="Nadpis1"/>
        <w:spacing w:before="0"/>
        <w:ind w:left="720"/>
        <w:jc w:val="center"/>
        <w:rPr>
          <w:rFonts w:ascii="Times New Roman" w:hAnsi="Times New Roman" w:cs="Times New Roman"/>
          <w:sz w:val="22"/>
          <w:szCs w:val="22"/>
        </w:rPr>
      </w:pPr>
      <w:bookmarkStart w:id="12" w:name="_Toc17906934"/>
      <w:bookmarkStart w:id="13" w:name="_Toc28362080"/>
      <w:r w:rsidRPr="00F26017">
        <w:rPr>
          <w:rFonts w:ascii="Times New Roman" w:hAnsi="Times New Roman" w:cs="Times New Roman"/>
          <w:sz w:val="22"/>
          <w:szCs w:val="22"/>
        </w:rPr>
        <w:t>Zoznam  subdodávateľov</w:t>
      </w:r>
      <w:bookmarkEnd w:id="12"/>
      <w:bookmarkEnd w:id="13"/>
    </w:p>
    <w:p w14:paraId="301BD949" w14:textId="77777777" w:rsidR="00A91A20" w:rsidRPr="00F26017" w:rsidRDefault="00A91A20" w:rsidP="00A91A20">
      <w:pPr>
        <w:jc w:val="center"/>
        <w:rPr>
          <w:sz w:val="22"/>
          <w:szCs w:val="22"/>
        </w:rPr>
      </w:pPr>
      <w:r w:rsidRPr="00F26017">
        <w:rPr>
          <w:sz w:val="22"/>
          <w:szCs w:val="22"/>
        </w:rPr>
        <w:t xml:space="preserve">          (čestné vyhlásenie k subdodávkam)</w:t>
      </w:r>
    </w:p>
    <w:p w14:paraId="376B98EA" w14:textId="77777777" w:rsidR="00A91A20" w:rsidRPr="00F26017" w:rsidRDefault="00A91A20" w:rsidP="00A91A20">
      <w:pPr>
        <w:ind w:left="567"/>
        <w:rPr>
          <w:sz w:val="22"/>
          <w:szCs w:val="22"/>
        </w:rPr>
      </w:pPr>
    </w:p>
    <w:p w14:paraId="35D62937" w14:textId="77777777" w:rsidR="00A91A20" w:rsidRPr="00F26017" w:rsidRDefault="00A91A20" w:rsidP="00A91A20">
      <w:pPr>
        <w:shd w:val="clear" w:color="auto" w:fill="FFFFFF"/>
        <w:ind w:left="567"/>
        <w:jc w:val="both"/>
        <w:rPr>
          <w:bCs/>
          <w:sz w:val="22"/>
          <w:szCs w:val="22"/>
        </w:rPr>
      </w:pPr>
      <w:r w:rsidRPr="00F26017">
        <w:rPr>
          <w:bCs/>
          <w:sz w:val="22"/>
          <w:szCs w:val="22"/>
        </w:rPr>
        <w:t xml:space="preserve">Uchádzač:..........................................................., so sídlom ..........................................................., </w:t>
      </w:r>
    </w:p>
    <w:p w14:paraId="73F80582" w14:textId="705978B3" w:rsidR="00A91A20" w:rsidRPr="00F26017" w:rsidRDefault="00A91A20" w:rsidP="00A91A20">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4" w:name="_Hlk9445513"/>
      <w:r w:rsidRPr="00F26017">
        <w:rPr>
          <w:sz w:val="22"/>
          <w:szCs w:val="22"/>
        </w:rPr>
        <w:t xml:space="preserve"> „</w:t>
      </w:r>
      <w:r w:rsidR="002B4CD0" w:rsidRPr="002B4CD0">
        <w:rPr>
          <w:rFonts w:eastAsia="Arial Narrow"/>
          <w:b/>
          <w:sz w:val="22"/>
          <w:szCs w:val="22"/>
        </w:rPr>
        <w:t>Zvyšovanie energetickej účinnosti kultúrneho domu v obci Kameničná</w:t>
      </w:r>
      <w:r w:rsidRPr="00F26017">
        <w:rPr>
          <w:sz w:val="22"/>
          <w:szCs w:val="22"/>
        </w:rPr>
        <w:t>“</w:t>
      </w:r>
    </w:p>
    <w:p w14:paraId="0CF846F6" w14:textId="77777777" w:rsidR="00A91A20" w:rsidRPr="00F26017" w:rsidRDefault="00A91A20" w:rsidP="00A91A20">
      <w:pPr>
        <w:autoSpaceDE w:val="0"/>
        <w:autoSpaceDN w:val="0"/>
        <w:adjustRightInd w:val="0"/>
        <w:ind w:left="567"/>
        <w:rPr>
          <w:sz w:val="22"/>
          <w:szCs w:val="22"/>
        </w:rPr>
      </w:pPr>
    </w:p>
    <w:bookmarkEnd w:id="14"/>
    <w:p w14:paraId="2BC7133A"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14:paraId="0F3952F8" w14:textId="77777777" w:rsidR="00A91A20" w:rsidRPr="00F26017" w:rsidRDefault="00A91A20" w:rsidP="007C436E">
      <w:pPr>
        <w:numPr>
          <w:ilvl w:val="0"/>
          <w:numId w:val="72"/>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14:paraId="25309EBB" w14:textId="77777777" w:rsidR="00A91A20" w:rsidRPr="00F26017" w:rsidRDefault="00A91A20" w:rsidP="00A91A20">
      <w:pPr>
        <w:spacing w:line="360" w:lineRule="auto"/>
        <w:ind w:left="709"/>
        <w:jc w:val="both"/>
        <w:rPr>
          <w:bCs/>
          <w:sz w:val="22"/>
          <w:szCs w:val="22"/>
        </w:rPr>
      </w:pPr>
    </w:p>
    <w:p w14:paraId="55462CF8"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14:paraId="0038196A" w14:textId="77777777" w:rsidR="00A91A20" w:rsidRPr="00F26017" w:rsidRDefault="00A91A20" w:rsidP="007C436E">
      <w:pPr>
        <w:pStyle w:val="Odsekzoznamu"/>
        <w:numPr>
          <w:ilvl w:val="0"/>
          <w:numId w:val="74"/>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14:paraId="03339988" w14:textId="77777777" w:rsidR="00A91A20" w:rsidRPr="00F26017" w:rsidRDefault="00A91A20" w:rsidP="00A91A20">
      <w:pPr>
        <w:spacing w:line="360" w:lineRule="auto"/>
        <w:jc w:val="both"/>
        <w:rPr>
          <w:bCs/>
          <w:sz w:val="22"/>
          <w:szCs w:val="22"/>
        </w:rPr>
      </w:pPr>
    </w:p>
    <w:p w14:paraId="6D95955A" w14:textId="77777777" w:rsidR="00A91A20" w:rsidRPr="00F26017" w:rsidRDefault="00A91A20" w:rsidP="00A91A20">
      <w:pPr>
        <w:spacing w:line="360" w:lineRule="auto"/>
        <w:ind w:left="851"/>
        <w:jc w:val="both"/>
        <w:rPr>
          <w:bCs/>
          <w:sz w:val="22"/>
          <w:szCs w:val="22"/>
        </w:rPr>
      </w:pPr>
      <w:r w:rsidRPr="00F26017">
        <w:rPr>
          <w:bCs/>
          <w:sz w:val="22"/>
          <w:szCs w:val="22"/>
        </w:rPr>
        <w:t>V ........................, dňa............................</w:t>
      </w:r>
    </w:p>
    <w:p w14:paraId="1E8F8696" w14:textId="77777777" w:rsidR="00A91A20" w:rsidRPr="00F26017" w:rsidRDefault="00A91A20" w:rsidP="00A91A20">
      <w:pPr>
        <w:spacing w:line="360" w:lineRule="auto"/>
        <w:ind w:left="851"/>
        <w:jc w:val="both"/>
        <w:rPr>
          <w:bCs/>
          <w:sz w:val="22"/>
          <w:szCs w:val="22"/>
        </w:rPr>
      </w:pPr>
    </w:p>
    <w:p w14:paraId="032AE783" w14:textId="77777777" w:rsidR="00A91A20" w:rsidRPr="00F26017" w:rsidRDefault="00A91A20" w:rsidP="00A91A20">
      <w:pPr>
        <w:spacing w:line="360" w:lineRule="auto"/>
        <w:ind w:left="851"/>
        <w:jc w:val="both"/>
        <w:rPr>
          <w:bCs/>
          <w:sz w:val="22"/>
          <w:szCs w:val="22"/>
        </w:rPr>
      </w:pPr>
    </w:p>
    <w:p w14:paraId="200036DA" w14:textId="77777777" w:rsidR="00A91A20" w:rsidRPr="00F26017" w:rsidRDefault="00A91A20" w:rsidP="00A91A20">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14:paraId="43450DC2" w14:textId="77777777" w:rsidR="00A91A20" w:rsidRPr="00F26017" w:rsidRDefault="00A91A20" w:rsidP="00A91A20">
      <w:pPr>
        <w:ind w:left="2975" w:firstLine="565"/>
        <w:jc w:val="center"/>
        <w:rPr>
          <w:bCs/>
          <w:sz w:val="22"/>
          <w:szCs w:val="22"/>
        </w:rPr>
      </w:pPr>
      <w:r w:rsidRPr="00F26017">
        <w:rPr>
          <w:bCs/>
          <w:sz w:val="22"/>
          <w:szCs w:val="22"/>
        </w:rPr>
        <w:t>meno, priezvisko a podpis oprávneného zástupcu uchádzača</w:t>
      </w:r>
    </w:p>
    <w:p w14:paraId="4B2D9DAC" w14:textId="77777777" w:rsidR="00A91A20" w:rsidRPr="00F26017" w:rsidRDefault="00A91A20" w:rsidP="00A91A20">
      <w:pPr>
        <w:ind w:left="2975" w:firstLine="565"/>
        <w:jc w:val="center"/>
        <w:rPr>
          <w:bCs/>
          <w:sz w:val="22"/>
          <w:szCs w:val="22"/>
        </w:rPr>
      </w:pPr>
    </w:p>
    <w:p w14:paraId="3006B34A" w14:textId="77777777" w:rsidR="00A91A20" w:rsidRPr="00F26017" w:rsidRDefault="00A91A20" w:rsidP="00A91A20">
      <w:pPr>
        <w:ind w:left="2975" w:firstLine="565"/>
        <w:jc w:val="center"/>
        <w:rPr>
          <w:bCs/>
          <w:sz w:val="22"/>
          <w:szCs w:val="22"/>
        </w:rPr>
      </w:pPr>
    </w:p>
    <w:p w14:paraId="0C18F5A1" w14:textId="77777777" w:rsidR="00A91A20" w:rsidRPr="00F26017" w:rsidRDefault="00A91A20" w:rsidP="00A91A20">
      <w:pPr>
        <w:ind w:left="2975" w:firstLine="565"/>
        <w:jc w:val="center"/>
        <w:rPr>
          <w:bCs/>
          <w:sz w:val="22"/>
          <w:szCs w:val="22"/>
        </w:rPr>
      </w:pPr>
    </w:p>
    <w:p w14:paraId="3493C980" w14:textId="77777777" w:rsidR="00A91A20" w:rsidRPr="00F26017" w:rsidRDefault="00A91A20" w:rsidP="00A91A20">
      <w:pPr>
        <w:ind w:left="2975" w:firstLine="565"/>
        <w:jc w:val="center"/>
        <w:rPr>
          <w:bCs/>
          <w:sz w:val="22"/>
          <w:szCs w:val="22"/>
        </w:rPr>
      </w:pPr>
    </w:p>
    <w:p w14:paraId="24A60D31" w14:textId="77777777" w:rsidR="00A91A20" w:rsidRPr="00F26017" w:rsidRDefault="00A91A20" w:rsidP="00A91A20">
      <w:pPr>
        <w:ind w:left="2975" w:firstLine="565"/>
        <w:jc w:val="center"/>
        <w:rPr>
          <w:bCs/>
          <w:sz w:val="22"/>
          <w:szCs w:val="22"/>
        </w:rPr>
      </w:pPr>
    </w:p>
    <w:p w14:paraId="1154D48A" w14:textId="77777777" w:rsidR="00A91A20" w:rsidRPr="00F26017" w:rsidRDefault="00A91A20" w:rsidP="00A91A20">
      <w:pPr>
        <w:ind w:left="2975" w:firstLine="565"/>
        <w:jc w:val="center"/>
        <w:rPr>
          <w:bCs/>
          <w:sz w:val="22"/>
          <w:szCs w:val="22"/>
        </w:rPr>
      </w:pPr>
    </w:p>
    <w:p w14:paraId="7E6A6D66" w14:textId="77777777" w:rsidR="00A91A20" w:rsidRPr="00F26017" w:rsidRDefault="00A91A20" w:rsidP="00A91A20">
      <w:pPr>
        <w:ind w:left="2975" w:firstLine="565"/>
        <w:jc w:val="center"/>
        <w:rPr>
          <w:bCs/>
          <w:sz w:val="22"/>
          <w:szCs w:val="22"/>
        </w:rPr>
      </w:pPr>
    </w:p>
    <w:p w14:paraId="53F3D5E5" w14:textId="77777777" w:rsidR="00A91A20" w:rsidRPr="00F26017" w:rsidRDefault="00A91A20" w:rsidP="00A91A20">
      <w:pPr>
        <w:ind w:left="2975" w:firstLine="565"/>
        <w:jc w:val="center"/>
        <w:rPr>
          <w:bCs/>
          <w:sz w:val="22"/>
          <w:szCs w:val="22"/>
        </w:rPr>
      </w:pPr>
    </w:p>
    <w:p w14:paraId="4C618523" w14:textId="77777777" w:rsidR="00A91A20" w:rsidRPr="00F26017" w:rsidRDefault="00A91A20" w:rsidP="00A91A20">
      <w:pPr>
        <w:ind w:left="2975" w:firstLine="565"/>
        <w:jc w:val="center"/>
        <w:rPr>
          <w:bCs/>
          <w:sz w:val="22"/>
          <w:szCs w:val="22"/>
        </w:rPr>
      </w:pPr>
    </w:p>
    <w:p w14:paraId="543D6C7A" w14:textId="77777777" w:rsidR="00A91A20" w:rsidRPr="00F26017" w:rsidRDefault="00A91A20" w:rsidP="00A91A20">
      <w:pPr>
        <w:ind w:left="2975" w:firstLine="565"/>
        <w:jc w:val="center"/>
        <w:rPr>
          <w:bCs/>
          <w:sz w:val="22"/>
          <w:szCs w:val="22"/>
        </w:rPr>
      </w:pPr>
    </w:p>
    <w:p w14:paraId="53775937" w14:textId="77777777" w:rsidR="00A91A20" w:rsidRPr="00F26017" w:rsidRDefault="00A91A20" w:rsidP="00A91A20">
      <w:pPr>
        <w:ind w:left="2975" w:firstLine="565"/>
        <w:jc w:val="center"/>
        <w:rPr>
          <w:bCs/>
          <w:sz w:val="22"/>
          <w:szCs w:val="22"/>
        </w:rPr>
      </w:pPr>
    </w:p>
    <w:p w14:paraId="24A6651B" w14:textId="77777777" w:rsidR="00A91A20" w:rsidRPr="00F26017" w:rsidRDefault="00A91A20" w:rsidP="00A91A20">
      <w:pPr>
        <w:ind w:left="2975" w:firstLine="565"/>
        <w:jc w:val="center"/>
        <w:rPr>
          <w:bCs/>
          <w:sz w:val="22"/>
          <w:szCs w:val="22"/>
        </w:rPr>
      </w:pPr>
    </w:p>
    <w:p w14:paraId="1E817349" w14:textId="33F57599" w:rsidR="00A91A20" w:rsidRDefault="00A91A20" w:rsidP="00A91A20">
      <w:pPr>
        <w:ind w:left="2975" w:firstLine="565"/>
        <w:jc w:val="center"/>
        <w:rPr>
          <w:bCs/>
          <w:sz w:val="22"/>
          <w:szCs w:val="22"/>
        </w:rPr>
      </w:pPr>
    </w:p>
    <w:p w14:paraId="6AAD4E1D" w14:textId="159A9F15" w:rsidR="00B659E3" w:rsidRDefault="00B659E3" w:rsidP="00A91A20">
      <w:pPr>
        <w:ind w:left="2975" w:firstLine="565"/>
        <w:jc w:val="center"/>
        <w:rPr>
          <w:bCs/>
          <w:sz w:val="22"/>
          <w:szCs w:val="22"/>
        </w:rPr>
      </w:pPr>
    </w:p>
    <w:p w14:paraId="67D5955C" w14:textId="07CFD520" w:rsidR="00B659E3" w:rsidRDefault="00B659E3" w:rsidP="00A91A20">
      <w:pPr>
        <w:ind w:left="2975" w:firstLine="565"/>
        <w:jc w:val="center"/>
        <w:rPr>
          <w:bCs/>
          <w:sz w:val="22"/>
          <w:szCs w:val="22"/>
        </w:rPr>
      </w:pPr>
    </w:p>
    <w:p w14:paraId="4B2FD2EA" w14:textId="04BB2DE2" w:rsidR="00B659E3" w:rsidRDefault="00B659E3" w:rsidP="00A91A20">
      <w:pPr>
        <w:ind w:left="2975" w:firstLine="565"/>
        <w:jc w:val="center"/>
        <w:rPr>
          <w:bCs/>
          <w:sz w:val="22"/>
          <w:szCs w:val="22"/>
        </w:rPr>
      </w:pPr>
    </w:p>
    <w:p w14:paraId="1BDBE689" w14:textId="5E27C86B" w:rsidR="00B659E3" w:rsidRDefault="00B659E3" w:rsidP="00A91A20">
      <w:pPr>
        <w:ind w:left="2975" w:firstLine="565"/>
        <w:jc w:val="center"/>
        <w:rPr>
          <w:bCs/>
          <w:sz w:val="22"/>
          <w:szCs w:val="22"/>
        </w:rPr>
      </w:pPr>
    </w:p>
    <w:p w14:paraId="3740A8FB" w14:textId="77777777" w:rsidR="00B659E3" w:rsidRPr="00F26017" w:rsidRDefault="00B659E3" w:rsidP="00A91A20">
      <w:pPr>
        <w:ind w:left="2975" w:firstLine="565"/>
        <w:jc w:val="center"/>
        <w:rPr>
          <w:bCs/>
          <w:sz w:val="22"/>
          <w:szCs w:val="22"/>
        </w:rPr>
      </w:pPr>
    </w:p>
    <w:p w14:paraId="67306D04" w14:textId="77777777" w:rsidR="00A91A20" w:rsidRPr="00F26017" w:rsidRDefault="00A91A20" w:rsidP="00A91A20">
      <w:pPr>
        <w:ind w:left="2975" w:firstLine="565"/>
        <w:jc w:val="center"/>
        <w:rPr>
          <w:bCs/>
          <w:sz w:val="22"/>
          <w:szCs w:val="22"/>
        </w:rPr>
      </w:pPr>
    </w:p>
    <w:p w14:paraId="47D326D1" w14:textId="77777777" w:rsidR="00A91A20" w:rsidRPr="00F26017" w:rsidRDefault="00A91A20" w:rsidP="00A91A20">
      <w:pPr>
        <w:ind w:left="2975" w:firstLine="565"/>
        <w:jc w:val="center"/>
        <w:rPr>
          <w:bCs/>
          <w:sz w:val="22"/>
          <w:szCs w:val="22"/>
        </w:rPr>
      </w:pPr>
    </w:p>
    <w:p w14:paraId="0A84FD24" w14:textId="77777777" w:rsidR="00A91A20" w:rsidRPr="00F26017" w:rsidRDefault="00A91A20" w:rsidP="00A91A20">
      <w:pPr>
        <w:ind w:left="2975" w:firstLine="565"/>
        <w:jc w:val="center"/>
        <w:rPr>
          <w:bCs/>
          <w:sz w:val="22"/>
          <w:szCs w:val="22"/>
        </w:rPr>
      </w:pPr>
    </w:p>
    <w:p w14:paraId="2AF0000F" w14:textId="77777777" w:rsidR="00A91A20" w:rsidRPr="00F26017" w:rsidRDefault="00A91A20" w:rsidP="00A91A20">
      <w:pPr>
        <w:ind w:left="2975" w:firstLine="565"/>
        <w:jc w:val="center"/>
        <w:rPr>
          <w:bCs/>
          <w:sz w:val="22"/>
          <w:szCs w:val="22"/>
        </w:rPr>
      </w:pPr>
    </w:p>
    <w:p w14:paraId="543EF8D8" w14:textId="77777777" w:rsidR="00A91A20" w:rsidRPr="00F26017" w:rsidRDefault="00A91A20" w:rsidP="00A91A20">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Príloha č. 3 zmluvy</w:t>
      </w:r>
    </w:p>
    <w:p w14:paraId="0EDD558E" w14:textId="77777777" w:rsidR="00A91A20" w:rsidRPr="00F26017" w:rsidRDefault="00A91A20" w:rsidP="00A91A20">
      <w:pPr>
        <w:pStyle w:val="Nadpis1"/>
        <w:spacing w:before="0" w:after="0"/>
        <w:ind w:left="0"/>
        <w:jc w:val="center"/>
        <w:rPr>
          <w:rFonts w:ascii="Times New Roman" w:hAnsi="Times New Roman" w:cs="Times New Roman"/>
          <w:sz w:val="22"/>
          <w:szCs w:val="22"/>
        </w:rPr>
      </w:pPr>
    </w:p>
    <w:p w14:paraId="5C27EF51" w14:textId="77777777" w:rsidR="00A91A20" w:rsidRPr="00F26017" w:rsidRDefault="00A91A20" w:rsidP="00A91A20">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14:paraId="0314E240" w14:textId="77777777" w:rsidR="00A91A20" w:rsidRPr="00F26017" w:rsidRDefault="00A91A20" w:rsidP="00A91A20">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14:paraId="53387356" w14:textId="77777777" w:rsidR="00A91A20" w:rsidRPr="00F26017" w:rsidRDefault="00A91A20" w:rsidP="00A91A20">
      <w:pPr>
        <w:rPr>
          <w:sz w:val="22"/>
          <w:szCs w:val="22"/>
        </w:rPr>
      </w:pPr>
    </w:p>
    <w:p w14:paraId="37AD8C07" w14:textId="77777777" w:rsidR="00A91A20" w:rsidRPr="00F26017" w:rsidRDefault="00A91A20" w:rsidP="00A91A20">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14:paraId="17E1B499" w14:textId="77777777" w:rsidR="00A91A20" w:rsidRPr="00F26017" w:rsidRDefault="00A91A20" w:rsidP="00A91A20">
      <w:pPr>
        <w:jc w:val="both"/>
        <w:rPr>
          <w:sz w:val="22"/>
          <w:szCs w:val="22"/>
        </w:rPr>
      </w:pPr>
      <w:r w:rsidRPr="00F26017">
        <w:rPr>
          <w:sz w:val="22"/>
          <w:szCs w:val="22"/>
        </w:rPr>
        <w:t> </w:t>
      </w:r>
    </w:p>
    <w:p w14:paraId="48DA1312" w14:textId="77777777" w:rsidR="00A91A20" w:rsidRPr="00F26017" w:rsidRDefault="00A91A20" w:rsidP="00A91A20">
      <w:pPr>
        <w:rPr>
          <w:sz w:val="22"/>
          <w:szCs w:val="22"/>
        </w:rPr>
      </w:pPr>
      <w:r w:rsidRPr="00F26017">
        <w:rPr>
          <w:sz w:val="22"/>
          <w:szCs w:val="22"/>
        </w:rPr>
        <w:t xml:space="preserve">A) „ Iná osoba“ v kontexte § 33 ods. 2 zákona č. 343/2015 Z.z. </w:t>
      </w:r>
    </w:p>
    <w:p w14:paraId="711A69EF" w14:textId="324552A3" w:rsidR="00A91A20" w:rsidRPr="00F26017" w:rsidRDefault="003F144A" w:rsidP="00A91A20">
      <w:pPr>
        <w:rPr>
          <w:sz w:val="22"/>
          <w:szCs w:val="22"/>
        </w:rPr>
      </w:pPr>
      <w:r>
        <w:rPr>
          <w:sz w:val="22"/>
          <w:szCs w:val="22"/>
        </w:rPr>
        <w:t>(zdroje</w:t>
      </w:r>
      <w:r w:rsidR="00A91A20" w:rsidRPr="00F26017">
        <w:rPr>
          <w:sz w:val="22"/>
          <w:szCs w:val="22"/>
        </w:rPr>
        <w:t xml:space="preserve"> týkajúce sa podmienok účasti v zmysle § 33 ods. 1 písm. c) ZVO)</w:t>
      </w:r>
    </w:p>
    <w:p w14:paraId="1D5EF235"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A91A20" w:rsidRPr="00F26017" w14:paraId="520C1D65" w14:textId="77777777" w:rsidTr="0061795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E7EA2CF" w14:textId="77777777" w:rsidR="00A91A20" w:rsidRPr="00F26017" w:rsidRDefault="00A91A20" w:rsidP="00617959">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B38CAF2" w14:textId="77777777" w:rsidR="00A91A20" w:rsidRPr="00F26017" w:rsidRDefault="00A91A20" w:rsidP="00617959">
            <w:pPr>
              <w:rPr>
                <w:b/>
                <w:bCs/>
                <w:sz w:val="22"/>
                <w:szCs w:val="22"/>
              </w:rPr>
            </w:pPr>
            <w:r w:rsidRPr="00F26017">
              <w:rPr>
                <w:b/>
                <w:bCs/>
                <w:sz w:val="22"/>
                <w:szCs w:val="22"/>
              </w:rPr>
              <w:t>Názov, Sídlo</w:t>
            </w:r>
          </w:p>
          <w:p w14:paraId="0CCE8766" w14:textId="77777777" w:rsidR="00A91A20" w:rsidRPr="00F26017" w:rsidRDefault="00A91A20" w:rsidP="00617959">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A2D1397"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E558941"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27F770E"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0711E7" w14:textId="77777777" w:rsidR="00A91A20" w:rsidRPr="00F26017" w:rsidRDefault="00A91A20" w:rsidP="00617959">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D469F24" w14:textId="77777777" w:rsidR="00A91A20" w:rsidRPr="00F26017" w:rsidRDefault="00A91A20" w:rsidP="00617959">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953E1D8"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67E5A6DF" w14:textId="77777777" w:rsidTr="0061795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D0842F" w14:textId="77777777" w:rsidR="00A91A20" w:rsidRPr="00F26017" w:rsidRDefault="00A91A20" w:rsidP="00617959">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6BC669" w14:textId="77777777" w:rsidR="00A91A20" w:rsidRPr="00F26017" w:rsidRDefault="00A91A20" w:rsidP="00617959">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0A75AA0" w14:textId="77777777" w:rsidR="00A91A20" w:rsidRPr="00F26017" w:rsidRDefault="00A91A20" w:rsidP="00617959">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C739A" w14:textId="77777777" w:rsidR="00A91A20" w:rsidRPr="00F26017" w:rsidRDefault="00A91A20" w:rsidP="00617959">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FBE617" w14:textId="77777777" w:rsidR="00A91A20" w:rsidRPr="00F26017" w:rsidRDefault="00A91A20" w:rsidP="00617959">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B6BFAC" w14:textId="77777777" w:rsidR="00A91A20" w:rsidRPr="00F26017" w:rsidRDefault="00A91A20" w:rsidP="00617959">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3EF9D" w14:textId="77777777" w:rsidR="00A91A20" w:rsidRPr="00F26017" w:rsidRDefault="00A91A20" w:rsidP="00617959">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6C5AD6" w14:textId="77777777" w:rsidR="00A91A20" w:rsidRPr="00F26017" w:rsidRDefault="00A91A20" w:rsidP="00617959">
            <w:pPr>
              <w:rPr>
                <w:sz w:val="22"/>
                <w:szCs w:val="22"/>
              </w:rPr>
            </w:pPr>
            <w:r w:rsidRPr="00F26017">
              <w:rPr>
                <w:b/>
                <w:bCs/>
                <w:sz w:val="22"/>
                <w:szCs w:val="22"/>
              </w:rPr>
              <w:t> </w:t>
            </w:r>
          </w:p>
        </w:tc>
      </w:tr>
    </w:tbl>
    <w:p w14:paraId="703F9EC3" w14:textId="77777777" w:rsidR="00A91A20" w:rsidRPr="00F26017" w:rsidRDefault="00A91A20" w:rsidP="00A91A20">
      <w:pPr>
        <w:rPr>
          <w:b/>
          <w:bCs/>
          <w:i/>
          <w:iCs/>
          <w:sz w:val="22"/>
          <w:szCs w:val="22"/>
        </w:rPr>
      </w:pPr>
    </w:p>
    <w:p w14:paraId="53BA924E" w14:textId="77777777" w:rsidR="00A91A20" w:rsidRPr="00F26017" w:rsidRDefault="00A91A20" w:rsidP="00A91A20">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14:paraId="378B90BB" w14:textId="77777777" w:rsidR="00A91A20" w:rsidRPr="00F26017" w:rsidRDefault="00A91A20" w:rsidP="00A91A20">
      <w:pPr>
        <w:ind w:firstLine="708"/>
        <w:rPr>
          <w:sz w:val="22"/>
          <w:szCs w:val="22"/>
        </w:rPr>
      </w:pPr>
      <w:r w:rsidRPr="00F26017">
        <w:rPr>
          <w:b/>
          <w:bCs/>
          <w:sz w:val="22"/>
          <w:szCs w:val="22"/>
        </w:rPr>
        <w:t> </w:t>
      </w:r>
    </w:p>
    <w:p w14:paraId="003C19F9" w14:textId="77777777" w:rsidR="00A91A20" w:rsidRPr="00F26017" w:rsidRDefault="00A91A20" w:rsidP="00A91A20">
      <w:pPr>
        <w:rPr>
          <w:sz w:val="22"/>
          <w:szCs w:val="22"/>
        </w:rPr>
      </w:pPr>
      <w:r w:rsidRPr="00F26017">
        <w:rPr>
          <w:sz w:val="22"/>
          <w:szCs w:val="22"/>
        </w:rPr>
        <w:t xml:space="preserve">B) „ Iná osoba“ v kontexte § 34 ods. 3 zákona č. 343/2015 Z.z. </w:t>
      </w:r>
    </w:p>
    <w:p w14:paraId="1CBD163D" w14:textId="77777777" w:rsidR="00A91A20" w:rsidRPr="00F26017" w:rsidRDefault="00A91A20" w:rsidP="00A91A20">
      <w:pPr>
        <w:rPr>
          <w:sz w:val="22"/>
          <w:szCs w:val="22"/>
        </w:rPr>
      </w:pPr>
      <w:r w:rsidRPr="00F26017">
        <w:rPr>
          <w:sz w:val="22"/>
          <w:szCs w:val="22"/>
        </w:rPr>
        <w:t>(kapacity týkajúce sa podmienok účasti v zmysle § 34 ods. 1 písm. b), d), g) a h) ZVO)</w:t>
      </w:r>
    </w:p>
    <w:p w14:paraId="1D0ADF28" w14:textId="77777777" w:rsidR="00A91A20" w:rsidRPr="00F26017" w:rsidRDefault="00A91A20" w:rsidP="00A91A20">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A91A20" w:rsidRPr="00F26017" w14:paraId="75BD7392" w14:textId="77777777" w:rsidTr="0061795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51FBDD9" w14:textId="77777777" w:rsidR="00A91A20" w:rsidRPr="00F26017" w:rsidRDefault="00A91A20" w:rsidP="00617959">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DC31023" w14:textId="77777777" w:rsidR="00A91A20" w:rsidRPr="00F26017" w:rsidRDefault="00A91A20" w:rsidP="00617959">
            <w:pPr>
              <w:rPr>
                <w:b/>
                <w:bCs/>
                <w:sz w:val="22"/>
                <w:szCs w:val="22"/>
              </w:rPr>
            </w:pPr>
            <w:r w:rsidRPr="00F26017">
              <w:rPr>
                <w:b/>
                <w:bCs/>
                <w:sz w:val="22"/>
                <w:szCs w:val="22"/>
              </w:rPr>
              <w:t>Názov, Sídlo</w:t>
            </w:r>
          </w:p>
          <w:p w14:paraId="6F4EF48A" w14:textId="77777777" w:rsidR="00A91A20" w:rsidRPr="00F26017" w:rsidRDefault="00A91A20" w:rsidP="00617959">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3084CA4" w14:textId="77777777" w:rsidR="00A91A20" w:rsidRPr="00F26017" w:rsidRDefault="00A91A20" w:rsidP="00617959">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07108D2" w14:textId="77777777" w:rsidR="00A91A20" w:rsidRPr="00F26017" w:rsidRDefault="00A91A20" w:rsidP="00617959">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B6C2093" w14:textId="77777777" w:rsidR="00A91A20" w:rsidRPr="00F26017" w:rsidRDefault="00A91A20" w:rsidP="00617959">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2AA1C2" w14:textId="77777777" w:rsidR="00A91A20" w:rsidRPr="00F26017" w:rsidRDefault="00A91A20" w:rsidP="00617959">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48C8125" w14:textId="77777777" w:rsidR="00A91A20" w:rsidRPr="00F26017" w:rsidRDefault="00A91A20" w:rsidP="00617959">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D43310C" w14:textId="77777777" w:rsidR="00A91A20" w:rsidRPr="00F26017" w:rsidRDefault="00A91A20" w:rsidP="00617959">
            <w:pPr>
              <w:rPr>
                <w:b/>
                <w:bCs/>
                <w:sz w:val="22"/>
                <w:szCs w:val="22"/>
              </w:rPr>
            </w:pPr>
            <w:r w:rsidRPr="00F26017">
              <w:rPr>
                <w:b/>
                <w:bCs/>
                <w:sz w:val="22"/>
                <w:szCs w:val="22"/>
              </w:rPr>
              <w:t>Rozsah záväzku „inej osoby“</w:t>
            </w:r>
          </w:p>
        </w:tc>
      </w:tr>
      <w:tr w:rsidR="00A91A20" w:rsidRPr="00F26017" w14:paraId="538518DA" w14:textId="77777777" w:rsidTr="0061795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9C8F" w14:textId="77777777" w:rsidR="00A91A20" w:rsidRPr="00F26017" w:rsidRDefault="00A91A20" w:rsidP="00617959">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14:paraId="3F0DB872" w14:textId="77777777" w:rsidR="00A91A20" w:rsidRPr="00F26017" w:rsidRDefault="00A91A20" w:rsidP="00617959">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14:paraId="0C69C47C" w14:textId="77777777" w:rsidR="00A91A20" w:rsidRPr="00F26017" w:rsidRDefault="00A91A20" w:rsidP="00617959">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14:paraId="50A38CB5" w14:textId="77777777" w:rsidR="00A91A20" w:rsidRPr="00F26017" w:rsidRDefault="00A91A20" w:rsidP="00617959">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14:paraId="2D59D66B" w14:textId="77777777" w:rsidR="00A91A20" w:rsidRPr="00F26017" w:rsidRDefault="00A91A20" w:rsidP="00617959">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14:paraId="6A839877" w14:textId="77777777" w:rsidR="00A91A20" w:rsidRPr="00F26017" w:rsidRDefault="00A91A20" w:rsidP="00617959">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14:paraId="557D0604" w14:textId="77777777" w:rsidR="00A91A20" w:rsidRPr="00F26017" w:rsidRDefault="00A91A20" w:rsidP="00617959">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14:paraId="385C99CD" w14:textId="77777777" w:rsidR="00A91A20" w:rsidRPr="00F26017" w:rsidRDefault="00A91A20" w:rsidP="00617959">
            <w:pPr>
              <w:rPr>
                <w:sz w:val="22"/>
                <w:szCs w:val="22"/>
              </w:rPr>
            </w:pPr>
          </w:p>
        </w:tc>
      </w:tr>
    </w:tbl>
    <w:p w14:paraId="341732B2" w14:textId="77777777" w:rsidR="00A91A20" w:rsidRPr="00F26017" w:rsidRDefault="00A91A20" w:rsidP="00A91A20">
      <w:pPr>
        <w:rPr>
          <w:b/>
          <w:bCs/>
          <w:i/>
          <w:iCs/>
          <w:sz w:val="22"/>
          <w:szCs w:val="22"/>
        </w:rPr>
      </w:pPr>
      <w:r w:rsidRPr="00F26017">
        <w:rPr>
          <w:b/>
          <w:bCs/>
          <w:i/>
          <w:iCs/>
          <w:sz w:val="22"/>
          <w:szCs w:val="22"/>
        </w:rPr>
        <w:t xml:space="preserve">   </w:t>
      </w:r>
    </w:p>
    <w:p w14:paraId="7900A5C9" w14:textId="77777777" w:rsidR="00A91A20" w:rsidRPr="00F26017" w:rsidRDefault="00A91A20" w:rsidP="00A91A20">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14:paraId="28E50908" w14:textId="77777777" w:rsidR="00A91A20" w:rsidRPr="00F26017" w:rsidRDefault="00A91A20" w:rsidP="00A91A20">
      <w:pPr>
        <w:ind w:firstLine="708"/>
        <w:rPr>
          <w:sz w:val="22"/>
          <w:szCs w:val="22"/>
        </w:rPr>
      </w:pPr>
      <w:r w:rsidRPr="00F26017">
        <w:rPr>
          <w:b/>
          <w:bCs/>
          <w:sz w:val="22"/>
          <w:szCs w:val="22"/>
        </w:rPr>
        <w:t> </w:t>
      </w:r>
    </w:p>
    <w:p w14:paraId="759838DE" w14:textId="77777777" w:rsidR="00A91A20" w:rsidRPr="00F26017" w:rsidRDefault="00A91A20" w:rsidP="00A91A20">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14:paraId="6BCA88FE" w14:textId="77777777" w:rsidR="00A91A20" w:rsidRPr="00F26017" w:rsidRDefault="00A91A20" w:rsidP="00A91A20">
      <w:pPr>
        <w:autoSpaceDE w:val="0"/>
        <w:autoSpaceDN w:val="0"/>
        <w:ind w:right="-142"/>
        <w:rPr>
          <w:rFonts w:eastAsia="Batang"/>
          <w:b/>
          <w:sz w:val="22"/>
          <w:szCs w:val="22"/>
          <w:lang w:bidi="he-IL"/>
        </w:rPr>
      </w:pPr>
    </w:p>
    <w:p w14:paraId="53F66B4A" w14:textId="77777777" w:rsidR="00A91A20" w:rsidRPr="00F26017" w:rsidRDefault="00A91A20" w:rsidP="00A91A20">
      <w:pPr>
        <w:ind w:right="-142"/>
        <w:jc w:val="both"/>
        <w:rPr>
          <w:sz w:val="22"/>
          <w:szCs w:val="22"/>
        </w:rPr>
      </w:pPr>
    </w:p>
    <w:p w14:paraId="2F7EC8D4" w14:textId="77777777" w:rsidR="00A91A20" w:rsidRPr="00F26017" w:rsidRDefault="00A91A20" w:rsidP="00A91A20">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14:paraId="2DEB49C7" w14:textId="77777777" w:rsidR="00A91A20" w:rsidRPr="00F26017" w:rsidRDefault="00A91A20" w:rsidP="00A91A20">
      <w:pPr>
        <w:autoSpaceDE w:val="0"/>
        <w:autoSpaceDN w:val="0"/>
        <w:rPr>
          <w:rFonts w:eastAsia="Batang"/>
          <w:b/>
          <w:sz w:val="22"/>
          <w:szCs w:val="22"/>
          <w:lang w:bidi="he-IL"/>
        </w:rPr>
      </w:pPr>
    </w:p>
    <w:p w14:paraId="367A2C30" w14:textId="77777777" w:rsidR="00A91A20" w:rsidRPr="00F26017" w:rsidRDefault="00A91A20" w:rsidP="00A91A20">
      <w:pPr>
        <w:suppressAutoHyphens/>
        <w:jc w:val="both"/>
        <w:rPr>
          <w:sz w:val="22"/>
          <w:szCs w:val="22"/>
        </w:rPr>
      </w:pPr>
    </w:p>
    <w:p w14:paraId="07FDFF90" w14:textId="77777777" w:rsidR="00A91A20" w:rsidRPr="00F26017" w:rsidRDefault="00A91A20" w:rsidP="00A91A20">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14:paraId="3641EDC9" w14:textId="77777777" w:rsidR="00A91A20" w:rsidRPr="00F26017" w:rsidRDefault="00A91A20" w:rsidP="00A91A20">
      <w:pPr>
        <w:autoSpaceDE w:val="0"/>
        <w:autoSpaceDN w:val="0"/>
        <w:rPr>
          <w:rFonts w:eastAsia="Batang"/>
          <w:b/>
          <w:sz w:val="22"/>
          <w:szCs w:val="22"/>
          <w:lang w:bidi="he-IL"/>
        </w:rPr>
      </w:pPr>
    </w:p>
    <w:p w14:paraId="1A4C13E2" w14:textId="77777777" w:rsidR="00A91A20" w:rsidRPr="00F26017" w:rsidRDefault="00A91A20" w:rsidP="00A91A20">
      <w:pPr>
        <w:autoSpaceDE w:val="0"/>
        <w:autoSpaceDN w:val="0"/>
        <w:rPr>
          <w:rFonts w:eastAsia="Batang"/>
          <w:b/>
          <w:sz w:val="22"/>
          <w:szCs w:val="22"/>
          <w:lang w:bidi="he-IL"/>
        </w:rPr>
      </w:pPr>
    </w:p>
    <w:p w14:paraId="73A39319" w14:textId="77777777" w:rsidR="00A91A20" w:rsidRPr="00F26017" w:rsidRDefault="00A91A20" w:rsidP="00A91A20">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14:paraId="654F29A7" w14:textId="77777777" w:rsidR="00A91A20" w:rsidRPr="00F26017" w:rsidRDefault="00A91A20" w:rsidP="00A91A20">
      <w:pPr>
        <w:ind w:left="720"/>
        <w:rPr>
          <w:b/>
          <w:color w:val="000000"/>
          <w:sz w:val="22"/>
          <w:szCs w:val="22"/>
          <w:u w:val="single"/>
        </w:rPr>
      </w:pPr>
    </w:p>
    <w:p w14:paraId="28FDEA60" w14:textId="77777777" w:rsidR="00A91A20" w:rsidRPr="00F26017" w:rsidRDefault="00A91A20" w:rsidP="00A91A20">
      <w:pPr>
        <w:jc w:val="center"/>
        <w:rPr>
          <w:b/>
          <w:sz w:val="22"/>
          <w:szCs w:val="22"/>
        </w:rPr>
      </w:pPr>
    </w:p>
    <w:p w14:paraId="30151E45" w14:textId="77777777" w:rsidR="00A91A20" w:rsidRPr="00F26017" w:rsidRDefault="00A91A20" w:rsidP="00A91A20">
      <w:pPr>
        <w:tabs>
          <w:tab w:val="right" w:leader="dot" w:pos="3960"/>
          <w:tab w:val="right" w:leader="dot" w:pos="7380"/>
          <w:tab w:val="right" w:leader="dot" w:pos="10080"/>
        </w:tabs>
        <w:jc w:val="both"/>
        <w:rPr>
          <w:sz w:val="22"/>
          <w:szCs w:val="22"/>
        </w:rPr>
      </w:pPr>
      <w:r w:rsidRPr="00F26017">
        <w:rPr>
          <w:sz w:val="22"/>
          <w:szCs w:val="22"/>
        </w:rPr>
        <w:t xml:space="preserve"> </w:t>
      </w:r>
    </w:p>
    <w:p w14:paraId="35371C27" w14:textId="28AA0B76"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15" w:name="_Toc28362081"/>
      <w:r w:rsidRPr="00F26017">
        <w:rPr>
          <w:rFonts w:ascii="Times New Roman" w:hAnsi="Times New Roman" w:cs="Times New Roman"/>
          <w:color w:val="auto"/>
          <w:sz w:val="22"/>
          <w:szCs w:val="22"/>
        </w:rPr>
        <w:lastRenderedPageBreak/>
        <w:t>Príloha č. 1 súťažných podkladov</w:t>
      </w:r>
      <w:bookmarkEnd w:id="5"/>
      <w:bookmarkEnd w:id="15"/>
    </w:p>
    <w:p w14:paraId="1E3FCAE7" w14:textId="77777777" w:rsidR="00A91A20" w:rsidRPr="00F26017" w:rsidRDefault="00A91A20" w:rsidP="00A91A20">
      <w:pPr>
        <w:tabs>
          <w:tab w:val="left" w:pos="5760"/>
        </w:tabs>
        <w:ind w:left="360"/>
        <w:jc w:val="both"/>
        <w:rPr>
          <w:sz w:val="22"/>
          <w:szCs w:val="22"/>
        </w:rPr>
      </w:pPr>
    </w:p>
    <w:p w14:paraId="1057C561" w14:textId="77777777" w:rsidR="00A91A20" w:rsidRPr="00F26017" w:rsidRDefault="00A91A20" w:rsidP="00A91A20">
      <w:pPr>
        <w:widowControl w:val="0"/>
        <w:rPr>
          <w:b/>
          <w:sz w:val="22"/>
          <w:szCs w:val="22"/>
        </w:rPr>
      </w:pPr>
      <w:r w:rsidRPr="00F26017">
        <w:rPr>
          <w:b/>
          <w:sz w:val="22"/>
          <w:szCs w:val="22"/>
        </w:rPr>
        <w:t>Uchádzač/skupina dodávateľov:</w:t>
      </w:r>
    </w:p>
    <w:p w14:paraId="123BDC54" w14:textId="77777777" w:rsidR="00A91A20" w:rsidRPr="00F26017" w:rsidRDefault="00A91A20" w:rsidP="00A91A20">
      <w:pPr>
        <w:widowControl w:val="0"/>
        <w:rPr>
          <w:b/>
          <w:sz w:val="22"/>
          <w:szCs w:val="22"/>
        </w:rPr>
      </w:pPr>
      <w:r w:rsidRPr="00F26017">
        <w:rPr>
          <w:b/>
          <w:sz w:val="22"/>
          <w:szCs w:val="22"/>
        </w:rPr>
        <w:t>Obchodné meno:</w:t>
      </w:r>
    </w:p>
    <w:p w14:paraId="1D803DF0" w14:textId="77777777" w:rsidR="00A91A20" w:rsidRPr="00F26017" w:rsidRDefault="00A91A20" w:rsidP="00A91A20">
      <w:pPr>
        <w:widowControl w:val="0"/>
        <w:rPr>
          <w:b/>
          <w:sz w:val="22"/>
          <w:szCs w:val="22"/>
        </w:rPr>
      </w:pPr>
      <w:r w:rsidRPr="00F26017">
        <w:rPr>
          <w:b/>
          <w:sz w:val="22"/>
          <w:szCs w:val="22"/>
        </w:rPr>
        <w:t>Adresa spoločnosti:</w:t>
      </w:r>
    </w:p>
    <w:p w14:paraId="5BD4D53C" w14:textId="77777777" w:rsidR="00A91A20" w:rsidRPr="00F26017" w:rsidRDefault="00A91A20" w:rsidP="00A91A20">
      <w:pPr>
        <w:widowControl w:val="0"/>
        <w:rPr>
          <w:b/>
          <w:sz w:val="22"/>
          <w:szCs w:val="22"/>
        </w:rPr>
      </w:pPr>
      <w:r w:rsidRPr="00F26017">
        <w:rPr>
          <w:b/>
          <w:sz w:val="22"/>
          <w:szCs w:val="22"/>
        </w:rPr>
        <w:t>IČO:</w:t>
      </w:r>
    </w:p>
    <w:p w14:paraId="0F054FB8" w14:textId="77777777" w:rsidR="00A91A20" w:rsidRPr="00F26017" w:rsidRDefault="00A91A20" w:rsidP="00A91A20">
      <w:pPr>
        <w:widowControl w:val="0"/>
        <w:rPr>
          <w:b/>
          <w:i/>
          <w:sz w:val="22"/>
          <w:szCs w:val="22"/>
        </w:rPr>
      </w:pPr>
    </w:p>
    <w:p w14:paraId="59CFEF0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16" w:name="_Toc501958600"/>
      <w:bookmarkStart w:id="17" w:name="_Toc28362082"/>
      <w:r w:rsidRPr="00F26017">
        <w:rPr>
          <w:rFonts w:ascii="Times New Roman" w:hAnsi="Times New Roman" w:cs="Times New Roman"/>
          <w:color w:val="auto"/>
          <w:sz w:val="22"/>
          <w:szCs w:val="22"/>
        </w:rPr>
        <w:t>Čestné vyhlásenie o vytvorení skupiny dodávateľov</w:t>
      </w:r>
      <w:bookmarkEnd w:id="16"/>
      <w:bookmarkEnd w:id="17"/>
    </w:p>
    <w:p w14:paraId="1912C22E" w14:textId="77777777" w:rsidR="00A91A20" w:rsidRPr="00F26017" w:rsidRDefault="00A91A20" w:rsidP="00A91A20">
      <w:pPr>
        <w:widowControl w:val="0"/>
        <w:rPr>
          <w:b/>
          <w:sz w:val="22"/>
          <w:szCs w:val="22"/>
        </w:rPr>
      </w:pPr>
    </w:p>
    <w:p w14:paraId="7FB02D3B" w14:textId="5D6352DE" w:rsidR="00A91A20" w:rsidRPr="00F26017" w:rsidRDefault="00A91A20" w:rsidP="00A91A20">
      <w:pPr>
        <w:ind w:left="567" w:hanging="567"/>
        <w:jc w:val="both"/>
        <w:rPr>
          <w:b/>
          <w:sz w:val="22"/>
          <w:szCs w:val="22"/>
        </w:rPr>
      </w:pPr>
      <w:r w:rsidRPr="00F26017">
        <w:rPr>
          <w:sz w:val="22"/>
          <w:szCs w:val="22"/>
        </w:rPr>
        <w:t>1.</w:t>
      </w:r>
      <w:r w:rsidRPr="00F26017">
        <w:rPr>
          <w:sz w:val="22"/>
          <w:szCs w:val="22"/>
        </w:rPr>
        <w:tab/>
        <w:t xml:space="preserve">Dolu podpísaní, zástupcovia uchádzačov uvedených v tomto vyhlásení, týmto vyhlasujeme, že za účelom predloženia ponuky vo verejnej súťaži na predmet zákazky </w:t>
      </w:r>
      <w:r w:rsidRPr="00F26017">
        <w:rPr>
          <w:b/>
          <w:sz w:val="22"/>
          <w:szCs w:val="22"/>
        </w:rPr>
        <w:t>„</w:t>
      </w:r>
      <w:r w:rsidR="002B4CD0" w:rsidRPr="002B4CD0">
        <w:rPr>
          <w:rFonts w:eastAsia="Arial Narrow"/>
          <w:b/>
          <w:sz w:val="22"/>
          <w:szCs w:val="22"/>
        </w:rPr>
        <w:t>Zvyšovanie energetickej účinnosti kultúrneho domu v obci Kameničná“</w:t>
      </w:r>
      <w:r w:rsidRPr="00F26017">
        <w:rPr>
          <w:sz w:val="22"/>
          <w:szCs w:val="22"/>
        </w:rPr>
        <w:t xml:space="preserve"> sme vytvorili skupinu dodávateľov a predkladáme spoločnú ponuku. Skupina pozostáva z nasledovných samostatných právnych subjektov:</w:t>
      </w:r>
    </w:p>
    <w:p w14:paraId="24C43E6D" w14:textId="77777777" w:rsidR="00A91A20" w:rsidRPr="00F26017" w:rsidRDefault="00A91A20" w:rsidP="00A91A20">
      <w:pPr>
        <w:widowControl w:val="0"/>
        <w:ind w:left="567" w:hanging="567"/>
        <w:jc w:val="both"/>
        <w:rPr>
          <w:sz w:val="22"/>
          <w:szCs w:val="22"/>
        </w:rPr>
      </w:pPr>
      <w:r w:rsidRPr="00F26017">
        <w:rPr>
          <w:sz w:val="22"/>
          <w:szCs w:val="22"/>
        </w:rPr>
        <w:t>2.</w:t>
      </w:r>
      <w:r w:rsidRPr="00F26017">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79B972B" w14:textId="77777777" w:rsidR="00A91A20" w:rsidRPr="00F26017" w:rsidRDefault="00A91A20" w:rsidP="00A91A20">
      <w:pPr>
        <w:widowControl w:val="0"/>
        <w:rPr>
          <w:sz w:val="22"/>
          <w:szCs w:val="22"/>
        </w:rPr>
      </w:pPr>
    </w:p>
    <w:p w14:paraId="47030F9B" w14:textId="77777777" w:rsidR="00A91A20" w:rsidRPr="00F26017" w:rsidRDefault="00A91A20" w:rsidP="00A91A20">
      <w:pPr>
        <w:widowControl w:val="0"/>
        <w:rPr>
          <w:sz w:val="22"/>
          <w:szCs w:val="22"/>
        </w:rPr>
      </w:pPr>
    </w:p>
    <w:p w14:paraId="5B7A95FB" w14:textId="77777777" w:rsidR="00A91A20" w:rsidRPr="00F26017" w:rsidRDefault="00A91A20" w:rsidP="00A91A20">
      <w:pPr>
        <w:widowControl w:val="0"/>
        <w:rPr>
          <w:sz w:val="22"/>
          <w:szCs w:val="22"/>
        </w:rPr>
      </w:pPr>
    </w:p>
    <w:p w14:paraId="08D8B4E0" w14:textId="77777777" w:rsidR="00A91A20" w:rsidRPr="00F26017" w:rsidRDefault="00A91A20" w:rsidP="00A91A20">
      <w:pPr>
        <w:widowControl w:val="0"/>
        <w:rPr>
          <w:sz w:val="22"/>
          <w:szCs w:val="22"/>
        </w:rPr>
      </w:pPr>
    </w:p>
    <w:p w14:paraId="7C9F9E0F" w14:textId="77777777" w:rsidR="00A91A20" w:rsidRPr="00F26017" w:rsidRDefault="00A91A20" w:rsidP="00A91A20">
      <w:pPr>
        <w:widowControl w:val="0"/>
        <w:ind w:left="567"/>
        <w:rPr>
          <w:sz w:val="22"/>
          <w:szCs w:val="22"/>
        </w:rPr>
      </w:pPr>
      <w:r w:rsidRPr="00F26017">
        <w:rPr>
          <w:sz w:val="22"/>
          <w:szCs w:val="22"/>
        </w:rPr>
        <w:t>V......................... dňa...............</w:t>
      </w:r>
    </w:p>
    <w:p w14:paraId="127F977E" w14:textId="77777777" w:rsidR="00A91A20" w:rsidRPr="00F26017" w:rsidRDefault="00A91A20" w:rsidP="00A91A20">
      <w:pPr>
        <w:widowControl w:val="0"/>
        <w:tabs>
          <w:tab w:val="left" w:pos="5670"/>
        </w:tabs>
        <w:ind w:firstLine="708"/>
        <w:rPr>
          <w:sz w:val="22"/>
          <w:szCs w:val="22"/>
        </w:rPr>
      </w:pPr>
      <w:r w:rsidRPr="00F26017">
        <w:rPr>
          <w:sz w:val="22"/>
          <w:szCs w:val="22"/>
        </w:rPr>
        <w:tab/>
      </w:r>
    </w:p>
    <w:tbl>
      <w:tblPr>
        <w:tblW w:w="0" w:type="auto"/>
        <w:tblLook w:val="01E0" w:firstRow="1" w:lastRow="1" w:firstColumn="1" w:lastColumn="1" w:noHBand="0" w:noVBand="0"/>
      </w:tblPr>
      <w:tblGrid>
        <w:gridCol w:w="4606"/>
        <w:gridCol w:w="4606"/>
      </w:tblGrid>
      <w:tr w:rsidR="00A91A20" w:rsidRPr="00F26017" w14:paraId="2DAF8C82" w14:textId="77777777" w:rsidTr="00617959">
        <w:tc>
          <w:tcPr>
            <w:tcW w:w="4606" w:type="dxa"/>
          </w:tcPr>
          <w:p w14:paraId="43E381EF" w14:textId="77777777" w:rsidR="00A91A20" w:rsidRPr="00F26017" w:rsidRDefault="00A91A20" w:rsidP="00617959">
            <w:pPr>
              <w:widowControl w:val="0"/>
              <w:ind w:left="540"/>
              <w:rPr>
                <w:bCs/>
                <w:i/>
                <w:sz w:val="22"/>
                <w:szCs w:val="22"/>
              </w:rPr>
            </w:pPr>
            <w:r w:rsidRPr="00F26017">
              <w:rPr>
                <w:bCs/>
                <w:i/>
                <w:sz w:val="22"/>
                <w:szCs w:val="22"/>
              </w:rPr>
              <w:t>Obchodné meno</w:t>
            </w:r>
          </w:p>
          <w:p w14:paraId="09FC7A68"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35F08D52" w14:textId="77777777" w:rsidR="00A91A20" w:rsidRPr="00F26017" w:rsidRDefault="00A91A20" w:rsidP="00617959">
            <w:pPr>
              <w:widowControl w:val="0"/>
              <w:ind w:left="540"/>
              <w:rPr>
                <w:sz w:val="22"/>
                <w:szCs w:val="22"/>
              </w:rPr>
            </w:pPr>
            <w:r w:rsidRPr="00F26017">
              <w:rPr>
                <w:sz w:val="22"/>
                <w:szCs w:val="22"/>
              </w:rPr>
              <w:t xml:space="preserve">IČO: </w:t>
            </w:r>
          </w:p>
        </w:tc>
        <w:tc>
          <w:tcPr>
            <w:tcW w:w="4606" w:type="dxa"/>
          </w:tcPr>
          <w:p w14:paraId="686A5CB3" w14:textId="77777777" w:rsidR="00A91A20" w:rsidRPr="00F26017" w:rsidRDefault="00A91A20" w:rsidP="00617959">
            <w:pPr>
              <w:widowControl w:val="0"/>
              <w:tabs>
                <w:tab w:val="left" w:pos="5670"/>
              </w:tabs>
              <w:jc w:val="center"/>
              <w:rPr>
                <w:sz w:val="22"/>
                <w:szCs w:val="22"/>
              </w:rPr>
            </w:pPr>
            <w:r w:rsidRPr="00F26017">
              <w:rPr>
                <w:sz w:val="22"/>
                <w:szCs w:val="22"/>
              </w:rPr>
              <w:t>................................................</w:t>
            </w:r>
          </w:p>
          <w:p w14:paraId="53733E08"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071F8E2E" w14:textId="77777777" w:rsidR="00A91A20" w:rsidRPr="00F26017" w:rsidRDefault="00A91A20" w:rsidP="00617959">
            <w:pPr>
              <w:widowControl w:val="0"/>
              <w:jc w:val="center"/>
              <w:rPr>
                <w:sz w:val="22"/>
                <w:szCs w:val="22"/>
              </w:rPr>
            </w:pPr>
            <w:r w:rsidRPr="00F26017">
              <w:rPr>
                <w:sz w:val="22"/>
                <w:szCs w:val="22"/>
              </w:rPr>
              <w:t>podpis</w:t>
            </w:r>
            <w:r w:rsidRPr="00F26017">
              <w:rPr>
                <w:rStyle w:val="Odkaznapoznmkupodiarou"/>
                <w:sz w:val="22"/>
                <w:szCs w:val="22"/>
              </w:rPr>
              <w:footnoteReference w:customMarkFollows="1" w:id="1"/>
              <w:t>1</w:t>
            </w:r>
          </w:p>
          <w:p w14:paraId="609E22F2" w14:textId="77777777" w:rsidR="00A91A20" w:rsidRPr="00F26017" w:rsidRDefault="00A91A20" w:rsidP="00617959">
            <w:pPr>
              <w:widowControl w:val="0"/>
              <w:ind w:firstLine="6300"/>
              <w:rPr>
                <w:sz w:val="22"/>
                <w:szCs w:val="22"/>
              </w:rPr>
            </w:pPr>
          </w:p>
        </w:tc>
      </w:tr>
      <w:tr w:rsidR="00A91A20" w:rsidRPr="00F26017" w14:paraId="140D92CE" w14:textId="77777777" w:rsidTr="00617959">
        <w:tc>
          <w:tcPr>
            <w:tcW w:w="4606" w:type="dxa"/>
          </w:tcPr>
          <w:p w14:paraId="42AE34F6" w14:textId="77777777" w:rsidR="00A91A20" w:rsidRPr="00F26017" w:rsidRDefault="00A91A20" w:rsidP="00617959">
            <w:pPr>
              <w:widowControl w:val="0"/>
              <w:ind w:left="540"/>
              <w:rPr>
                <w:bCs/>
                <w:i/>
                <w:sz w:val="22"/>
                <w:szCs w:val="22"/>
              </w:rPr>
            </w:pPr>
            <w:r w:rsidRPr="00F26017">
              <w:rPr>
                <w:bCs/>
                <w:i/>
                <w:sz w:val="22"/>
                <w:szCs w:val="22"/>
              </w:rPr>
              <w:t>Obchodné meno</w:t>
            </w:r>
          </w:p>
          <w:p w14:paraId="3032A420" w14:textId="77777777" w:rsidR="00A91A20" w:rsidRPr="00F26017" w:rsidRDefault="00A91A20" w:rsidP="00617959">
            <w:pPr>
              <w:widowControl w:val="0"/>
              <w:ind w:left="540"/>
              <w:rPr>
                <w:bCs/>
                <w:i/>
                <w:sz w:val="22"/>
                <w:szCs w:val="22"/>
              </w:rPr>
            </w:pPr>
            <w:r w:rsidRPr="00F26017">
              <w:rPr>
                <w:bCs/>
                <w:i/>
                <w:sz w:val="22"/>
                <w:szCs w:val="22"/>
              </w:rPr>
              <w:t>Sídlo/miesto podnikania</w:t>
            </w:r>
          </w:p>
          <w:p w14:paraId="21CF228A" w14:textId="77777777" w:rsidR="00A91A20" w:rsidRPr="00F26017" w:rsidRDefault="00A91A20" w:rsidP="00617959">
            <w:pPr>
              <w:widowControl w:val="0"/>
              <w:ind w:left="540"/>
              <w:rPr>
                <w:sz w:val="22"/>
                <w:szCs w:val="22"/>
              </w:rPr>
            </w:pPr>
            <w:r w:rsidRPr="00F26017">
              <w:rPr>
                <w:i/>
                <w:sz w:val="22"/>
                <w:szCs w:val="22"/>
              </w:rPr>
              <w:t>IČO:</w:t>
            </w:r>
          </w:p>
        </w:tc>
        <w:tc>
          <w:tcPr>
            <w:tcW w:w="4606" w:type="dxa"/>
          </w:tcPr>
          <w:p w14:paraId="226CC37A" w14:textId="77777777" w:rsidR="00A91A20" w:rsidRPr="00F26017" w:rsidRDefault="00A91A20" w:rsidP="00617959">
            <w:pPr>
              <w:widowControl w:val="0"/>
              <w:tabs>
                <w:tab w:val="left" w:pos="5670"/>
              </w:tabs>
              <w:jc w:val="center"/>
              <w:rPr>
                <w:sz w:val="22"/>
                <w:szCs w:val="22"/>
              </w:rPr>
            </w:pPr>
            <w:r w:rsidRPr="00F26017">
              <w:rPr>
                <w:sz w:val="22"/>
                <w:szCs w:val="22"/>
              </w:rPr>
              <w:t>................................................</w:t>
            </w:r>
          </w:p>
          <w:p w14:paraId="4193F3C4" w14:textId="77777777" w:rsidR="00A91A20" w:rsidRPr="00F26017" w:rsidRDefault="00A91A20" w:rsidP="00617959">
            <w:pPr>
              <w:widowControl w:val="0"/>
              <w:tabs>
                <w:tab w:val="left" w:pos="5940"/>
              </w:tabs>
              <w:ind w:left="1154"/>
              <w:rPr>
                <w:sz w:val="22"/>
                <w:szCs w:val="22"/>
              </w:rPr>
            </w:pPr>
            <w:r w:rsidRPr="00F26017">
              <w:rPr>
                <w:sz w:val="22"/>
                <w:szCs w:val="22"/>
              </w:rPr>
              <w:t>meno a priezvisko, funkcia</w:t>
            </w:r>
          </w:p>
          <w:p w14:paraId="63FB74E0" w14:textId="77777777" w:rsidR="00A91A20" w:rsidRPr="00F26017" w:rsidRDefault="00A91A20" w:rsidP="00617959">
            <w:pPr>
              <w:widowControl w:val="0"/>
              <w:jc w:val="center"/>
              <w:rPr>
                <w:sz w:val="22"/>
                <w:szCs w:val="22"/>
              </w:rPr>
            </w:pPr>
            <w:r w:rsidRPr="00F26017">
              <w:rPr>
                <w:sz w:val="22"/>
                <w:szCs w:val="22"/>
              </w:rPr>
              <w:t>podpis</w:t>
            </w:r>
          </w:p>
          <w:p w14:paraId="40BFAAF0" w14:textId="77777777" w:rsidR="00A91A20" w:rsidRPr="00F26017" w:rsidRDefault="00A91A20" w:rsidP="00617959">
            <w:pPr>
              <w:widowControl w:val="0"/>
              <w:tabs>
                <w:tab w:val="left" w:pos="5670"/>
              </w:tabs>
              <w:rPr>
                <w:sz w:val="22"/>
                <w:szCs w:val="22"/>
              </w:rPr>
            </w:pPr>
          </w:p>
        </w:tc>
      </w:tr>
    </w:tbl>
    <w:p w14:paraId="67C5A59A"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p>
    <w:p w14:paraId="246EEAB3"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hAnsi="Times New Roman" w:cs="Times New Roman"/>
          <w:sz w:val="22"/>
          <w:szCs w:val="22"/>
        </w:rPr>
        <w:br w:type="column"/>
      </w:r>
      <w:bookmarkStart w:id="18" w:name="_Toc501958601"/>
      <w:bookmarkStart w:id="19" w:name="_Toc28362083"/>
      <w:r w:rsidRPr="00F26017">
        <w:rPr>
          <w:rFonts w:ascii="Times New Roman" w:hAnsi="Times New Roman" w:cs="Times New Roman"/>
          <w:color w:val="auto"/>
          <w:sz w:val="22"/>
          <w:szCs w:val="22"/>
        </w:rPr>
        <w:lastRenderedPageBreak/>
        <w:t>Príloha č. 2 súťažných podkladov</w:t>
      </w:r>
      <w:bookmarkEnd w:id="18"/>
      <w:bookmarkEnd w:id="19"/>
    </w:p>
    <w:p w14:paraId="4E2EA221" w14:textId="77777777" w:rsidR="00A91A20" w:rsidRPr="00F26017" w:rsidRDefault="00A91A20" w:rsidP="00A91A20">
      <w:pPr>
        <w:tabs>
          <w:tab w:val="left" w:pos="5760"/>
        </w:tabs>
        <w:jc w:val="both"/>
        <w:rPr>
          <w:sz w:val="22"/>
          <w:szCs w:val="22"/>
        </w:rPr>
      </w:pPr>
    </w:p>
    <w:p w14:paraId="6E0EA24E"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501958602"/>
      <w:bookmarkStart w:id="21" w:name="_Toc28362084"/>
      <w:r w:rsidRPr="00F26017">
        <w:rPr>
          <w:rFonts w:ascii="Times New Roman" w:hAnsi="Times New Roman" w:cs="Times New Roman"/>
          <w:color w:val="auto"/>
          <w:sz w:val="22"/>
          <w:szCs w:val="22"/>
        </w:rPr>
        <w:t>Plnomocenstvo pre osobu konajúcu za skupinu dodávateľov</w:t>
      </w:r>
      <w:bookmarkEnd w:id="20"/>
      <w:bookmarkEnd w:id="21"/>
    </w:p>
    <w:p w14:paraId="42756DC4" w14:textId="77777777" w:rsidR="00A91A20" w:rsidRPr="00F26017" w:rsidRDefault="00A91A20" w:rsidP="00A91A20">
      <w:pPr>
        <w:jc w:val="center"/>
        <w:rPr>
          <w:b/>
          <w:bCs/>
          <w:sz w:val="22"/>
          <w:szCs w:val="22"/>
        </w:rPr>
      </w:pPr>
    </w:p>
    <w:p w14:paraId="2E00D38B" w14:textId="77777777" w:rsidR="00A91A20" w:rsidRPr="00F26017" w:rsidRDefault="00A91A20" w:rsidP="00A91A20">
      <w:pPr>
        <w:rPr>
          <w:b/>
          <w:bCs/>
          <w:sz w:val="22"/>
          <w:szCs w:val="22"/>
        </w:rPr>
      </w:pPr>
      <w:r w:rsidRPr="00F26017">
        <w:rPr>
          <w:b/>
          <w:bCs/>
          <w:sz w:val="22"/>
          <w:szCs w:val="22"/>
        </w:rPr>
        <w:t xml:space="preserve">Splnomocniteľ/splnomocnitelia (všetci členovia skupiny </w:t>
      </w:r>
      <w:r w:rsidRPr="00F26017">
        <w:rPr>
          <w:b/>
          <w:sz w:val="22"/>
          <w:szCs w:val="22"/>
        </w:rPr>
        <w:t>dodávateľov</w:t>
      </w:r>
      <w:r w:rsidRPr="00F26017">
        <w:rPr>
          <w:b/>
          <w:bCs/>
          <w:sz w:val="22"/>
          <w:szCs w:val="22"/>
        </w:rPr>
        <w:t>):</w:t>
      </w:r>
    </w:p>
    <w:p w14:paraId="70C03F14" w14:textId="77777777" w:rsidR="00A91A20" w:rsidRPr="00F26017" w:rsidRDefault="00A91A20" w:rsidP="00A91A20">
      <w:pPr>
        <w:jc w:val="both"/>
        <w:rPr>
          <w:i/>
          <w:sz w:val="22"/>
          <w:szCs w:val="22"/>
        </w:rPr>
      </w:pPr>
      <w:r w:rsidRPr="00F26017">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A40DC54" w14:textId="77777777" w:rsidR="00A91A20" w:rsidRPr="00F26017" w:rsidRDefault="00A91A20" w:rsidP="00A91A20">
      <w:pPr>
        <w:jc w:val="both"/>
        <w:rPr>
          <w:i/>
          <w:sz w:val="22"/>
          <w:szCs w:val="22"/>
        </w:rPr>
      </w:pPr>
      <w:r w:rsidRPr="00F26017">
        <w:rPr>
          <w:i/>
          <w:sz w:val="22"/>
          <w:szCs w:val="22"/>
        </w:rPr>
        <w:t>2. ...</w:t>
      </w:r>
    </w:p>
    <w:p w14:paraId="455131F2" w14:textId="77777777" w:rsidR="00A91A20" w:rsidRPr="00F26017" w:rsidRDefault="00A91A20" w:rsidP="00A91A20">
      <w:pPr>
        <w:jc w:val="center"/>
        <w:rPr>
          <w:b/>
          <w:bCs/>
          <w:sz w:val="22"/>
          <w:szCs w:val="22"/>
        </w:rPr>
      </w:pPr>
      <w:r w:rsidRPr="00F26017">
        <w:rPr>
          <w:b/>
          <w:bCs/>
          <w:sz w:val="22"/>
          <w:szCs w:val="22"/>
        </w:rPr>
        <w:t>udeľuje/ú plnomocenstvo</w:t>
      </w:r>
    </w:p>
    <w:p w14:paraId="56F5E9EE" w14:textId="77777777" w:rsidR="00A91A20" w:rsidRPr="00F26017" w:rsidRDefault="00A91A20" w:rsidP="00A91A20">
      <w:pPr>
        <w:jc w:val="center"/>
        <w:rPr>
          <w:b/>
          <w:bCs/>
          <w:sz w:val="22"/>
          <w:szCs w:val="22"/>
        </w:rPr>
      </w:pPr>
    </w:p>
    <w:p w14:paraId="331C2135" w14:textId="77777777" w:rsidR="00A91A20" w:rsidRPr="00F26017" w:rsidRDefault="00A91A20" w:rsidP="00A91A20">
      <w:pPr>
        <w:jc w:val="both"/>
        <w:rPr>
          <w:b/>
          <w:bCs/>
          <w:sz w:val="22"/>
          <w:szCs w:val="22"/>
        </w:rPr>
      </w:pPr>
      <w:r w:rsidRPr="00F26017">
        <w:rPr>
          <w:b/>
          <w:bCs/>
          <w:sz w:val="22"/>
          <w:szCs w:val="22"/>
        </w:rPr>
        <w:t>splnomocnencovi:</w:t>
      </w:r>
    </w:p>
    <w:p w14:paraId="5932CE9C" w14:textId="77777777" w:rsidR="00A91A20" w:rsidRPr="00F26017" w:rsidRDefault="00A91A20" w:rsidP="00A91A20">
      <w:pPr>
        <w:jc w:val="both"/>
        <w:rPr>
          <w:b/>
          <w:bCs/>
          <w:sz w:val="22"/>
          <w:szCs w:val="22"/>
        </w:rPr>
      </w:pPr>
      <w:r w:rsidRPr="00F26017">
        <w:rPr>
          <w:i/>
          <w:sz w:val="22"/>
          <w:szCs w:val="22"/>
        </w:rPr>
        <w:t>identifikačné údaje osoby konajúcej za člena skupiny dodávateľov</w:t>
      </w:r>
    </w:p>
    <w:p w14:paraId="0D2D2725" w14:textId="77777777" w:rsidR="00A91A20" w:rsidRPr="00F26017" w:rsidRDefault="00A91A20" w:rsidP="00A91A20">
      <w:pPr>
        <w:jc w:val="both"/>
        <w:rPr>
          <w:sz w:val="22"/>
          <w:szCs w:val="22"/>
        </w:rPr>
      </w:pPr>
    </w:p>
    <w:p w14:paraId="18435C35" w14:textId="4AF4597C" w:rsidR="00A91A20" w:rsidRPr="00F26017" w:rsidRDefault="00A91A20" w:rsidP="00A91A20">
      <w:pPr>
        <w:jc w:val="both"/>
        <w:rPr>
          <w:b/>
          <w:sz w:val="22"/>
          <w:szCs w:val="22"/>
        </w:rPr>
      </w:pPr>
      <w:r w:rsidRPr="00F26017">
        <w:rPr>
          <w:sz w:val="22"/>
          <w:szCs w:val="22"/>
        </w:rPr>
        <w:t xml:space="preserve">na prijímanie pokynov a vykonávanie všetkých právnych úkonov v mene všetkých členov skupiny dodávateľov vo verejnom obstarávaní </w:t>
      </w:r>
      <w:r w:rsidRPr="00F26017">
        <w:rPr>
          <w:b/>
          <w:sz w:val="22"/>
          <w:szCs w:val="22"/>
        </w:rPr>
        <w:t>„</w:t>
      </w:r>
      <w:r w:rsidR="002B4CD0" w:rsidRPr="002B4CD0">
        <w:rPr>
          <w:rFonts w:eastAsia="Arial Narrow"/>
          <w:b/>
          <w:sz w:val="22"/>
          <w:szCs w:val="22"/>
        </w:rPr>
        <w:t>Zvyšovanie energetickej účinnosti kultúrneho domu v obci Kameničná“</w:t>
      </w:r>
      <w:r w:rsidRPr="00F26017">
        <w:rPr>
          <w:sz w:val="22"/>
          <w:szCs w:val="22"/>
        </w:rPr>
        <w:t xml:space="preserve"> vrátane konania pri uzatvorení zmluvy/Rámcovej dohody, ako aj konania pri plnení zmluvy/Rámcovej dohody a zo zmluvy/Rámcovej dohody vyplývajúcich právnych vzťahov.</w:t>
      </w:r>
    </w:p>
    <w:p w14:paraId="6B3525B5" w14:textId="77777777" w:rsidR="00A91A20" w:rsidRPr="00F26017" w:rsidRDefault="00A91A20" w:rsidP="00A91A20">
      <w:pPr>
        <w:jc w:val="center"/>
        <w:rPr>
          <w:sz w:val="22"/>
          <w:szCs w:val="22"/>
        </w:rPr>
      </w:pPr>
    </w:p>
    <w:tbl>
      <w:tblPr>
        <w:tblW w:w="0" w:type="auto"/>
        <w:tblLook w:val="01E0" w:firstRow="1" w:lastRow="1" w:firstColumn="1" w:lastColumn="1" w:noHBand="0" w:noVBand="0"/>
      </w:tblPr>
      <w:tblGrid>
        <w:gridCol w:w="4810"/>
        <w:gridCol w:w="4810"/>
      </w:tblGrid>
      <w:tr w:rsidR="00A91A20" w:rsidRPr="00F26017" w14:paraId="19BD776A" w14:textId="77777777" w:rsidTr="00617959">
        <w:tc>
          <w:tcPr>
            <w:tcW w:w="4810" w:type="dxa"/>
          </w:tcPr>
          <w:p w14:paraId="70F48364" w14:textId="77777777" w:rsidR="00A91A20" w:rsidRPr="00F26017" w:rsidRDefault="00A91A20" w:rsidP="00617959">
            <w:pPr>
              <w:pStyle w:val="Zkladntext2"/>
              <w:spacing w:after="0" w:line="240" w:lineRule="auto"/>
              <w:jc w:val="center"/>
              <w:rPr>
                <w:sz w:val="22"/>
                <w:szCs w:val="22"/>
              </w:rPr>
            </w:pPr>
            <w:r w:rsidRPr="00F26017">
              <w:rPr>
                <w:sz w:val="22"/>
                <w:szCs w:val="22"/>
              </w:rPr>
              <w:t xml:space="preserve"> v .................... dňa ...........................</w:t>
            </w:r>
          </w:p>
        </w:tc>
        <w:tc>
          <w:tcPr>
            <w:tcW w:w="4810" w:type="dxa"/>
          </w:tcPr>
          <w:p w14:paraId="6F61903B"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CE71FD9"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r w:rsidR="00A91A20" w:rsidRPr="00F26017" w14:paraId="01570403" w14:textId="77777777" w:rsidTr="00617959">
        <w:tc>
          <w:tcPr>
            <w:tcW w:w="4810" w:type="dxa"/>
          </w:tcPr>
          <w:p w14:paraId="149ADE19"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14472E97"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09D3119A"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splnomocniteľa</w:t>
            </w:r>
          </w:p>
        </w:tc>
      </w:tr>
    </w:tbl>
    <w:p w14:paraId="02418A03" w14:textId="77777777" w:rsidR="00A91A20" w:rsidRPr="00F26017" w:rsidRDefault="00A91A20" w:rsidP="00A91A20">
      <w:pPr>
        <w:jc w:val="both"/>
        <w:rPr>
          <w:i/>
          <w:sz w:val="22"/>
          <w:szCs w:val="22"/>
        </w:rPr>
      </w:pPr>
      <w:r w:rsidRPr="00F26017">
        <w:rPr>
          <w:i/>
          <w:sz w:val="22"/>
          <w:szCs w:val="22"/>
        </w:rPr>
        <w:t>doplniť podľa potreby a podpisy splnomocniteľov úradne overiť</w:t>
      </w:r>
    </w:p>
    <w:p w14:paraId="27583AEE" w14:textId="77777777" w:rsidR="00A91A20" w:rsidRPr="00F26017" w:rsidRDefault="00A91A20" w:rsidP="00A91A20">
      <w:pPr>
        <w:jc w:val="both"/>
        <w:rPr>
          <w:sz w:val="22"/>
          <w:szCs w:val="22"/>
        </w:rPr>
      </w:pPr>
    </w:p>
    <w:p w14:paraId="7ED99761" w14:textId="77777777" w:rsidR="00A91A20" w:rsidRPr="00F26017" w:rsidRDefault="00A91A20" w:rsidP="00A91A20">
      <w:pPr>
        <w:jc w:val="both"/>
        <w:rPr>
          <w:sz w:val="22"/>
          <w:szCs w:val="22"/>
        </w:rPr>
      </w:pPr>
    </w:p>
    <w:p w14:paraId="7C9170C3" w14:textId="77777777" w:rsidR="00A91A20" w:rsidRPr="00F26017" w:rsidRDefault="00A91A20" w:rsidP="00A91A20">
      <w:pPr>
        <w:rPr>
          <w:sz w:val="22"/>
          <w:szCs w:val="22"/>
        </w:rPr>
      </w:pPr>
      <w:r w:rsidRPr="00F26017">
        <w:rPr>
          <w:sz w:val="22"/>
          <w:szCs w:val="22"/>
        </w:rPr>
        <w:t xml:space="preserve">Plnomocenstvo prijímam: </w:t>
      </w:r>
    </w:p>
    <w:p w14:paraId="729FEF7C" w14:textId="77777777" w:rsidR="00A91A20" w:rsidRPr="00F26017" w:rsidRDefault="00A91A20" w:rsidP="00A91A20">
      <w:pPr>
        <w:rPr>
          <w:sz w:val="22"/>
          <w:szCs w:val="22"/>
        </w:rPr>
      </w:pPr>
    </w:p>
    <w:tbl>
      <w:tblPr>
        <w:tblW w:w="0" w:type="auto"/>
        <w:tblLook w:val="01E0" w:firstRow="1" w:lastRow="1" w:firstColumn="1" w:lastColumn="1" w:noHBand="0" w:noVBand="0"/>
      </w:tblPr>
      <w:tblGrid>
        <w:gridCol w:w="4810"/>
        <w:gridCol w:w="4810"/>
      </w:tblGrid>
      <w:tr w:rsidR="00A91A20" w:rsidRPr="00F26017" w14:paraId="6622F160" w14:textId="77777777" w:rsidTr="00617959">
        <w:tc>
          <w:tcPr>
            <w:tcW w:w="4810" w:type="dxa"/>
          </w:tcPr>
          <w:p w14:paraId="7CB3519E" w14:textId="77777777" w:rsidR="00A91A20" w:rsidRPr="00F26017" w:rsidRDefault="00A91A20" w:rsidP="00617959">
            <w:pPr>
              <w:pStyle w:val="Zkladntext2"/>
              <w:spacing w:after="0" w:line="240" w:lineRule="auto"/>
              <w:jc w:val="center"/>
              <w:rPr>
                <w:sz w:val="22"/>
                <w:szCs w:val="22"/>
              </w:rPr>
            </w:pPr>
            <w:r w:rsidRPr="00F26017">
              <w:rPr>
                <w:sz w:val="22"/>
                <w:szCs w:val="22"/>
              </w:rPr>
              <w:t>v .................... dňa ...........................</w:t>
            </w:r>
          </w:p>
        </w:tc>
        <w:tc>
          <w:tcPr>
            <w:tcW w:w="4810" w:type="dxa"/>
          </w:tcPr>
          <w:p w14:paraId="064F180F" w14:textId="77777777" w:rsidR="00A91A20" w:rsidRPr="00F26017" w:rsidRDefault="00A91A20" w:rsidP="00617959">
            <w:pPr>
              <w:pStyle w:val="Zkladntext2"/>
              <w:spacing w:after="0" w:line="240" w:lineRule="auto"/>
              <w:jc w:val="center"/>
              <w:rPr>
                <w:sz w:val="22"/>
                <w:szCs w:val="22"/>
              </w:rPr>
            </w:pPr>
            <w:r w:rsidRPr="00F26017">
              <w:rPr>
                <w:sz w:val="22"/>
                <w:szCs w:val="22"/>
              </w:rPr>
              <w:t>..................................................</w:t>
            </w:r>
          </w:p>
          <w:p w14:paraId="235A9C17" w14:textId="77777777" w:rsidR="00A91A20" w:rsidRPr="00F26017" w:rsidRDefault="00A91A20" w:rsidP="00617959">
            <w:pPr>
              <w:pStyle w:val="Zkladntext2"/>
              <w:spacing w:after="0" w:line="240" w:lineRule="auto"/>
              <w:jc w:val="center"/>
              <w:rPr>
                <w:sz w:val="22"/>
                <w:szCs w:val="22"/>
              </w:rPr>
            </w:pPr>
            <w:r w:rsidRPr="00F26017">
              <w:rPr>
                <w:sz w:val="22"/>
                <w:szCs w:val="22"/>
              </w:rPr>
              <w:t>podpis splnomocnenca</w:t>
            </w:r>
          </w:p>
        </w:tc>
      </w:tr>
    </w:tbl>
    <w:p w14:paraId="6592D39A" w14:textId="77777777" w:rsidR="00A91A20" w:rsidRPr="00F26017" w:rsidRDefault="00A91A20" w:rsidP="00A91A20">
      <w:pPr>
        <w:pStyle w:val="wazza03"/>
        <w:spacing w:before="0"/>
        <w:jc w:val="left"/>
        <w:outlineLvl w:val="0"/>
        <w:rPr>
          <w:rFonts w:ascii="Times New Roman" w:eastAsiaTheme="majorEastAsia" w:hAnsi="Times New Roman" w:cs="Times New Roman"/>
          <w:iCs/>
          <w:caps w:val="0"/>
          <w:color w:val="auto"/>
          <w:szCs w:val="22"/>
          <w:lang w:eastAsia="en-US"/>
        </w:rPr>
      </w:pPr>
    </w:p>
    <w:p w14:paraId="4CCCB215" w14:textId="77777777" w:rsidR="00A91A20" w:rsidRPr="00F26017" w:rsidRDefault="00A91A20" w:rsidP="00A91A20">
      <w:pPr>
        <w:pStyle w:val="SPnadpis0"/>
        <w:tabs>
          <w:tab w:val="right" w:leader="dot" w:pos="9644"/>
        </w:tabs>
        <w:spacing w:before="0"/>
        <w:outlineLvl w:val="0"/>
        <w:rPr>
          <w:rFonts w:ascii="Times New Roman" w:hAnsi="Times New Roman" w:cs="Times New Roman"/>
          <w:sz w:val="22"/>
          <w:szCs w:val="22"/>
        </w:rPr>
      </w:pPr>
      <w:r w:rsidRPr="00F26017">
        <w:rPr>
          <w:rFonts w:ascii="Times New Roman" w:eastAsiaTheme="majorEastAsia" w:hAnsi="Times New Roman" w:cs="Times New Roman"/>
          <w:iCs/>
          <w:caps w:val="0"/>
          <w:color w:val="auto"/>
          <w:sz w:val="22"/>
          <w:szCs w:val="22"/>
          <w:lang w:eastAsia="en-US"/>
        </w:rPr>
        <w:br w:type="column"/>
      </w:r>
      <w:bookmarkStart w:id="22" w:name="_Toc501958603"/>
      <w:bookmarkStart w:id="23" w:name="_Toc28362085"/>
      <w:r w:rsidRPr="00F26017">
        <w:rPr>
          <w:rFonts w:ascii="Times New Roman" w:hAnsi="Times New Roman" w:cs="Times New Roman"/>
          <w:color w:val="auto"/>
          <w:sz w:val="22"/>
          <w:szCs w:val="22"/>
        </w:rPr>
        <w:lastRenderedPageBreak/>
        <w:t>Príloha č. 3 súťažných podkladov</w:t>
      </w:r>
      <w:bookmarkEnd w:id="22"/>
      <w:bookmarkEnd w:id="23"/>
    </w:p>
    <w:p w14:paraId="63D8A220" w14:textId="77777777" w:rsidR="00A91A20" w:rsidRPr="00F26017" w:rsidRDefault="00A91A20" w:rsidP="00A91A20">
      <w:pPr>
        <w:pStyle w:val="wazza03"/>
        <w:spacing w:before="0"/>
        <w:rPr>
          <w:rFonts w:ascii="Times New Roman" w:hAnsi="Times New Roman" w:cs="Times New Roman"/>
          <w:szCs w:val="22"/>
        </w:rPr>
      </w:pPr>
    </w:p>
    <w:p w14:paraId="08D07EF1"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4" w:name="_Toc501958604"/>
      <w:bookmarkStart w:id="25" w:name="_Toc28362086"/>
      <w:r w:rsidRPr="00F26017">
        <w:rPr>
          <w:rFonts w:ascii="Times New Roman" w:hAnsi="Times New Roman" w:cs="Times New Roman"/>
          <w:color w:val="auto"/>
          <w:sz w:val="22"/>
          <w:szCs w:val="22"/>
        </w:rPr>
        <w:t>Návrh na plnenie kritérií</w:t>
      </w:r>
      <w:bookmarkEnd w:id="24"/>
      <w:bookmarkEnd w:id="25"/>
    </w:p>
    <w:p w14:paraId="41A2AACF" w14:textId="77777777" w:rsidR="00A91A20" w:rsidRPr="00F26017" w:rsidRDefault="00A91A20" w:rsidP="00A91A20">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A91A20" w:rsidRPr="00F26017" w14:paraId="59CF5C44" w14:textId="77777777" w:rsidTr="00617959">
        <w:trPr>
          <w:trHeight w:val="1369"/>
        </w:trPr>
        <w:tc>
          <w:tcPr>
            <w:tcW w:w="3780" w:type="dxa"/>
            <w:tcBorders>
              <w:top w:val="nil"/>
              <w:left w:val="nil"/>
              <w:bottom w:val="nil"/>
              <w:right w:val="single" w:sz="4" w:space="0" w:color="auto"/>
            </w:tcBorders>
            <w:tcMar>
              <w:top w:w="57" w:type="dxa"/>
              <w:left w:w="0" w:type="dxa"/>
              <w:bottom w:w="57" w:type="dxa"/>
            </w:tcMar>
          </w:tcPr>
          <w:p w14:paraId="187F9713" w14:textId="77777777" w:rsidR="00A91A20" w:rsidRPr="00F26017" w:rsidRDefault="00A91A20" w:rsidP="00617959">
            <w:pPr>
              <w:ind w:left="360"/>
              <w:jc w:val="right"/>
              <w:rPr>
                <w:b/>
                <w:sz w:val="22"/>
                <w:szCs w:val="22"/>
              </w:rPr>
            </w:pPr>
            <w:r w:rsidRPr="00F26017">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71D37F81" w14:textId="77777777" w:rsidR="00A91A20" w:rsidRPr="00F26017" w:rsidRDefault="00A91A20" w:rsidP="00617959">
            <w:pPr>
              <w:ind w:left="360"/>
              <w:rPr>
                <w:b/>
                <w:caps/>
                <w:sz w:val="22"/>
                <w:szCs w:val="22"/>
              </w:rPr>
            </w:pPr>
          </w:p>
        </w:tc>
      </w:tr>
      <w:tr w:rsidR="00A91A20" w:rsidRPr="00F26017" w14:paraId="62681AC0" w14:textId="77777777" w:rsidTr="00617959">
        <w:tc>
          <w:tcPr>
            <w:tcW w:w="3780" w:type="dxa"/>
            <w:tcBorders>
              <w:top w:val="nil"/>
              <w:left w:val="nil"/>
              <w:bottom w:val="nil"/>
              <w:right w:val="nil"/>
            </w:tcBorders>
            <w:tcMar>
              <w:top w:w="0" w:type="dxa"/>
              <w:left w:w="0" w:type="dxa"/>
              <w:bottom w:w="0" w:type="dxa"/>
            </w:tcMar>
          </w:tcPr>
          <w:p w14:paraId="031385D5" w14:textId="77777777" w:rsidR="00A91A20" w:rsidRPr="00F26017" w:rsidRDefault="00A91A20" w:rsidP="00617959">
            <w:pPr>
              <w:ind w:left="360"/>
              <w:jc w:val="right"/>
              <w:rPr>
                <w:sz w:val="22"/>
                <w:szCs w:val="22"/>
              </w:rPr>
            </w:pPr>
          </w:p>
          <w:p w14:paraId="1F01E9CA"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2772A0B6" w14:textId="77777777" w:rsidR="00A91A20" w:rsidRPr="00F26017" w:rsidRDefault="00A91A20" w:rsidP="00617959">
            <w:pPr>
              <w:ind w:left="360"/>
              <w:rPr>
                <w:b/>
                <w:sz w:val="22"/>
                <w:szCs w:val="22"/>
              </w:rPr>
            </w:pPr>
          </w:p>
          <w:p w14:paraId="738C24AE" w14:textId="77777777" w:rsidR="00A91A20" w:rsidRPr="00F26017" w:rsidRDefault="00A91A20" w:rsidP="00617959">
            <w:pPr>
              <w:ind w:left="360"/>
              <w:rPr>
                <w:b/>
                <w:sz w:val="22"/>
                <w:szCs w:val="22"/>
              </w:rPr>
            </w:pPr>
          </w:p>
        </w:tc>
      </w:tr>
      <w:tr w:rsidR="00A91A20" w:rsidRPr="00F26017" w14:paraId="448AB22F"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4ED7152F" w14:textId="77777777" w:rsidR="00A91A20" w:rsidRPr="00F26017" w:rsidRDefault="00A91A20" w:rsidP="00617959">
            <w:pPr>
              <w:ind w:left="360"/>
              <w:jc w:val="right"/>
              <w:rPr>
                <w:sz w:val="22"/>
                <w:szCs w:val="22"/>
              </w:rPr>
            </w:pPr>
            <w:r w:rsidRPr="00F26017">
              <w:rPr>
                <w:sz w:val="22"/>
                <w:szCs w:val="22"/>
              </w:rPr>
              <w:t>Kritérium na vyhodnotenie ponúk</w:t>
            </w:r>
          </w:p>
        </w:tc>
        <w:tc>
          <w:tcPr>
            <w:tcW w:w="5671" w:type="dxa"/>
            <w:tcBorders>
              <w:left w:val="single" w:sz="4" w:space="0" w:color="auto"/>
            </w:tcBorders>
            <w:tcMar>
              <w:top w:w="57" w:type="dxa"/>
              <w:bottom w:w="57" w:type="dxa"/>
            </w:tcMar>
          </w:tcPr>
          <w:p w14:paraId="2C549952" w14:textId="77777777" w:rsidR="00A91A20" w:rsidRPr="00F26017" w:rsidRDefault="00A91A20" w:rsidP="00617959">
            <w:pPr>
              <w:jc w:val="both"/>
              <w:rPr>
                <w:b/>
                <w:sz w:val="22"/>
                <w:szCs w:val="22"/>
              </w:rPr>
            </w:pPr>
            <w:r w:rsidRPr="00F26017">
              <w:rPr>
                <w:b/>
                <w:sz w:val="22"/>
                <w:szCs w:val="22"/>
              </w:rPr>
              <w:t>Najnižšia cena za celý predmet zákazky v EUR vrátane DPH/celkom</w:t>
            </w:r>
          </w:p>
        </w:tc>
      </w:tr>
      <w:tr w:rsidR="00A91A20" w:rsidRPr="00F26017" w14:paraId="2A30AD4F" w14:textId="77777777" w:rsidTr="00617959">
        <w:tc>
          <w:tcPr>
            <w:tcW w:w="3780" w:type="dxa"/>
            <w:tcBorders>
              <w:top w:val="nil"/>
              <w:left w:val="nil"/>
              <w:bottom w:val="nil"/>
              <w:right w:val="nil"/>
            </w:tcBorders>
            <w:tcMar>
              <w:top w:w="0" w:type="dxa"/>
              <w:left w:w="0" w:type="dxa"/>
              <w:bottom w:w="0" w:type="dxa"/>
            </w:tcMar>
          </w:tcPr>
          <w:p w14:paraId="17E29549" w14:textId="77777777" w:rsidR="00A91A20" w:rsidRPr="00F26017" w:rsidRDefault="00A91A20" w:rsidP="00617959">
            <w:pPr>
              <w:ind w:left="360"/>
              <w:jc w:val="right"/>
              <w:rPr>
                <w:sz w:val="22"/>
                <w:szCs w:val="22"/>
              </w:rPr>
            </w:pPr>
          </w:p>
        </w:tc>
        <w:tc>
          <w:tcPr>
            <w:tcW w:w="5671" w:type="dxa"/>
            <w:tcBorders>
              <w:left w:val="nil"/>
              <w:bottom w:val="single" w:sz="4" w:space="0" w:color="auto"/>
              <w:right w:val="nil"/>
            </w:tcBorders>
            <w:tcMar>
              <w:top w:w="0" w:type="dxa"/>
              <w:bottom w:w="0" w:type="dxa"/>
            </w:tcMar>
          </w:tcPr>
          <w:p w14:paraId="6A85CDAF" w14:textId="77777777" w:rsidR="00A91A20" w:rsidRPr="00F26017" w:rsidRDefault="00A91A20" w:rsidP="00617959">
            <w:pPr>
              <w:ind w:left="360"/>
              <w:rPr>
                <w:b/>
                <w:sz w:val="22"/>
                <w:szCs w:val="22"/>
              </w:rPr>
            </w:pPr>
          </w:p>
        </w:tc>
      </w:tr>
    </w:tbl>
    <w:p w14:paraId="28757768" w14:textId="77777777" w:rsidR="00A91A20" w:rsidRPr="00F26017" w:rsidRDefault="00A91A20" w:rsidP="00A91A20">
      <w:pPr>
        <w:ind w:left="360"/>
        <w:jc w:val="right"/>
        <w:rPr>
          <w:sz w:val="22"/>
          <w:szCs w:val="22"/>
        </w:rPr>
      </w:pPr>
    </w:p>
    <w:p w14:paraId="3D72A41A" w14:textId="77777777" w:rsidR="00A91A20" w:rsidRPr="00F26017" w:rsidRDefault="00A91A20" w:rsidP="00A91A20">
      <w:pPr>
        <w:ind w:left="360"/>
        <w:jc w:val="right"/>
        <w:rPr>
          <w:sz w:val="22"/>
          <w:szCs w:val="22"/>
        </w:rPr>
      </w:pPr>
    </w:p>
    <w:p w14:paraId="720E52AF" w14:textId="77777777" w:rsidR="00A91A20" w:rsidRPr="00F26017" w:rsidRDefault="00A91A20" w:rsidP="00A91A20">
      <w:pPr>
        <w:ind w:left="360"/>
        <w:jc w:val="right"/>
        <w:rPr>
          <w:sz w:val="22"/>
          <w:szCs w:val="22"/>
        </w:rPr>
        <w:sectPr w:rsidR="00A91A20" w:rsidRPr="00F26017" w:rsidSect="00B110EB">
          <w:footerReference w:type="first" r:id="rId10"/>
          <w:pgSz w:w="11906" w:h="16838"/>
          <w:pgMar w:top="2127"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A91A20" w:rsidRPr="00F26017" w14:paraId="0EAEC521" w14:textId="77777777" w:rsidTr="00617959">
        <w:trPr>
          <w:trHeight w:val="217"/>
        </w:trPr>
        <w:tc>
          <w:tcPr>
            <w:tcW w:w="3780" w:type="dxa"/>
            <w:tcBorders>
              <w:top w:val="nil"/>
              <w:left w:val="nil"/>
              <w:bottom w:val="nil"/>
              <w:right w:val="single" w:sz="4" w:space="0" w:color="auto"/>
            </w:tcBorders>
            <w:tcMar>
              <w:top w:w="57" w:type="dxa"/>
              <w:left w:w="0" w:type="dxa"/>
              <w:bottom w:w="57" w:type="dxa"/>
            </w:tcMar>
          </w:tcPr>
          <w:p w14:paraId="2A86EA3A" w14:textId="77777777" w:rsidR="00A91A20" w:rsidRPr="00F26017" w:rsidRDefault="00A91A20" w:rsidP="00617959">
            <w:pPr>
              <w:ind w:left="360"/>
              <w:jc w:val="right"/>
              <w:rPr>
                <w:sz w:val="22"/>
                <w:szCs w:val="22"/>
              </w:rPr>
            </w:pPr>
            <w:r w:rsidRPr="00F26017">
              <w:rPr>
                <w:sz w:val="22"/>
                <w:szCs w:val="22"/>
              </w:rPr>
              <w:t>Je uchádzač platiteľom DPH?</w:t>
            </w:r>
          </w:p>
        </w:tc>
        <w:tc>
          <w:tcPr>
            <w:tcW w:w="2835" w:type="dxa"/>
            <w:tcBorders>
              <w:left w:val="single" w:sz="4" w:space="0" w:color="auto"/>
            </w:tcBorders>
            <w:tcMar>
              <w:top w:w="57" w:type="dxa"/>
              <w:bottom w:w="57" w:type="dxa"/>
            </w:tcMar>
          </w:tcPr>
          <w:p w14:paraId="14D48738" w14:textId="77777777" w:rsidR="00A91A20" w:rsidRPr="00F26017" w:rsidRDefault="00A91A20" w:rsidP="00617959">
            <w:pPr>
              <w:ind w:left="360"/>
              <w:jc w:val="center"/>
              <w:rPr>
                <w:sz w:val="22"/>
                <w:szCs w:val="22"/>
              </w:rPr>
            </w:pPr>
            <w:r w:rsidRPr="00F26017">
              <w:rPr>
                <w:sz w:val="22"/>
                <w:szCs w:val="22"/>
              </w:rPr>
              <w:t>ÁNO</w:t>
            </w:r>
            <w:r w:rsidRPr="00F26017">
              <w:rPr>
                <w:rStyle w:val="Odkaznapoznmkupodiarou"/>
                <w:sz w:val="22"/>
                <w:szCs w:val="22"/>
              </w:rPr>
              <w:footnoteReference w:id="2"/>
            </w:r>
          </w:p>
        </w:tc>
        <w:tc>
          <w:tcPr>
            <w:tcW w:w="2836" w:type="dxa"/>
            <w:tcBorders>
              <w:left w:val="single" w:sz="4" w:space="0" w:color="auto"/>
            </w:tcBorders>
          </w:tcPr>
          <w:p w14:paraId="38542225" w14:textId="77777777" w:rsidR="00A91A20" w:rsidRPr="00F26017" w:rsidRDefault="00A91A20" w:rsidP="00617959">
            <w:pPr>
              <w:ind w:left="360"/>
              <w:jc w:val="center"/>
              <w:rPr>
                <w:sz w:val="22"/>
                <w:szCs w:val="22"/>
              </w:rPr>
            </w:pPr>
            <w:r w:rsidRPr="00F26017">
              <w:rPr>
                <w:sz w:val="22"/>
                <w:szCs w:val="22"/>
              </w:rPr>
              <w:t>NIE</w:t>
            </w:r>
            <w:r w:rsidRPr="00F26017">
              <w:rPr>
                <w:rStyle w:val="Odkaznapoznmkupodiarou"/>
                <w:sz w:val="22"/>
                <w:szCs w:val="22"/>
              </w:rPr>
              <w:footnoteReference w:id="3"/>
            </w:r>
          </w:p>
        </w:tc>
      </w:tr>
    </w:tbl>
    <w:p w14:paraId="61CD34BD" w14:textId="77777777" w:rsidR="00A91A20" w:rsidRPr="00F26017" w:rsidRDefault="00A91A20" w:rsidP="00A91A20">
      <w:pPr>
        <w:rPr>
          <w:rFonts w:eastAsia="Arial Narrow"/>
          <w:sz w:val="22"/>
          <w:szCs w:val="22"/>
        </w:rPr>
      </w:pPr>
    </w:p>
    <w:p w14:paraId="186D27E1" w14:textId="77777777" w:rsidR="00A91A20" w:rsidRPr="00F26017" w:rsidRDefault="00A91A20" w:rsidP="00A91A20">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A91A20" w:rsidRPr="00F26017" w14:paraId="23B44D5E" w14:textId="77777777" w:rsidTr="00617959">
        <w:trPr>
          <w:trHeight w:val="346"/>
          <w:jc w:val="center"/>
        </w:trPr>
        <w:tc>
          <w:tcPr>
            <w:tcW w:w="6237" w:type="dxa"/>
            <w:shd w:val="clear" w:color="auto" w:fill="D9D9D9" w:themeFill="background1" w:themeFillShade="D9"/>
          </w:tcPr>
          <w:p w14:paraId="2E9FA7D3" w14:textId="4381A684" w:rsidR="00A91A20" w:rsidRPr="00F26017" w:rsidRDefault="002B4CD0" w:rsidP="00617959">
            <w:pPr>
              <w:jc w:val="center"/>
              <w:rPr>
                <w:b/>
                <w:bCs/>
                <w:snapToGrid w:val="0"/>
                <w:color w:val="000000"/>
                <w:sz w:val="22"/>
                <w:szCs w:val="22"/>
              </w:rPr>
            </w:pPr>
            <w:r w:rsidRPr="002B4CD0">
              <w:rPr>
                <w:rFonts w:eastAsia="Arial Narrow"/>
                <w:b/>
                <w:sz w:val="22"/>
                <w:szCs w:val="22"/>
              </w:rPr>
              <w:t>Zvyšovanie energetickej účinnosti kultúrneho domu v obci Kameničná</w:t>
            </w:r>
          </w:p>
        </w:tc>
        <w:tc>
          <w:tcPr>
            <w:tcW w:w="2830" w:type="dxa"/>
            <w:shd w:val="clear" w:color="auto" w:fill="D9D9D9" w:themeFill="background1" w:themeFillShade="D9"/>
          </w:tcPr>
          <w:p w14:paraId="3DF60F43" w14:textId="77777777" w:rsidR="00A91A20" w:rsidRPr="00F26017" w:rsidRDefault="00A91A20" w:rsidP="00617959">
            <w:pPr>
              <w:pStyle w:val="Odsekzoznamu"/>
              <w:ind w:left="251" w:right="-26"/>
              <w:jc w:val="center"/>
              <w:rPr>
                <w:rFonts w:eastAsia="Arial Narrow"/>
                <w:b/>
                <w:sz w:val="22"/>
                <w:szCs w:val="22"/>
              </w:rPr>
            </w:pPr>
            <w:r w:rsidRPr="00F26017">
              <w:rPr>
                <w:b/>
                <w:bCs/>
                <w:snapToGrid w:val="0"/>
                <w:color w:val="000000"/>
                <w:sz w:val="22"/>
                <w:szCs w:val="22"/>
              </w:rPr>
              <w:t>Cena v EUR s DPH/celkom</w:t>
            </w:r>
          </w:p>
        </w:tc>
      </w:tr>
      <w:tr w:rsidR="00A91A20" w:rsidRPr="00F26017" w14:paraId="3FABD4F0" w14:textId="77777777" w:rsidTr="00617959">
        <w:trPr>
          <w:trHeight w:val="346"/>
          <w:jc w:val="center"/>
        </w:trPr>
        <w:tc>
          <w:tcPr>
            <w:tcW w:w="6237" w:type="dxa"/>
          </w:tcPr>
          <w:p w14:paraId="5708C253" w14:textId="77777777" w:rsidR="00A91A20" w:rsidRPr="00F26017" w:rsidRDefault="00A91A20" w:rsidP="00617959">
            <w:pPr>
              <w:jc w:val="both"/>
              <w:rPr>
                <w:b/>
                <w:sz w:val="22"/>
                <w:szCs w:val="22"/>
              </w:rPr>
            </w:pPr>
            <w:r w:rsidRPr="00F26017">
              <w:rPr>
                <w:rFonts w:eastAsiaTheme="minorHAnsi"/>
                <w:color w:val="000000"/>
                <w:sz w:val="22"/>
                <w:szCs w:val="22"/>
              </w:rPr>
              <w:t>dielo</w:t>
            </w:r>
          </w:p>
        </w:tc>
        <w:tc>
          <w:tcPr>
            <w:tcW w:w="2830" w:type="dxa"/>
          </w:tcPr>
          <w:p w14:paraId="0613C651" w14:textId="77777777" w:rsidR="00A91A20" w:rsidRPr="00F26017" w:rsidRDefault="00A91A20" w:rsidP="00617959">
            <w:pPr>
              <w:pStyle w:val="Odsekzoznamu"/>
              <w:ind w:right="2254"/>
              <w:rPr>
                <w:sz w:val="22"/>
                <w:szCs w:val="22"/>
              </w:rPr>
            </w:pPr>
          </w:p>
        </w:tc>
      </w:tr>
      <w:tr w:rsidR="00A91A20" w:rsidRPr="00F26017" w14:paraId="268C9781" w14:textId="77777777" w:rsidTr="00617959">
        <w:trPr>
          <w:trHeight w:val="346"/>
          <w:jc w:val="center"/>
        </w:trPr>
        <w:tc>
          <w:tcPr>
            <w:tcW w:w="6237" w:type="dxa"/>
            <w:shd w:val="clear" w:color="auto" w:fill="D9D9D9" w:themeFill="background1" w:themeFillShade="D9"/>
          </w:tcPr>
          <w:p w14:paraId="3E14C7EA" w14:textId="77777777" w:rsidR="00A91A20" w:rsidRPr="00F26017" w:rsidRDefault="00A91A20" w:rsidP="00617959">
            <w:pPr>
              <w:jc w:val="right"/>
              <w:rPr>
                <w:b/>
                <w:sz w:val="22"/>
                <w:szCs w:val="22"/>
              </w:rPr>
            </w:pPr>
            <w:r w:rsidRPr="00F26017">
              <w:rPr>
                <w:b/>
                <w:sz w:val="22"/>
                <w:szCs w:val="22"/>
              </w:rPr>
              <w:t>Cena spolu za celé dielo:</w:t>
            </w:r>
          </w:p>
        </w:tc>
        <w:tc>
          <w:tcPr>
            <w:tcW w:w="2830" w:type="dxa"/>
            <w:shd w:val="clear" w:color="auto" w:fill="D9D9D9" w:themeFill="background1" w:themeFillShade="D9"/>
          </w:tcPr>
          <w:p w14:paraId="3E4635D9" w14:textId="77777777" w:rsidR="00A91A20" w:rsidRPr="00F26017" w:rsidRDefault="00A91A20" w:rsidP="00617959">
            <w:pPr>
              <w:pStyle w:val="Odsekzoznamu"/>
              <w:ind w:right="2254"/>
              <w:rPr>
                <w:sz w:val="22"/>
                <w:szCs w:val="22"/>
              </w:rPr>
            </w:pPr>
          </w:p>
        </w:tc>
      </w:tr>
    </w:tbl>
    <w:p w14:paraId="7A9D0940" w14:textId="77777777" w:rsidR="00A91A20" w:rsidRPr="00F26017" w:rsidRDefault="00A91A20" w:rsidP="00A91A20">
      <w:pPr>
        <w:rPr>
          <w:sz w:val="22"/>
          <w:szCs w:val="22"/>
        </w:rPr>
      </w:pPr>
    </w:p>
    <w:p w14:paraId="7578D0D6" w14:textId="77777777" w:rsidR="00A91A20" w:rsidRPr="00F26017" w:rsidRDefault="00A91A20" w:rsidP="00A91A20">
      <w:pPr>
        <w:rPr>
          <w:rFonts w:eastAsia="Arial Narrow"/>
          <w:sz w:val="22"/>
          <w:szCs w:val="22"/>
        </w:rPr>
      </w:pPr>
    </w:p>
    <w:p w14:paraId="36F093DC" w14:textId="77777777" w:rsidR="00A91A20" w:rsidRPr="00F26017" w:rsidRDefault="00A91A20" w:rsidP="00A91A20">
      <w:pPr>
        <w:rPr>
          <w:rFonts w:eastAsia="Arial Narrow"/>
          <w:sz w:val="22"/>
          <w:szCs w:val="22"/>
        </w:rPr>
      </w:pPr>
    </w:p>
    <w:p w14:paraId="46652AF9" w14:textId="77777777" w:rsidR="00A91A20" w:rsidRPr="00F26017" w:rsidRDefault="00A91A20" w:rsidP="00A91A20">
      <w:pPr>
        <w:rPr>
          <w:rFonts w:eastAsia="Arial Narrow"/>
          <w:sz w:val="22"/>
          <w:szCs w:val="22"/>
        </w:rPr>
      </w:pPr>
      <w:r w:rsidRPr="00F26017">
        <w:rPr>
          <w:rFonts w:eastAsia="Arial Narrow"/>
          <w:sz w:val="22"/>
          <w:szCs w:val="22"/>
        </w:rPr>
        <w:t>V…………………………, dňa</w:t>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r>
      <w:r w:rsidRPr="00F26017">
        <w:rPr>
          <w:rFonts w:eastAsia="Arial Narrow"/>
          <w:sz w:val="22"/>
          <w:szCs w:val="22"/>
        </w:rPr>
        <w:tab/>
        <w:t>............................................................</w:t>
      </w:r>
    </w:p>
    <w:p w14:paraId="322E7A4F" w14:textId="77777777" w:rsidR="00A91A20" w:rsidRPr="00F26017" w:rsidRDefault="00A91A20" w:rsidP="00A91A20">
      <w:pPr>
        <w:ind w:left="5664" w:firstLine="708"/>
        <w:rPr>
          <w:rFonts w:eastAsia="Arial Narrow"/>
          <w:sz w:val="22"/>
          <w:szCs w:val="22"/>
        </w:rPr>
      </w:pPr>
      <w:r w:rsidRPr="00F26017">
        <w:rPr>
          <w:rFonts w:eastAsia="Arial Narrow"/>
          <w:sz w:val="22"/>
          <w:szCs w:val="22"/>
        </w:rPr>
        <w:t>Podpis oprávnenej osoby uchádzača</w:t>
      </w:r>
    </w:p>
    <w:p w14:paraId="3C16F919"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eastAsia="Arial Narrow"/>
          <w:sz w:val="22"/>
          <w:szCs w:val="22"/>
        </w:rPr>
        <w:br w:type="column"/>
      </w:r>
      <w:bookmarkStart w:id="26" w:name="_Toc18320713"/>
      <w:bookmarkStart w:id="27" w:name="_Toc28362087"/>
      <w:r w:rsidRPr="00F26017">
        <w:rPr>
          <w:rFonts w:ascii="Times New Roman" w:hAnsi="Times New Roman" w:cs="Times New Roman"/>
          <w:color w:val="auto"/>
          <w:sz w:val="22"/>
          <w:szCs w:val="22"/>
        </w:rPr>
        <w:lastRenderedPageBreak/>
        <w:t>Príloha č. 4 súťažných podkladov</w:t>
      </w:r>
      <w:bookmarkEnd w:id="26"/>
      <w:bookmarkEnd w:id="27"/>
    </w:p>
    <w:p w14:paraId="585F0A19" w14:textId="77777777" w:rsidR="00A91A20" w:rsidRPr="00F26017" w:rsidRDefault="00A91A20" w:rsidP="00A91A20">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51134F00"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28" w:name="_Toc18320714"/>
      <w:bookmarkStart w:id="29" w:name="_Toc28362088"/>
      <w:r w:rsidRPr="00F26017">
        <w:rPr>
          <w:rFonts w:ascii="Times New Roman" w:hAnsi="Times New Roman" w:cs="Times New Roman"/>
          <w:color w:val="auto"/>
          <w:sz w:val="22"/>
          <w:szCs w:val="22"/>
        </w:rPr>
        <w:t>Čestné vyhlásenie</w:t>
      </w:r>
      <w:bookmarkEnd w:id="28"/>
      <w:bookmarkEnd w:id="29"/>
    </w:p>
    <w:p w14:paraId="6CCA9EBF" w14:textId="77777777" w:rsidR="00A91A20" w:rsidRPr="00F26017" w:rsidRDefault="00A91A20" w:rsidP="00A91A20">
      <w:pPr>
        <w:tabs>
          <w:tab w:val="left" w:pos="567"/>
        </w:tabs>
        <w:spacing w:line="304" w:lineRule="auto"/>
        <w:ind w:left="22" w:hanging="10"/>
        <w:jc w:val="both"/>
        <w:rPr>
          <w:sz w:val="22"/>
          <w:szCs w:val="22"/>
        </w:rPr>
      </w:pPr>
    </w:p>
    <w:p w14:paraId="0C8E59AD" w14:textId="77777777" w:rsidR="002B4CD0" w:rsidRDefault="00A91A20" w:rsidP="00D82C25">
      <w:pPr>
        <w:autoSpaceDE w:val="0"/>
        <w:autoSpaceDN w:val="0"/>
        <w:adjustRightInd w:val="0"/>
        <w:jc w:val="both"/>
        <w:rPr>
          <w:rFonts w:eastAsia="Arial Narrow"/>
          <w:b/>
          <w:sz w:val="22"/>
          <w:szCs w:val="22"/>
        </w:rPr>
      </w:pPr>
      <w:r w:rsidRPr="00F26017">
        <w:rPr>
          <w:rFonts w:eastAsia="Palatino Linotype"/>
          <w:sz w:val="22"/>
          <w:szCs w:val="22"/>
        </w:rPr>
        <w:t xml:space="preserve">Predmet zákazky: </w:t>
      </w:r>
      <w:r w:rsidR="002B4CD0" w:rsidRPr="002B4CD0">
        <w:rPr>
          <w:rFonts w:eastAsia="Arial Narrow"/>
          <w:b/>
          <w:sz w:val="22"/>
          <w:szCs w:val="22"/>
        </w:rPr>
        <w:t>Zvyšovanie energetickej účinnosti kultúrneho domu v obci Kameničná</w:t>
      </w:r>
    </w:p>
    <w:p w14:paraId="71A0B421" w14:textId="3539FC3C" w:rsidR="00A91A20" w:rsidRPr="00F26017" w:rsidRDefault="00A91A20" w:rsidP="00D82C25">
      <w:pPr>
        <w:autoSpaceDE w:val="0"/>
        <w:autoSpaceDN w:val="0"/>
        <w:adjustRightInd w:val="0"/>
        <w:jc w:val="both"/>
        <w:rPr>
          <w:rFonts w:eastAsia="Palatino Linotype"/>
          <w:sz w:val="22"/>
          <w:szCs w:val="22"/>
        </w:rPr>
      </w:pPr>
      <w:r w:rsidRPr="00F26017">
        <w:rPr>
          <w:rFonts w:eastAsia="Palatino Linotype"/>
          <w:sz w:val="22"/>
          <w:szCs w:val="22"/>
        </w:rPr>
        <w:t>Ako uchádzač:........................................................... so sídlom ..........................................................., IČO: .................................. týmto vyhlasujem:</w:t>
      </w:r>
    </w:p>
    <w:p w14:paraId="3D2B464E" w14:textId="77777777" w:rsidR="00A91A20" w:rsidRPr="00F26017" w:rsidRDefault="00A91A20" w:rsidP="00A91A20">
      <w:pPr>
        <w:widowControl w:val="0"/>
        <w:autoSpaceDE w:val="0"/>
        <w:autoSpaceDN w:val="0"/>
        <w:spacing w:line="276" w:lineRule="auto"/>
        <w:jc w:val="both"/>
        <w:rPr>
          <w:rFonts w:eastAsia="Palatino Linotype"/>
          <w:sz w:val="22"/>
          <w:szCs w:val="22"/>
        </w:rPr>
      </w:pPr>
    </w:p>
    <w:p w14:paraId="403502F7"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neexistuje konflikt záujmov medzi uchádzačom a verejným obstarávateľom a v tejto súvislosti: </w:t>
      </w:r>
    </w:p>
    <w:p w14:paraId="4CBF956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6CD33175"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7D1D59AD"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6A062B92" w14:textId="77777777" w:rsidR="00A91A20" w:rsidRPr="00F26017" w:rsidRDefault="00A91A20" w:rsidP="007C436E">
      <w:pPr>
        <w:numPr>
          <w:ilvl w:val="0"/>
          <w:numId w:val="69"/>
        </w:numPr>
        <w:ind w:left="567"/>
        <w:contextualSpacing/>
        <w:jc w:val="both"/>
        <w:rPr>
          <w:rFonts w:eastAsia="Calibri"/>
          <w:sz w:val="22"/>
          <w:szCs w:val="22"/>
        </w:rPr>
      </w:pPr>
      <w:r w:rsidRPr="00F26017">
        <w:rPr>
          <w:rFonts w:eastAsia="Calibri"/>
          <w:sz w:val="22"/>
          <w:szCs w:val="22"/>
        </w:rPr>
        <w:t>poskytnem verejnému obstarávateľovi  v tomto verejnom obstarávaní presné, pravdivé a úplné informácie;</w:t>
      </w:r>
    </w:p>
    <w:p w14:paraId="09C26545" w14:textId="77777777" w:rsidR="00A91A20" w:rsidRPr="00F26017" w:rsidRDefault="00A91A20" w:rsidP="007C436E">
      <w:pPr>
        <w:widowControl w:val="0"/>
        <w:numPr>
          <w:ilvl w:val="0"/>
          <w:numId w:val="68"/>
        </w:numPr>
        <w:autoSpaceDE w:val="0"/>
        <w:autoSpaceDN w:val="0"/>
        <w:spacing w:line="276" w:lineRule="auto"/>
        <w:ind w:left="284" w:hanging="284"/>
        <w:jc w:val="both"/>
        <w:rPr>
          <w:rFonts w:eastAsia="Palatino Linotype"/>
          <w:sz w:val="22"/>
          <w:szCs w:val="22"/>
        </w:rPr>
      </w:pPr>
      <w:r w:rsidRPr="00F26017">
        <w:rPr>
          <w:rFonts w:eastAsia="Palatino Linotype"/>
          <w:sz w:val="22"/>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DEA910E" w14:textId="77777777" w:rsidR="00F457D1" w:rsidRPr="00C01928" w:rsidRDefault="00F457D1" w:rsidP="007C436E">
      <w:pPr>
        <w:widowControl w:val="0"/>
        <w:numPr>
          <w:ilvl w:val="0"/>
          <w:numId w:val="68"/>
        </w:numPr>
        <w:autoSpaceDE w:val="0"/>
        <w:autoSpaceDN w:val="0"/>
        <w:ind w:left="284" w:hanging="284"/>
        <w:jc w:val="both"/>
        <w:rPr>
          <w:rFonts w:eastAsia="Palatino Linotype"/>
          <w:sz w:val="22"/>
          <w:szCs w:val="22"/>
          <w:highlight w:val="lightGray"/>
        </w:rPr>
      </w:pPr>
      <w:r w:rsidRPr="00C01928">
        <w:rPr>
          <w:rFonts w:eastAsia="Palatino Linotype"/>
          <w:sz w:val="22"/>
          <w:szCs w:val="22"/>
        </w:rPr>
        <w:t xml:space="preserve">že ponuku na predmet zákazky vypracoval: </w:t>
      </w:r>
      <w:r w:rsidRPr="00C01928">
        <w:rPr>
          <w:rFonts w:eastAsia="Palatino Linotype"/>
          <w:sz w:val="22"/>
          <w:szCs w:val="22"/>
          <w:highlight w:val="lightGray"/>
        </w:rPr>
        <w:t xml:space="preserve">....................................... (uviesť meno, priezvisko a pozíciu, resp. vzťah s uchádzačom) </w:t>
      </w:r>
    </w:p>
    <w:p w14:paraId="01B3CAC2" w14:textId="77777777" w:rsidR="00A91A20" w:rsidRPr="00F26017" w:rsidRDefault="00A91A20" w:rsidP="00A91A20">
      <w:pPr>
        <w:ind w:left="851"/>
        <w:jc w:val="both"/>
        <w:rPr>
          <w:rFonts w:eastAsia="Palatino Linotype"/>
          <w:sz w:val="22"/>
          <w:szCs w:val="22"/>
        </w:rPr>
      </w:pPr>
    </w:p>
    <w:p w14:paraId="69761AEA" w14:textId="77777777" w:rsidR="00A91A20" w:rsidRPr="00F26017" w:rsidRDefault="00A91A20" w:rsidP="00A91A20">
      <w:pPr>
        <w:jc w:val="both"/>
        <w:rPr>
          <w:rFonts w:eastAsia="Calibri"/>
          <w:b/>
          <w:sz w:val="22"/>
          <w:szCs w:val="22"/>
        </w:rPr>
      </w:pPr>
    </w:p>
    <w:p w14:paraId="72F363D1" w14:textId="77777777" w:rsidR="00A91A20" w:rsidRPr="00F26017" w:rsidRDefault="00A91A20" w:rsidP="00A91A20">
      <w:pPr>
        <w:ind w:left="851"/>
        <w:jc w:val="both"/>
        <w:rPr>
          <w:rFonts w:eastAsia="Calibri"/>
          <w:b/>
          <w:sz w:val="22"/>
          <w:szCs w:val="22"/>
        </w:rPr>
      </w:pPr>
      <w:r w:rsidRPr="00F26017">
        <w:rPr>
          <w:rFonts w:eastAsia="Calibri"/>
          <w:b/>
          <w:sz w:val="22"/>
          <w:szCs w:val="22"/>
        </w:rPr>
        <w:t>....................................................................</w:t>
      </w:r>
    </w:p>
    <w:p w14:paraId="7E492D7A" w14:textId="77777777" w:rsidR="00A91A20" w:rsidRPr="00F26017" w:rsidRDefault="00A91A20" w:rsidP="00A91A20">
      <w:pPr>
        <w:ind w:left="851"/>
        <w:jc w:val="both"/>
        <w:rPr>
          <w:rFonts w:eastAsia="Calibri"/>
          <w:b/>
          <w:sz w:val="22"/>
          <w:szCs w:val="22"/>
        </w:rPr>
      </w:pPr>
      <w:r w:rsidRPr="00F26017">
        <w:rPr>
          <w:rFonts w:eastAsia="Calibri"/>
          <w:b/>
          <w:sz w:val="22"/>
          <w:szCs w:val="22"/>
        </w:rPr>
        <w:t>Pečiatka a podpis, dátum</w:t>
      </w:r>
    </w:p>
    <w:p w14:paraId="58629888" w14:textId="77777777" w:rsidR="00A91A20" w:rsidRPr="00F26017" w:rsidRDefault="00A91A20" w:rsidP="00A91A20">
      <w:pPr>
        <w:rPr>
          <w:rFonts w:asciiTheme="minorHAnsi" w:hAnsiTheme="minorHAnsi" w:cstheme="minorHAnsi"/>
          <w:sz w:val="22"/>
          <w:szCs w:val="22"/>
        </w:rPr>
      </w:pPr>
    </w:p>
    <w:p w14:paraId="598272F2" w14:textId="77777777" w:rsidR="00A91A20" w:rsidRPr="00F26017" w:rsidRDefault="00A91A20" w:rsidP="00A91A20">
      <w:pPr>
        <w:tabs>
          <w:tab w:val="left" w:pos="1815"/>
        </w:tabs>
        <w:jc w:val="center"/>
        <w:rPr>
          <w:rFonts w:asciiTheme="minorHAnsi" w:hAnsiTheme="minorHAnsi" w:cstheme="minorHAnsi"/>
          <w:sz w:val="22"/>
          <w:szCs w:val="22"/>
        </w:rPr>
      </w:pPr>
    </w:p>
    <w:p w14:paraId="7C808A13" w14:textId="77777777" w:rsidR="00A91A20" w:rsidRPr="00F26017" w:rsidRDefault="00A91A20" w:rsidP="00A91A20">
      <w:pPr>
        <w:tabs>
          <w:tab w:val="left" w:pos="567"/>
        </w:tabs>
        <w:spacing w:line="304" w:lineRule="auto"/>
        <w:jc w:val="both"/>
        <w:rPr>
          <w:sz w:val="22"/>
          <w:szCs w:val="22"/>
        </w:rPr>
      </w:pPr>
    </w:p>
    <w:p w14:paraId="6A3DE4C6" w14:textId="25E288C6"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r w:rsidRPr="00F26017">
        <w:rPr>
          <w:rFonts w:ascii="Times New Roman" w:hAnsi="Times New Roman" w:cs="Times New Roman"/>
          <w:color w:val="auto"/>
          <w:sz w:val="22"/>
          <w:szCs w:val="22"/>
        </w:rPr>
        <w:br w:type="column"/>
      </w:r>
      <w:bookmarkStart w:id="30" w:name="_Toc28362089"/>
      <w:r w:rsidRPr="00F26017">
        <w:rPr>
          <w:rFonts w:ascii="Times New Roman" w:hAnsi="Times New Roman" w:cs="Times New Roman"/>
          <w:color w:val="auto"/>
          <w:sz w:val="22"/>
          <w:szCs w:val="22"/>
        </w:rPr>
        <w:lastRenderedPageBreak/>
        <w:t>Príloha č. 5 súťažných podkladov</w:t>
      </w:r>
      <w:bookmarkEnd w:id="30"/>
    </w:p>
    <w:p w14:paraId="637E7318" w14:textId="77777777" w:rsidR="00A91A20" w:rsidRPr="00F26017" w:rsidRDefault="00A91A20" w:rsidP="00A91A20">
      <w:pPr>
        <w:pStyle w:val="SPnadpis0"/>
        <w:tabs>
          <w:tab w:val="right" w:leader="dot" w:pos="9644"/>
        </w:tabs>
        <w:spacing w:before="0"/>
        <w:outlineLvl w:val="0"/>
        <w:rPr>
          <w:rFonts w:ascii="Times New Roman" w:hAnsi="Times New Roman" w:cs="Times New Roman"/>
          <w:color w:val="auto"/>
          <w:sz w:val="22"/>
          <w:szCs w:val="22"/>
        </w:rPr>
      </w:pPr>
    </w:p>
    <w:p w14:paraId="05124088"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olor w:val="auto"/>
          <w:sz w:val="22"/>
          <w:szCs w:val="22"/>
        </w:rPr>
      </w:pPr>
      <w:bookmarkStart w:id="31" w:name="_Toc28362090"/>
      <w:r w:rsidRPr="00F26017">
        <w:rPr>
          <w:rFonts w:ascii="Times New Roman" w:hAnsi="Times New Roman" w:cs="Times New Roman"/>
          <w:caps w:val="0"/>
          <w:color w:val="auto"/>
          <w:sz w:val="22"/>
          <w:szCs w:val="22"/>
        </w:rPr>
        <w:t>Vyhlásenie uchádzača</w:t>
      </w:r>
      <w:bookmarkEnd w:id="31"/>
      <w:r w:rsidRPr="00F26017">
        <w:rPr>
          <w:rFonts w:ascii="Times New Roman" w:hAnsi="Times New Roman" w:cs="Times New Roman"/>
          <w:color w:val="auto"/>
          <w:sz w:val="22"/>
          <w:szCs w:val="22"/>
        </w:rPr>
        <w:t xml:space="preserve"> </w:t>
      </w:r>
    </w:p>
    <w:p w14:paraId="28424898" w14:textId="77777777" w:rsidR="00A91A20" w:rsidRPr="00F26017" w:rsidRDefault="00A91A20" w:rsidP="00A91A20">
      <w:pPr>
        <w:jc w:val="center"/>
        <w:rPr>
          <w:rFonts w:eastAsiaTheme="majorEastAsia"/>
          <w:b/>
          <w:sz w:val="22"/>
          <w:szCs w:val="22"/>
        </w:rPr>
      </w:pPr>
      <w:r w:rsidRPr="00F26017">
        <w:rPr>
          <w:rFonts w:eastAsiaTheme="majorEastAsia"/>
          <w:b/>
          <w:sz w:val="22"/>
          <w:szCs w:val="22"/>
        </w:rPr>
        <w:t>(so sídlom na území SR)</w:t>
      </w:r>
    </w:p>
    <w:p w14:paraId="11E7C8FC" w14:textId="77777777" w:rsidR="00A91A20" w:rsidRPr="00F26017" w:rsidRDefault="00A91A20" w:rsidP="00A91A20">
      <w:pPr>
        <w:keepNext/>
        <w:keepLines/>
        <w:jc w:val="center"/>
        <w:outlineLvl w:val="0"/>
        <w:rPr>
          <w:rFonts w:eastAsiaTheme="majorEastAsia"/>
          <w:b/>
          <w:sz w:val="22"/>
          <w:szCs w:val="22"/>
        </w:rPr>
      </w:pPr>
    </w:p>
    <w:p w14:paraId="04163641" w14:textId="77777777" w:rsidR="00A91A20" w:rsidRPr="00F26017" w:rsidRDefault="00A91A20" w:rsidP="00A91A20">
      <w:pPr>
        <w:rPr>
          <w:sz w:val="22"/>
          <w:szCs w:val="22"/>
          <w:lang w:bidi="sk-SK"/>
        </w:rPr>
      </w:pPr>
    </w:p>
    <w:p w14:paraId="632C12C2" w14:textId="77777777" w:rsidR="00A91A20" w:rsidRPr="00F26017" w:rsidRDefault="00A91A20" w:rsidP="00A91A20">
      <w:pPr>
        <w:widowControl w:val="0"/>
        <w:tabs>
          <w:tab w:val="left" w:leader="dot" w:pos="5522"/>
        </w:tabs>
        <w:suppressAutoHyphens/>
        <w:spacing w:after="211" w:line="269" w:lineRule="exact"/>
        <w:rPr>
          <w:i/>
          <w:iCs/>
          <w:sz w:val="22"/>
          <w:szCs w:val="22"/>
          <w:lang w:eastAsia="ar-SA"/>
        </w:rPr>
      </w:pPr>
      <w:r w:rsidRPr="00F26017">
        <w:rPr>
          <w:sz w:val="22"/>
          <w:szCs w:val="22"/>
          <w:lang w:bidi="sk-SK"/>
        </w:rPr>
        <w:t xml:space="preserve">Uchádzač/ člen skupiny dodávateľov </w:t>
      </w:r>
      <w:r w:rsidRPr="00F26017">
        <w:rPr>
          <w:i/>
          <w:iCs/>
          <w:sz w:val="22"/>
          <w:szCs w:val="22"/>
          <w:lang w:eastAsia="ar-SA"/>
        </w:rPr>
        <w:t>(obchodné meno a sídlo/miesto podnikania uchádzača alebo obchodné mená a sídla/miesta podnikania všetkých členov skupiny dodávateľov)</w:t>
      </w:r>
    </w:p>
    <w:p w14:paraId="2CD890B1" w14:textId="77777777" w:rsidR="00A91A20" w:rsidRPr="00F26017" w:rsidRDefault="00A91A20" w:rsidP="00A91A20">
      <w:pPr>
        <w:widowControl w:val="0"/>
        <w:tabs>
          <w:tab w:val="left" w:leader="dot" w:pos="5522"/>
        </w:tabs>
        <w:suppressAutoHyphens/>
        <w:spacing w:after="211" w:line="269" w:lineRule="exact"/>
        <w:rPr>
          <w:sz w:val="22"/>
          <w:szCs w:val="22"/>
          <w:lang w:bidi="sk-SK"/>
        </w:rPr>
      </w:pPr>
      <w:r w:rsidRPr="00F26017">
        <w:rPr>
          <w:sz w:val="22"/>
          <w:szCs w:val="22"/>
          <w:lang w:bidi="sk-SK"/>
        </w:rPr>
        <w:tab/>
        <w:t>.....................................................................</w:t>
      </w:r>
    </w:p>
    <w:p w14:paraId="0B33A594"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5763D8FC" w14:textId="77777777" w:rsidR="00A91A20" w:rsidRPr="00F26017" w:rsidRDefault="00A91A20" w:rsidP="00A91A20">
      <w:pPr>
        <w:pStyle w:val="Bezriadkovania"/>
        <w:jc w:val="both"/>
        <w:rPr>
          <w:rFonts w:ascii="Times New Roman" w:hAnsi="Times New Roman"/>
          <w:lang w:bidi="sk-SK"/>
        </w:rPr>
      </w:pPr>
    </w:p>
    <w:p w14:paraId="2C881A8F" w14:textId="77777777" w:rsidR="00A91A20" w:rsidRPr="00F26017" w:rsidRDefault="00A91A20" w:rsidP="00A91A20">
      <w:pPr>
        <w:pStyle w:val="Bezriadkovania"/>
        <w:jc w:val="both"/>
        <w:rPr>
          <w:rFonts w:ascii="Times New Roman" w:hAnsi="Times New Roman"/>
          <w:lang w:bidi="sk-SK"/>
        </w:rPr>
      </w:pPr>
    </w:p>
    <w:p w14:paraId="7C6F9FB6" w14:textId="77777777" w:rsidR="00A91A20" w:rsidRPr="00F26017" w:rsidRDefault="00A91A20" w:rsidP="00A91A20">
      <w:pPr>
        <w:pStyle w:val="Bezriadkovania"/>
        <w:jc w:val="both"/>
        <w:rPr>
          <w:rFonts w:ascii="Times New Roman" w:hAnsi="Times New Roman"/>
          <w:i/>
          <w:iCs/>
          <w:lang w:eastAsia="ar-SA"/>
        </w:rPr>
      </w:pPr>
      <w:r w:rsidRPr="00F26017">
        <w:rPr>
          <w:rFonts w:ascii="Times New Roman" w:hAnsi="Times New Roman"/>
          <w:b/>
          <w:lang w:bidi="sk-SK"/>
        </w:rPr>
        <w:t>I.</w:t>
      </w:r>
      <w:r w:rsidRPr="00F26017">
        <w:rPr>
          <w:rFonts w:ascii="Times New Roman" w:hAnsi="Times New Roman"/>
          <w:lang w:bidi="sk-SK"/>
        </w:rPr>
        <w:t xml:space="preserve"> Údaje potrebné na vyžiadanie si výpisu z Obchodného registra, resp. výpisu zo Živnostenského registra:</w:t>
      </w:r>
    </w:p>
    <w:p w14:paraId="614EF90F" w14:textId="77777777" w:rsidR="00A91A20" w:rsidRPr="00F26017" w:rsidRDefault="00A91A20" w:rsidP="00A91A20">
      <w:pPr>
        <w:pStyle w:val="Bezriadkovania"/>
        <w:jc w:val="both"/>
        <w:rPr>
          <w:rFonts w:ascii="Times New Roman" w:hAnsi="Times New Roman"/>
          <w:lang w:bidi="sk-SK"/>
        </w:rPr>
      </w:pPr>
    </w:p>
    <w:p w14:paraId="2DB59CAD"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2B4865BA" w14:textId="77777777" w:rsidR="00A91A20" w:rsidRPr="00F26017" w:rsidRDefault="00A91A20" w:rsidP="00A91A20">
      <w:pPr>
        <w:pStyle w:val="Bezriadkovania"/>
        <w:jc w:val="both"/>
        <w:rPr>
          <w:rFonts w:ascii="Times New Roman" w:hAnsi="Times New Roman"/>
          <w:lang w:bidi="sk-SK"/>
        </w:rPr>
      </w:pPr>
    </w:p>
    <w:p w14:paraId="137351F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4A1CF9FA" w14:textId="77777777" w:rsidR="00A91A20" w:rsidRPr="00F26017" w:rsidRDefault="00A91A20" w:rsidP="00A91A20">
      <w:pPr>
        <w:pStyle w:val="Bezriadkovania"/>
        <w:jc w:val="both"/>
        <w:rPr>
          <w:rFonts w:ascii="Times New Roman" w:hAnsi="Times New Roman"/>
          <w:lang w:bidi="sk-SK"/>
        </w:rPr>
      </w:pPr>
    </w:p>
    <w:p w14:paraId="54AEC5F5" w14:textId="77777777" w:rsidR="00A91A20" w:rsidRPr="00F26017" w:rsidRDefault="00A91A20" w:rsidP="00A91A20">
      <w:pPr>
        <w:rPr>
          <w:sz w:val="22"/>
          <w:szCs w:val="22"/>
        </w:rPr>
      </w:pPr>
    </w:p>
    <w:p w14:paraId="4FED358C"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b/>
          <w:lang w:bidi="sk-SK"/>
        </w:rPr>
        <w:t>II.</w:t>
      </w:r>
      <w:r w:rsidRPr="00F26017">
        <w:rPr>
          <w:rFonts w:ascii="Times New Roman" w:hAnsi="Times New Roman"/>
          <w:lang w:bidi="sk-SK"/>
        </w:rPr>
        <w:t xml:space="preserve"> Údaje potrebné na vyžiadanie si výpisu z registra trestov právnickej osoby:</w:t>
      </w:r>
    </w:p>
    <w:p w14:paraId="5A2C2B20" w14:textId="77777777" w:rsidR="00A91A20" w:rsidRPr="00F26017" w:rsidRDefault="00A91A20" w:rsidP="00A91A20">
      <w:pPr>
        <w:pStyle w:val="Bezriadkovania"/>
        <w:jc w:val="both"/>
        <w:rPr>
          <w:rFonts w:ascii="Times New Roman" w:hAnsi="Times New Roman"/>
          <w:lang w:bidi="sk-SK"/>
        </w:rPr>
      </w:pPr>
    </w:p>
    <w:p w14:paraId="6B7F60B6"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Názov právnickej osoby:  ..............................................................</w:t>
      </w:r>
    </w:p>
    <w:p w14:paraId="10AE0A26" w14:textId="77777777" w:rsidR="00A91A20" w:rsidRPr="00F26017" w:rsidRDefault="00A91A20" w:rsidP="00A91A20">
      <w:pPr>
        <w:pStyle w:val="Bezriadkovania"/>
        <w:jc w:val="both"/>
        <w:rPr>
          <w:rFonts w:ascii="Times New Roman" w:hAnsi="Times New Roman"/>
          <w:lang w:bidi="sk-SK"/>
        </w:rPr>
      </w:pPr>
    </w:p>
    <w:p w14:paraId="7FC81A29" w14:textId="77777777" w:rsidR="00A91A20" w:rsidRPr="00F26017" w:rsidRDefault="00A91A20" w:rsidP="00A91A20">
      <w:pPr>
        <w:pStyle w:val="Bezriadkovania"/>
        <w:jc w:val="both"/>
        <w:rPr>
          <w:rFonts w:ascii="Times New Roman" w:hAnsi="Times New Roman"/>
          <w:lang w:bidi="sk-SK"/>
        </w:rPr>
      </w:pPr>
      <w:r w:rsidRPr="00F26017">
        <w:rPr>
          <w:rFonts w:ascii="Times New Roman" w:hAnsi="Times New Roman"/>
          <w:lang w:bidi="sk-SK"/>
        </w:rPr>
        <w:t>IČO: ...............................................................................................</w:t>
      </w:r>
    </w:p>
    <w:p w14:paraId="3AA0863D" w14:textId="77777777" w:rsidR="00A91A20" w:rsidRPr="00F26017" w:rsidRDefault="00A91A20" w:rsidP="00A91A20">
      <w:pPr>
        <w:rPr>
          <w:sz w:val="22"/>
          <w:szCs w:val="22"/>
        </w:rPr>
      </w:pPr>
    </w:p>
    <w:p w14:paraId="3B4AA901" w14:textId="77777777" w:rsidR="00A91A20" w:rsidRPr="00F26017" w:rsidRDefault="00A91A20" w:rsidP="00A91A20">
      <w:pPr>
        <w:rPr>
          <w:sz w:val="22"/>
          <w:szCs w:val="22"/>
        </w:rPr>
      </w:pPr>
    </w:p>
    <w:p w14:paraId="3A4252D8" w14:textId="77777777" w:rsidR="00A91A20" w:rsidRPr="00F26017" w:rsidRDefault="00A91A20" w:rsidP="00A91A20">
      <w:pPr>
        <w:rPr>
          <w:sz w:val="22"/>
          <w:szCs w:val="22"/>
        </w:rPr>
      </w:pPr>
      <w:r w:rsidRPr="00F26017">
        <w:rPr>
          <w:b/>
          <w:sz w:val="22"/>
          <w:szCs w:val="22"/>
        </w:rPr>
        <w:t>III.</w:t>
      </w:r>
      <w:r w:rsidRPr="00F26017">
        <w:rPr>
          <w:sz w:val="22"/>
          <w:szCs w:val="22"/>
        </w:rPr>
        <w:t xml:space="preserve"> Údaje potrebné na vyžiadanie si  výpisu z registra trestov fyzickej osoby: </w:t>
      </w:r>
    </w:p>
    <w:p w14:paraId="1D710D40" w14:textId="77777777" w:rsidR="00A91A20" w:rsidRPr="00F26017" w:rsidRDefault="00A91A20" w:rsidP="00A91A20">
      <w:pPr>
        <w:rPr>
          <w:sz w:val="22"/>
          <w:szCs w:val="22"/>
        </w:rPr>
      </w:pPr>
    </w:p>
    <w:p w14:paraId="15160F7E"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0A5D13F1" w14:textId="77777777" w:rsidR="00A91A20" w:rsidRPr="00F26017" w:rsidRDefault="00A91A20" w:rsidP="007C436E">
      <w:pPr>
        <w:numPr>
          <w:ilvl w:val="0"/>
          <w:numId w:val="67"/>
        </w:numPr>
        <w:ind w:left="284" w:hanging="284"/>
        <w:jc w:val="both"/>
        <w:rPr>
          <w:i/>
          <w:iCs/>
          <w:sz w:val="22"/>
          <w:szCs w:val="22"/>
        </w:rPr>
      </w:pPr>
      <w:r w:rsidRPr="00F26017">
        <w:rPr>
          <w:i/>
          <w:iCs/>
          <w:sz w:val="22"/>
          <w:szCs w:val="22"/>
        </w:rPr>
        <w:t>V prípade, že uchádzačom je skupina dodávateľov, udelenie súhlasu predloží uchádzač za každého člena skupiny.</w:t>
      </w:r>
    </w:p>
    <w:p w14:paraId="2FD2BCC0" w14:textId="77777777" w:rsidR="00A91A20" w:rsidRPr="00F26017" w:rsidRDefault="00A91A20" w:rsidP="00A91A20">
      <w:pPr>
        <w:rPr>
          <w:sz w:val="22"/>
          <w:szCs w:val="22"/>
        </w:rPr>
      </w:pPr>
    </w:p>
    <w:p w14:paraId="429FCE11" w14:textId="77777777" w:rsidR="00A91A20" w:rsidRPr="00F26017" w:rsidRDefault="00A91A20" w:rsidP="00A91A20">
      <w:pPr>
        <w:rPr>
          <w:sz w:val="22"/>
          <w:szCs w:val="22"/>
        </w:rPr>
      </w:pPr>
    </w:p>
    <w:p w14:paraId="07B1447C" w14:textId="77777777" w:rsidR="00A91A20" w:rsidRPr="00F26017" w:rsidRDefault="00A91A20" w:rsidP="00A91A20">
      <w:pPr>
        <w:rPr>
          <w:sz w:val="22"/>
          <w:szCs w:val="22"/>
        </w:rPr>
      </w:pPr>
    </w:p>
    <w:p w14:paraId="369D0883" w14:textId="77777777" w:rsidR="00A91A20" w:rsidRPr="00F26017" w:rsidRDefault="00A91A20" w:rsidP="00A91A20">
      <w:pPr>
        <w:rPr>
          <w:sz w:val="22"/>
          <w:szCs w:val="22"/>
        </w:rPr>
      </w:pPr>
    </w:p>
    <w:p w14:paraId="415C5DA9" w14:textId="77777777" w:rsidR="00A91A20" w:rsidRPr="00F26017" w:rsidRDefault="00A91A20" w:rsidP="00A91A20">
      <w:pPr>
        <w:rPr>
          <w:sz w:val="22"/>
          <w:szCs w:val="22"/>
        </w:rPr>
      </w:pPr>
    </w:p>
    <w:p w14:paraId="0F81EE98" w14:textId="3A8D6D40" w:rsidR="00A91A20" w:rsidRDefault="00A91A20" w:rsidP="00A91A20">
      <w:pPr>
        <w:rPr>
          <w:sz w:val="22"/>
          <w:szCs w:val="22"/>
        </w:rPr>
      </w:pPr>
    </w:p>
    <w:p w14:paraId="5EA502BF" w14:textId="7B6732B3" w:rsidR="00952749" w:rsidRDefault="00952749" w:rsidP="00A91A20">
      <w:pPr>
        <w:rPr>
          <w:sz w:val="22"/>
          <w:szCs w:val="22"/>
        </w:rPr>
      </w:pPr>
    </w:p>
    <w:p w14:paraId="4110EAA6" w14:textId="4106B241" w:rsidR="00952749" w:rsidRDefault="00952749" w:rsidP="00A91A20">
      <w:pPr>
        <w:rPr>
          <w:sz w:val="22"/>
          <w:szCs w:val="22"/>
        </w:rPr>
      </w:pPr>
    </w:p>
    <w:p w14:paraId="38F13A2F" w14:textId="1951FD5C" w:rsidR="00952749" w:rsidRDefault="00952749" w:rsidP="00A91A20">
      <w:pPr>
        <w:rPr>
          <w:sz w:val="22"/>
          <w:szCs w:val="22"/>
        </w:rPr>
      </w:pPr>
    </w:p>
    <w:p w14:paraId="7971758E" w14:textId="77777777" w:rsidR="00952749" w:rsidRPr="00F26017" w:rsidRDefault="00952749" w:rsidP="00A91A20">
      <w:pPr>
        <w:rPr>
          <w:sz w:val="22"/>
          <w:szCs w:val="22"/>
        </w:rPr>
      </w:pPr>
    </w:p>
    <w:p w14:paraId="06AAFAAA" w14:textId="469F858B" w:rsidR="00A91A20" w:rsidRDefault="00A91A20" w:rsidP="00A91A20">
      <w:pPr>
        <w:rPr>
          <w:sz w:val="22"/>
          <w:szCs w:val="22"/>
        </w:rPr>
      </w:pPr>
    </w:p>
    <w:p w14:paraId="70D2EF99" w14:textId="673EB312" w:rsidR="00B659E3" w:rsidRDefault="00B659E3" w:rsidP="00A91A20">
      <w:pPr>
        <w:rPr>
          <w:sz w:val="22"/>
          <w:szCs w:val="22"/>
        </w:rPr>
      </w:pPr>
    </w:p>
    <w:p w14:paraId="6B68A85B" w14:textId="728BF6B4" w:rsidR="00B659E3" w:rsidRDefault="00B659E3" w:rsidP="00A91A20">
      <w:pPr>
        <w:rPr>
          <w:sz w:val="22"/>
          <w:szCs w:val="22"/>
        </w:rPr>
      </w:pPr>
    </w:p>
    <w:p w14:paraId="7E843A25" w14:textId="77777777" w:rsidR="00CD2365" w:rsidRDefault="00CD2365" w:rsidP="00A91A20">
      <w:pPr>
        <w:rPr>
          <w:sz w:val="22"/>
          <w:szCs w:val="22"/>
        </w:rPr>
      </w:pPr>
    </w:p>
    <w:p w14:paraId="5721B292" w14:textId="42CC5D03" w:rsidR="00B659E3" w:rsidRDefault="00B659E3" w:rsidP="00A91A20">
      <w:pPr>
        <w:rPr>
          <w:sz w:val="22"/>
          <w:szCs w:val="22"/>
        </w:rPr>
      </w:pPr>
    </w:p>
    <w:p w14:paraId="35190AFE" w14:textId="1CC77004" w:rsidR="00B659E3" w:rsidRDefault="00B659E3" w:rsidP="00A91A20">
      <w:pPr>
        <w:rPr>
          <w:sz w:val="22"/>
          <w:szCs w:val="22"/>
        </w:rPr>
      </w:pPr>
    </w:p>
    <w:p w14:paraId="2A2116B5" w14:textId="77777777" w:rsidR="00B659E3" w:rsidRPr="00F26017" w:rsidRDefault="00B659E3" w:rsidP="00A91A20">
      <w:pPr>
        <w:rPr>
          <w:sz w:val="22"/>
          <w:szCs w:val="22"/>
        </w:rPr>
      </w:pPr>
    </w:p>
    <w:p w14:paraId="685EFD22" w14:textId="77777777" w:rsidR="00A91A20" w:rsidRPr="00F26017" w:rsidRDefault="00A91A20" w:rsidP="00A91A20">
      <w:pPr>
        <w:rPr>
          <w:sz w:val="22"/>
          <w:szCs w:val="22"/>
        </w:rPr>
      </w:pPr>
    </w:p>
    <w:p w14:paraId="7A7C4459" w14:textId="77777777" w:rsidR="00A91A20" w:rsidRPr="00F26017" w:rsidRDefault="00A91A20" w:rsidP="00A91A20">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32" w:name="_Toc28362091"/>
      <w:r w:rsidRPr="00F26017">
        <w:rPr>
          <w:rFonts w:ascii="Times New Roman" w:hAnsi="Times New Roman" w:cs="Times New Roman"/>
          <w:caps w:val="0"/>
          <w:color w:val="auto"/>
          <w:sz w:val="22"/>
          <w:szCs w:val="22"/>
        </w:rPr>
        <w:lastRenderedPageBreak/>
        <w:t>Udelenie súhlasu pre poskytnutie výpisu z registra trestov</w:t>
      </w:r>
      <w:bookmarkEnd w:id="32"/>
    </w:p>
    <w:p w14:paraId="0C56FE2D" w14:textId="77777777" w:rsidR="00A91A20" w:rsidRPr="00F26017" w:rsidRDefault="00A91A20" w:rsidP="00A91A20">
      <w:pPr>
        <w:jc w:val="center"/>
        <w:rPr>
          <w:sz w:val="22"/>
          <w:szCs w:val="22"/>
        </w:rPr>
      </w:pPr>
      <w:r w:rsidRPr="00F26017">
        <w:rPr>
          <w:sz w:val="22"/>
          <w:szCs w:val="22"/>
        </w:rPr>
        <w:t>na základe §10 a nasledujúcich zákona č. 330/2007 Z. z. o registri trestov a o zmene a doplnení niektorých zákonov</w:t>
      </w:r>
    </w:p>
    <w:p w14:paraId="0061B0EF" w14:textId="77777777" w:rsidR="00A91A20" w:rsidRPr="00F26017" w:rsidRDefault="00A91A20" w:rsidP="00A91A20">
      <w:pPr>
        <w:jc w:val="center"/>
        <w:rPr>
          <w:sz w:val="22"/>
          <w:szCs w:val="22"/>
        </w:rPr>
      </w:pPr>
    </w:p>
    <w:p w14:paraId="3ECD7739" w14:textId="77777777" w:rsidR="00A91A20" w:rsidRPr="00F26017" w:rsidRDefault="00A91A20" w:rsidP="00A91A20">
      <w:pPr>
        <w:jc w:val="center"/>
        <w:rPr>
          <w:sz w:val="22"/>
          <w:szCs w:val="22"/>
        </w:rPr>
      </w:pPr>
    </w:p>
    <w:p w14:paraId="6B639A9A" w14:textId="77777777" w:rsidR="00A91A20" w:rsidRPr="00F26017" w:rsidRDefault="00A91A20" w:rsidP="00A91A20">
      <w:pPr>
        <w:jc w:val="both"/>
        <w:rPr>
          <w:sz w:val="22"/>
          <w:szCs w:val="22"/>
        </w:rPr>
      </w:pPr>
      <w:r w:rsidRPr="00F26017">
        <w:rPr>
          <w:sz w:val="22"/>
          <w:szCs w:val="22"/>
        </w:rPr>
        <w:t>Podpísaním tohto súhlasu ja ....................................</w:t>
      </w:r>
      <w:r w:rsidRPr="00F26017">
        <w:rPr>
          <w:b/>
          <w:sz w:val="22"/>
          <w:szCs w:val="22"/>
        </w:rPr>
        <w:t>ako štatutárny zástupca</w:t>
      </w:r>
      <w:r w:rsidRPr="00F26017">
        <w:rPr>
          <w:sz w:val="22"/>
          <w:szCs w:val="22"/>
        </w:rPr>
        <w:t xml:space="preserve"> uchádzača ......................................, so sídlom ........................................., IČO: ............................................ </w:t>
      </w:r>
      <w:r w:rsidRPr="00F26017">
        <w:rPr>
          <w:b/>
          <w:sz w:val="22"/>
          <w:szCs w:val="22"/>
        </w:rPr>
        <w:t>udeľujem</w:t>
      </w:r>
      <w:r w:rsidRPr="00F26017" w:rsidDel="00387931">
        <w:rPr>
          <w:b/>
          <w:sz w:val="22"/>
          <w:szCs w:val="22"/>
        </w:rPr>
        <w:t xml:space="preserve"> </w:t>
      </w:r>
      <w:r w:rsidRPr="00F26017">
        <w:rPr>
          <w:b/>
          <w:sz w:val="22"/>
          <w:szCs w:val="22"/>
        </w:rPr>
        <w:t>súhlas</w:t>
      </w:r>
      <w:r w:rsidRPr="00F26017">
        <w:rPr>
          <w:sz w:val="22"/>
          <w:szCs w:val="22"/>
        </w:rPr>
        <w:t xml:space="preserve"> oprávnenému subjektu, t.j. verejnému obstarávateľovi ako orgánu verejnej moci </w:t>
      </w:r>
      <w:r w:rsidRPr="00F26017">
        <w:rPr>
          <w:b/>
          <w:sz w:val="22"/>
          <w:szCs w:val="22"/>
        </w:rPr>
        <w:t>na vyžiadanie výpisu z registra trestov</w:t>
      </w:r>
      <w:r w:rsidRPr="00F26017">
        <w:rPr>
          <w:sz w:val="22"/>
          <w:szCs w:val="22"/>
        </w:rPr>
        <w:t xml:space="preserve"> za účelom overenia bezúhonnosti fyzickej osoby v zmysle § 32 ods. 1 písm. a) </w:t>
      </w:r>
      <w:r w:rsidRPr="00F26017">
        <w:rPr>
          <w:sz w:val="22"/>
          <w:szCs w:val="22"/>
          <w:lang w:bidi="sk-SK"/>
        </w:rPr>
        <w:t>zákona o VO</w:t>
      </w:r>
      <w:r w:rsidRPr="00F26017">
        <w:rPr>
          <w:sz w:val="22"/>
          <w:szCs w:val="22"/>
        </w:rPr>
        <w:t>.</w:t>
      </w:r>
    </w:p>
    <w:p w14:paraId="672EE673" w14:textId="77777777" w:rsidR="00A91A20" w:rsidRPr="00F26017" w:rsidRDefault="00A91A20" w:rsidP="00A91A20">
      <w:pPr>
        <w:jc w:val="both"/>
        <w:rPr>
          <w:sz w:val="22"/>
          <w:szCs w:val="22"/>
        </w:rPr>
      </w:pPr>
      <w:r w:rsidRPr="00F26017">
        <w:rPr>
          <w:sz w:val="22"/>
          <w:szCs w:val="22"/>
        </w:rPr>
        <w:t>Tento súhlas je platný až do odvolania a vzťahuje sa na všetky úkony oprávnených subjektov vykonaných v rámci zákona.</w:t>
      </w:r>
    </w:p>
    <w:p w14:paraId="0D4BC82F" w14:textId="77777777" w:rsidR="00A91A20" w:rsidRPr="00F26017" w:rsidRDefault="00A91A20" w:rsidP="00A91A20">
      <w:pPr>
        <w:rPr>
          <w:b/>
          <w:sz w:val="22"/>
          <w:szCs w:val="22"/>
        </w:rPr>
      </w:pPr>
    </w:p>
    <w:p w14:paraId="2F4B76F6" w14:textId="77777777" w:rsidR="00A91A20" w:rsidRPr="00F26017" w:rsidRDefault="00A91A20" w:rsidP="00A91A20">
      <w:pPr>
        <w:rPr>
          <w:b/>
          <w:sz w:val="22"/>
          <w:szCs w:val="22"/>
        </w:rPr>
      </w:pPr>
      <w:r w:rsidRPr="00F26017">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A91A20" w:rsidRPr="00F26017" w14:paraId="1F4400C3" w14:textId="77777777" w:rsidTr="00617959">
        <w:trPr>
          <w:trHeight w:val="567"/>
        </w:trPr>
        <w:tc>
          <w:tcPr>
            <w:tcW w:w="4786" w:type="dxa"/>
            <w:vAlign w:val="center"/>
          </w:tcPr>
          <w:p w14:paraId="7D1F8492"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394" w:type="dxa"/>
            <w:vAlign w:val="center"/>
          </w:tcPr>
          <w:p w14:paraId="3D2DC0A3" w14:textId="77777777" w:rsidR="00A91A20" w:rsidRPr="00F26017" w:rsidRDefault="00A91A20" w:rsidP="00617959">
            <w:pPr>
              <w:spacing w:after="200" w:line="276" w:lineRule="auto"/>
              <w:rPr>
                <w:sz w:val="22"/>
                <w:szCs w:val="22"/>
              </w:rPr>
            </w:pPr>
            <w:proofErr w:type="spellStart"/>
            <w:r w:rsidRPr="00F26017">
              <w:rPr>
                <w:sz w:val="22"/>
                <w:szCs w:val="22"/>
              </w:rPr>
              <w:t>Dátum</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7B83FDD6" w14:textId="77777777" w:rsidTr="00617959">
        <w:trPr>
          <w:trHeight w:val="567"/>
        </w:trPr>
        <w:tc>
          <w:tcPr>
            <w:tcW w:w="4786" w:type="dxa"/>
            <w:vAlign w:val="center"/>
          </w:tcPr>
          <w:p w14:paraId="0EDE00A0"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394" w:type="dxa"/>
            <w:vAlign w:val="center"/>
          </w:tcPr>
          <w:p w14:paraId="75CAAE0C"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r>
      <w:tr w:rsidR="00A91A20" w:rsidRPr="00F26017" w14:paraId="6EACEB82" w14:textId="77777777" w:rsidTr="00617959">
        <w:trPr>
          <w:trHeight w:val="567"/>
        </w:trPr>
        <w:tc>
          <w:tcPr>
            <w:tcW w:w="4786" w:type="dxa"/>
            <w:vAlign w:val="center"/>
          </w:tcPr>
          <w:p w14:paraId="11AE0823"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394" w:type="dxa"/>
            <w:vAlign w:val="center"/>
          </w:tcPr>
          <w:p w14:paraId="5C7AD0E6" w14:textId="77777777" w:rsidR="00A91A20" w:rsidRPr="00F26017" w:rsidRDefault="00A91A20" w:rsidP="00617959">
            <w:pPr>
              <w:spacing w:after="200" w:line="276" w:lineRule="auto"/>
              <w:rPr>
                <w:sz w:val="22"/>
                <w:szCs w:val="22"/>
              </w:rPr>
            </w:pPr>
            <w:proofErr w:type="spellStart"/>
            <w:r w:rsidRPr="00F26017">
              <w:rPr>
                <w:sz w:val="22"/>
                <w:szCs w:val="22"/>
              </w:rPr>
              <w:t>Prezývka</w:t>
            </w:r>
            <w:proofErr w:type="spellEnd"/>
            <w:r w:rsidRPr="00F26017">
              <w:rPr>
                <w:sz w:val="22"/>
                <w:szCs w:val="22"/>
              </w:rPr>
              <w:t>:</w:t>
            </w:r>
          </w:p>
        </w:tc>
      </w:tr>
      <w:tr w:rsidR="00A91A20" w:rsidRPr="00F26017" w14:paraId="4F24B5E4" w14:textId="77777777" w:rsidTr="00617959">
        <w:trPr>
          <w:trHeight w:val="567"/>
        </w:trPr>
        <w:tc>
          <w:tcPr>
            <w:tcW w:w="4786" w:type="dxa"/>
            <w:vAlign w:val="center"/>
          </w:tcPr>
          <w:p w14:paraId="7AD3BFE7" w14:textId="77777777" w:rsidR="00A91A20" w:rsidRPr="00F26017" w:rsidRDefault="00A91A20" w:rsidP="00617959">
            <w:pPr>
              <w:spacing w:after="200" w:line="276" w:lineRule="auto"/>
              <w:rPr>
                <w:sz w:val="22"/>
                <w:szCs w:val="22"/>
              </w:rPr>
            </w:pPr>
            <w:proofErr w:type="spellStart"/>
            <w:r w:rsidRPr="00F26017">
              <w:rPr>
                <w:sz w:val="22"/>
                <w:szCs w:val="22"/>
              </w:rPr>
              <w:t>Pôvodné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w:t>
            </w:r>
          </w:p>
        </w:tc>
        <w:tc>
          <w:tcPr>
            <w:tcW w:w="4394" w:type="dxa"/>
            <w:vAlign w:val="center"/>
          </w:tcPr>
          <w:p w14:paraId="2875ED7E" w14:textId="77777777" w:rsidR="00A91A20" w:rsidRPr="00F26017" w:rsidRDefault="00A91A20" w:rsidP="00617959">
            <w:pPr>
              <w:spacing w:after="200" w:line="276" w:lineRule="auto"/>
              <w:rPr>
                <w:sz w:val="22"/>
                <w:szCs w:val="22"/>
              </w:rPr>
            </w:pPr>
            <w:proofErr w:type="spellStart"/>
            <w:r w:rsidRPr="00F26017">
              <w:rPr>
                <w:sz w:val="22"/>
                <w:szCs w:val="22"/>
              </w:rPr>
              <w:t>Číslo</w:t>
            </w:r>
            <w:proofErr w:type="spellEnd"/>
            <w:r w:rsidRPr="00F26017">
              <w:rPr>
                <w:sz w:val="22"/>
                <w:szCs w:val="22"/>
              </w:rPr>
              <w:t xml:space="preserve"> </w:t>
            </w:r>
            <w:proofErr w:type="spellStart"/>
            <w:r w:rsidRPr="00F26017">
              <w:rPr>
                <w:sz w:val="22"/>
                <w:szCs w:val="22"/>
              </w:rPr>
              <w:t>občianskeho</w:t>
            </w:r>
            <w:proofErr w:type="spellEnd"/>
            <w:r w:rsidRPr="00F26017">
              <w:rPr>
                <w:sz w:val="22"/>
                <w:szCs w:val="22"/>
              </w:rPr>
              <w:t xml:space="preserve"> </w:t>
            </w:r>
            <w:proofErr w:type="spellStart"/>
            <w:r w:rsidRPr="00F26017">
              <w:rPr>
                <w:sz w:val="22"/>
                <w:szCs w:val="22"/>
              </w:rPr>
              <w:t>preukazu</w:t>
            </w:r>
            <w:proofErr w:type="spellEnd"/>
            <w:r w:rsidRPr="00F26017">
              <w:rPr>
                <w:sz w:val="22"/>
                <w:szCs w:val="22"/>
              </w:rPr>
              <w:t xml:space="preserve">: </w:t>
            </w:r>
          </w:p>
        </w:tc>
      </w:tr>
      <w:tr w:rsidR="00A91A20" w:rsidRPr="00F26017" w14:paraId="792E9787" w14:textId="77777777" w:rsidTr="00617959">
        <w:trPr>
          <w:trHeight w:val="567"/>
        </w:trPr>
        <w:tc>
          <w:tcPr>
            <w:tcW w:w="4786" w:type="dxa"/>
            <w:vAlign w:val="center"/>
          </w:tcPr>
          <w:p w14:paraId="4E62D1BB" w14:textId="77777777" w:rsidR="00A91A20" w:rsidRPr="00F26017" w:rsidRDefault="00A91A20" w:rsidP="00617959">
            <w:pPr>
              <w:spacing w:after="200" w:line="276" w:lineRule="auto"/>
              <w:rPr>
                <w:sz w:val="22"/>
                <w:szCs w:val="22"/>
              </w:rPr>
            </w:pPr>
            <w:proofErr w:type="spellStart"/>
            <w:r w:rsidRPr="00F26017">
              <w:rPr>
                <w:sz w:val="22"/>
                <w:szCs w:val="22"/>
              </w:rPr>
              <w:t>Pohlavie</w:t>
            </w:r>
            <w:proofErr w:type="spellEnd"/>
            <w:r w:rsidRPr="00F26017">
              <w:rPr>
                <w:sz w:val="22"/>
                <w:szCs w:val="22"/>
              </w:rPr>
              <w:t xml:space="preserve">*: </w:t>
            </w:r>
            <w:proofErr w:type="spellStart"/>
            <w:r w:rsidRPr="00F26017">
              <w:rPr>
                <w:sz w:val="22"/>
                <w:szCs w:val="22"/>
              </w:rPr>
              <w:t>muž</w:t>
            </w:r>
            <w:proofErr w:type="spellEnd"/>
          </w:p>
        </w:tc>
        <w:tc>
          <w:tcPr>
            <w:tcW w:w="4394" w:type="dxa"/>
            <w:vAlign w:val="center"/>
          </w:tcPr>
          <w:p w14:paraId="4014CDF9" w14:textId="77777777" w:rsidR="00A91A20" w:rsidRPr="00F26017" w:rsidRDefault="00A91A20" w:rsidP="00617959">
            <w:pPr>
              <w:spacing w:after="200" w:line="276" w:lineRule="auto"/>
              <w:rPr>
                <w:sz w:val="22"/>
                <w:szCs w:val="22"/>
              </w:rPr>
            </w:pPr>
            <w:proofErr w:type="spellStart"/>
            <w:r w:rsidRPr="00F26017">
              <w:rPr>
                <w:sz w:val="22"/>
                <w:szCs w:val="22"/>
              </w:rPr>
              <w:t>Štát</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5837C1F" w14:textId="77777777" w:rsidTr="00617959">
        <w:trPr>
          <w:trHeight w:val="567"/>
        </w:trPr>
        <w:tc>
          <w:tcPr>
            <w:tcW w:w="4786" w:type="dxa"/>
            <w:vAlign w:val="center"/>
          </w:tcPr>
          <w:p w14:paraId="0B782097" w14:textId="77777777" w:rsidR="00A91A20" w:rsidRPr="00F26017" w:rsidRDefault="00A91A20" w:rsidP="00617959">
            <w:pPr>
              <w:spacing w:after="200" w:line="276" w:lineRule="auto"/>
              <w:rPr>
                <w:sz w:val="22"/>
                <w:szCs w:val="22"/>
              </w:rPr>
            </w:pPr>
            <w:proofErr w:type="spellStart"/>
            <w:r w:rsidRPr="00F26017">
              <w:rPr>
                <w:sz w:val="22"/>
                <w:szCs w:val="22"/>
              </w:rPr>
              <w:t>Trvalé</w:t>
            </w:r>
            <w:proofErr w:type="spellEnd"/>
            <w:r w:rsidRPr="00F26017">
              <w:rPr>
                <w:sz w:val="22"/>
                <w:szCs w:val="22"/>
              </w:rPr>
              <w:t xml:space="preserve"> </w:t>
            </w:r>
            <w:proofErr w:type="spellStart"/>
            <w:r w:rsidRPr="00F26017">
              <w:rPr>
                <w:sz w:val="22"/>
                <w:szCs w:val="22"/>
              </w:rPr>
              <w:t>bydlisko</w:t>
            </w:r>
            <w:proofErr w:type="spellEnd"/>
            <w:r w:rsidRPr="00F26017">
              <w:rPr>
                <w:sz w:val="22"/>
                <w:szCs w:val="22"/>
              </w:rPr>
              <w:t xml:space="preserve">: </w:t>
            </w:r>
            <w:proofErr w:type="spellStart"/>
            <w:r w:rsidRPr="00F26017">
              <w:rPr>
                <w:sz w:val="22"/>
                <w:szCs w:val="22"/>
              </w:rPr>
              <w:t>Ulica</w:t>
            </w:r>
            <w:proofErr w:type="spellEnd"/>
            <w:r w:rsidRPr="00F26017">
              <w:rPr>
                <w:sz w:val="22"/>
                <w:szCs w:val="22"/>
              </w:rPr>
              <w:t xml:space="preserve">, </w:t>
            </w:r>
            <w:proofErr w:type="spellStart"/>
            <w:r w:rsidRPr="00F26017">
              <w:rPr>
                <w:sz w:val="22"/>
                <w:szCs w:val="22"/>
              </w:rPr>
              <w:t>číslo</w:t>
            </w:r>
            <w:proofErr w:type="spellEnd"/>
            <w:r w:rsidRPr="00F26017">
              <w:rPr>
                <w:sz w:val="22"/>
                <w:szCs w:val="22"/>
              </w:rPr>
              <w:t xml:space="preserve">: </w:t>
            </w:r>
          </w:p>
        </w:tc>
        <w:tc>
          <w:tcPr>
            <w:tcW w:w="4394" w:type="dxa"/>
            <w:vAlign w:val="center"/>
          </w:tcPr>
          <w:p w14:paraId="1A86EECA" w14:textId="77777777" w:rsidR="00A91A20" w:rsidRPr="00F26017" w:rsidRDefault="00A91A20" w:rsidP="00617959">
            <w:pPr>
              <w:spacing w:after="200" w:line="276" w:lineRule="auto"/>
              <w:rPr>
                <w:sz w:val="22"/>
                <w:szCs w:val="22"/>
              </w:rPr>
            </w:pPr>
            <w:proofErr w:type="spellStart"/>
            <w:r w:rsidRPr="00F26017">
              <w:rPr>
                <w:sz w:val="22"/>
                <w:szCs w:val="22"/>
              </w:rPr>
              <w:t>Okres</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5771B9C9" w14:textId="77777777" w:rsidTr="00617959">
        <w:trPr>
          <w:trHeight w:val="567"/>
        </w:trPr>
        <w:tc>
          <w:tcPr>
            <w:tcW w:w="4786" w:type="dxa"/>
            <w:vAlign w:val="center"/>
          </w:tcPr>
          <w:p w14:paraId="603D88B4" w14:textId="77777777" w:rsidR="00A91A20" w:rsidRPr="00F26017" w:rsidRDefault="00A91A20" w:rsidP="00617959">
            <w:pPr>
              <w:spacing w:after="200" w:line="276" w:lineRule="auto"/>
              <w:rPr>
                <w:sz w:val="22"/>
                <w:szCs w:val="22"/>
              </w:rPr>
            </w:pPr>
            <w:r w:rsidRPr="00F26017">
              <w:rPr>
                <w:sz w:val="22"/>
                <w:szCs w:val="22"/>
              </w:rPr>
              <w:t xml:space="preserve">                            Obec*: </w:t>
            </w:r>
          </w:p>
        </w:tc>
        <w:tc>
          <w:tcPr>
            <w:tcW w:w="4394" w:type="dxa"/>
            <w:vAlign w:val="center"/>
          </w:tcPr>
          <w:p w14:paraId="33B23A42" w14:textId="77777777" w:rsidR="00A91A20" w:rsidRPr="00F26017" w:rsidRDefault="00A91A20" w:rsidP="00617959">
            <w:pPr>
              <w:spacing w:after="200" w:line="276" w:lineRule="auto"/>
              <w:rPr>
                <w:sz w:val="22"/>
                <w:szCs w:val="22"/>
              </w:rPr>
            </w:pPr>
            <w:proofErr w:type="spellStart"/>
            <w:r w:rsidRPr="00F26017">
              <w:rPr>
                <w:sz w:val="22"/>
                <w:szCs w:val="22"/>
              </w:rPr>
              <w:t>Obec</w:t>
            </w:r>
            <w:proofErr w:type="spellEnd"/>
            <w:r w:rsidRPr="00F26017">
              <w:rPr>
                <w:sz w:val="22"/>
                <w:szCs w:val="22"/>
              </w:rPr>
              <w:t xml:space="preserve"> </w:t>
            </w:r>
            <w:proofErr w:type="spellStart"/>
            <w:r w:rsidRPr="00F26017">
              <w:rPr>
                <w:sz w:val="22"/>
                <w:szCs w:val="22"/>
              </w:rPr>
              <w:t>narodenia</w:t>
            </w:r>
            <w:proofErr w:type="spellEnd"/>
            <w:r w:rsidRPr="00F26017">
              <w:rPr>
                <w:sz w:val="22"/>
                <w:szCs w:val="22"/>
              </w:rPr>
              <w:t xml:space="preserve">*: </w:t>
            </w:r>
          </w:p>
        </w:tc>
      </w:tr>
      <w:tr w:rsidR="00A91A20" w:rsidRPr="00F26017" w14:paraId="41607712" w14:textId="77777777" w:rsidTr="00617959">
        <w:trPr>
          <w:trHeight w:val="567"/>
        </w:trPr>
        <w:tc>
          <w:tcPr>
            <w:tcW w:w="4786" w:type="dxa"/>
            <w:vAlign w:val="center"/>
          </w:tcPr>
          <w:p w14:paraId="40F13C9F" w14:textId="77777777" w:rsidR="00A91A20" w:rsidRPr="00F26017" w:rsidRDefault="00A91A20" w:rsidP="00617959">
            <w:pPr>
              <w:spacing w:after="200" w:line="276" w:lineRule="auto"/>
              <w:rPr>
                <w:sz w:val="22"/>
                <w:szCs w:val="22"/>
              </w:rPr>
            </w:pPr>
            <w:r w:rsidRPr="00F26017">
              <w:rPr>
                <w:sz w:val="22"/>
                <w:szCs w:val="22"/>
              </w:rPr>
              <w:t xml:space="preserve">                             PSČ: </w:t>
            </w:r>
          </w:p>
        </w:tc>
        <w:tc>
          <w:tcPr>
            <w:tcW w:w="4394" w:type="dxa"/>
            <w:vAlign w:val="center"/>
          </w:tcPr>
          <w:p w14:paraId="01AF691F" w14:textId="77777777" w:rsidR="00A91A20" w:rsidRPr="00F26017" w:rsidRDefault="00A91A20" w:rsidP="00617959">
            <w:pPr>
              <w:spacing w:after="200" w:line="276" w:lineRule="auto"/>
              <w:rPr>
                <w:sz w:val="22"/>
                <w:szCs w:val="22"/>
              </w:rPr>
            </w:pPr>
            <w:proofErr w:type="spellStart"/>
            <w:r w:rsidRPr="00F26017">
              <w:rPr>
                <w:sz w:val="22"/>
                <w:szCs w:val="22"/>
              </w:rPr>
              <w:t>Štátne</w:t>
            </w:r>
            <w:proofErr w:type="spellEnd"/>
            <w:r w:rsidRPr="00F26017">
              <w:rPr>
                <w:sz w:val="22"/>
                <w:szCs w:val="22"/>
              </w:rPr>
              <w:t xml:space="preserve"> </w:t>
            </w:r>
            <w:proofErr w:type="spellStart"/>
            <w:r w:rsidRPr="00F26017">
              <w:rPr>
                <w:sz w:val="22"/>
                <w:szCs w:val="22"/>
              </w:rPr>
              <w:t>občianstvo</w:t>
            </w:r>
            <w:proofErr w:type="spellEnd"/>
            <w:r w:rsidRPr="00F26017">
              <w:rPr>
                <w:sz w:val="22"/>
                <w:szCs w:val="22"/>
              </w:rPr>
              <w:t>*: SR</w:t>
            </w:r>
          </w:p>
        </w:tc>
      </w:tr>
    </w:tbl>
    <w:p w14:paraId="2CC4B8D9" w14:textId="77777777" w:rsidR="00A91A20" w:rsidRPr="00F26017" w:rsidRDefault="00A91A20" w:rsidP="00A91A20">
      <w:pPr>
        <w:spacing w:before="120"/>
        <w:rPr>
          <w:sz w:val="22"/>
          <w:szCs w:val="22"/>
        </w:rPr>
      </w:pPr>
      <w:r w:rsidRPr="00F26017">
        <w:rPr>
          <w:b/>
          <w:sz w:val="22"/>
          <w:szCs w:val="22"/>
        </w:rPr>
        <w:t>Údaje matky žiadateľa:</w:t>
      </w:r>
      <w:r w:rsidRPr="00F26017">
        <w:rPr>
          <w:b/>
          <w:sz w:val="22"/>
          <w:szCs w:val="22"/>
        </w:rPr>
        <w:tab/>
      </w:r>
      <w:r w:rsidRPr="00F26017">
        <w:rPr>
          <w:sz w:val="22"/>
          <w:szCs w:val="22"/>
        </w:rPr>
        <w:tab/>
      </w:r>
      <w:r w:rsidRPr="00F26017">
        <w:rPr>
          <w:sz w:val="22"/>
          <w:szCs w:val="22"/>
        </w:rPr>
        <w:tab/>
        <w:t xml:space="preserve">        </w:t>
      </w:r>
      <w:r w:rsidRPr="00F26017">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A91A20" w:rsidRPr="00F26017" w14:paraId="11581D98" w14:textId="77777777" w:rsidTr="00617959">
        <w:trPr>
          <w:trHeight w:val="567"/>
        </w:trPr>
        <w:tc>
          <w:tcPr>
            <w:tcW w:w="4786" w:type="dxa"/>
            <w:vAlign w:val="center"/>
          </w:tcPr>
          <w:p w14:paraId="11F41601" w14:textId="77777777" w:rsidR="00A91A20" w:rsidRPr="00F26017" w:rsidRDefault="00A91A20" w:rsidP="00617959">
            <w:pPr>
              <w:spacing w:after="200" w:line="276" w:lineRule="auto"/>
              <w:rPr>
                <w:sz w:val="22"/>
                <w:szCs w:val="22"/>
              </w:rPr>
            </w:pPr>
            <w:r w:rsidRPr="00F26017">
              <w:rPr>
                <w:sz w:val="22"/>
                <w:szCs w:val="22"/>
              </w:rPr>
              <w:t xml:space="preserve">Meno*: </w:t>
            </w:r>
          </w:p>
        </w:tc>
        <w:tc>
          <w:tcPr>
            <w:tcW w:w="4426" w:type="dxa"/>
            <w:vAlign w:val="center"/>
          </w:tcPr>
          <w:p w14:paraId="5BFCEE8A" w14:textId="77777777" w:rsidR="00A91A20" w:rsidRPr="00F26017" w:rsidRDefault="00A91A20" w:rsidP="00617959">
            <w:pPr>
              <w:spacing w:after="200" w:line="276" w:lineRule="auto"/>
              <w:rPr>
                <w:sz w:val="22"/>
                <w:szCs w:val="22"/>
              </w:rPr>
            </w:pPr>
            <w:r w:rsidRPr="00F26017">
              <w:rPr>
                <w:sz w:val="22"/>
                <w:szCs w:val="22"/>
              </w:rPr>
              <w:t xml:space="preserve">Meno*: </w:t>
            </w:r>
          </w:p>
        </w:tc>
      </w:tr>
      <w:tr w:rsidR="00A91A20" w:rsidRPr="00F26017" w14:paraId="5B56EF1B" w14:textId="77777777" w:rsidTr="00617959">
        <w:trPr>
          <w:trHeight w:val="567"/>
        </w:trPr>
        <w:tc>
          <w:tcPr>
            <w:tcW w:w="4786" w:type="dxa"/>
            <w:vAlign w:val="center"/>
          </w:tcPr>
          <w:p w14:paraId="7C74148D"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c>
          <w:tcPr>
            <w:tcW w:w="4426" w:type="dxa"/>
            <w:vAlign w:val="center"/>
          </w:tcPr>
          <w:p w14:paraId="0C45583E" w14:textId="77777777" w:rsidR="00A91A20" w:rsidRPr="00F26017" w:rsidRDefault="00A91A20" w:rsidP="00617959">
            <w:pPr>
              <w:spacing w:after="200" w:line="276" w:lineRule="auto"/>
              <w:rPr>
                <w:sz w:val="22"/>
                <w:szCs w:val="22"/>
              </w:rPr>
            </w:pPr>
            <w:proofErr w:type="spellStart"/>
            <w:r w:rsidRPr="00F26017">
              <w:rPr>
                <w:sz w:val="22"/>
                <w:szCs w:val="22"/>
              </w:rPr>
              <w:t>Priezvisko</w:t>
            </w:r>
            <w:proofErr w:type="spellEnd"/>
            <w:r w:rsidRPr="00F26017">
              <w:rPr>
                <w:sz w:val="22"/>
                <w:szCs w:val="22"/>
              </w:rPr>
              <w:t xml:space="preserve">*: </w:t>
            </w:r>
          </w:p>
        </w:tc>
      </w:tr>
      <w:tr w:rsidR="00A91A20" w:rsidRPr="00F26017" w14:paraId="21A336F3" w14:textId="77777777" w:rsidTr="00617959">
        <w:trPr>
          <w:trHeight w:val="567"/>
        </w:trPr>
        <w:tc>
          <w:tcPr>
            <w:tcW w:w="4786" w:type="dxa"/>
            <w:vAlign w:val="center"/>
          </w:tcPr>
          <w:p w14:paraId="311FBB92" w14:textId="77777777" w:rsidR="00A91A20" w:rsidRPr="00F26017" w:rsidRDefault="00A91A20" w:rsidP="00617959">
            <w:pPr>
              <w:spacing w:after="200" w:line="276" w:lineRule="auto"/>
              <w:rPr>
                <w:sz w:val="22"/>
                <w:szCs w:val="22"/>
              </w:rPr>
            </w:pPr>
            <w:proofErr w:type="spellStart"/>
            <w:r w:rsidRPr="00F26017">
              <w:rPr>
                <w:sz w:val="22"/>
                <w:szCs w:val="22"/>
              </w:rPr>
              <w:t>Rodné</w:t>
            </w:r>
            <w:proofErr w:type="spellEnd"/>
            <w:r w:rsidRPr="00F26017">
              <w:rPr>
                <w:sz w:val="22"/>
                <w:szCs w:val="22"/>
              </w:rPr>
              <w:t xml:space="preserve"> </w:t>
            </w:r>
            <w:proofErr w:type="spellStart"/>
            <w:r w:rsidRPr="00F26017">
              <w:rPr>
                <w:sz w:val="22"/>
                <w:szCs w:val="22"/>
              </w:rPr>
              <w:t>priezvisko</w:t>
            </w:r>
            <w:proofErr w:type="spellEnd"/>
            <w:r w:rsidRPr="00F26017">
              <w:rPr>
                <w:sz w:val="22"/>
                <w:szCs w:val="22"/>
              </w:rPr>
              <w:t xml:space="preserve">*: </w:t>
            </w:r>
          </w:p>
        </w:tc>
        <w:tc>
          <w:tcPr>
            <w:tcW w:w="4426" w:type="dxa"/>
            <w:vAlign w:val="center"/>
          </w:tcPr>
          <w:p w14:paraId="296BA4EF" w14:textId="77777777" w:rsidR="00A91A20" w:rsidRPr="00F26017" w:rsidRDefault="00A91A20" w:rsidP="00617959">
            <w:pPr>
              <w:rPr>
                <w:sz w:val="22"/>
                <w:szCs w:val="22"/>
              </w:rPr>
            </w:pPr>
          </w:p>
        </w:tc>
      </w:tr>
    </w:tbl>
    <w:p w14:paraId="0D7FBEC1" w14:textId="77777777" w:rsidR="00A91A20" w:rsidRPr="00F26017" w:rsidRDefault="00A91A20" w:rsidP="00A91A20">
      <w:pPr>
        <w:rPr>
          <w:sz w:val="22"/>
          <w:szCs w:val="22"/>
        </w:rPr>
      </w:pPr>
    </w:p>
    <w:p w14:paraId="78C5A79C" w14:textId="77777777" w:rsidR="00A91A20" w:rsidRPr="00F26017" w:rsidRDefault="00A91A20" w:rsidP="00A91A20">
      <w:pPr>
        <w:rPr>
          <w:b/>
          <w:sz w:val="22"/>
          <w:szCs w:val="22"/>
        </w:rPr>
      </w:pPr>
      <w:r w:rsidRPr="00F26017">
        <w:rPr>
          <w:b/>
          <w:sz w:val="22"/>
          <w:szCs w:val="22"/>
        </w:rPr>
        <w:t>Poučenie:</w:t>
      </w:r>
    </w:p>
    <w:p w14:paraId="51BC0009" w14:textId="77777777" w:rsidR="00A91A20" w:rsidRPr="00F26017" w:rsidRDefault="00A91A20" w:rsidP="00A91A20">
      <w:pPr>
        <w:jc w:val="both"/>
        <w:rPr>
          <w:sz w:val="22"/>
          <w:szCs w:val="22"/>
        </w:rPr>
      </w:pPr>
      <w:r w:rsidRPr="00F26017">
        <w:rPr>
          <w:sz w:val="22"/>
          <w:szCs w:val="22"/>
        </w:rPr>
        <w:t>Osobné údaje sú spracovávané v zmysle zákona č. 343/2015 Z.z. o verejnom obstarávaní a o zmene a doplnení niektorých zákonov v znení neskorších predpisov (</w:t>
      </w:r>
      <w:r w:rsidRPr="00F26017">
        <w:rPr>
          <w:sz w:val="22"/>
          <w:szCs w:val="22"/>
          <w:lang w:bidi="sk-SK"/>
        </w:rPr>
        <w:t>zákona o VO)</w:t>
      </w:r>
      <w:r w:rsidRPr="00F26017">
        <w:rPr>
          <w:sz w:val="22"/>
          <w:szCs w:val="22"/>
        </w:rPr>
        <w:t>.</w:t>
      </w:r>
    </w:p>
    <w:p w14:paraId="345A368E" w14:textId="77777777" w:rsidR="00A91A20" w:rsidRPr="00F26017" w:rsidRDefault="00A91A20" w:rsidP="00A91A20">
      <w:pPr>
        <w:jc w:val="both"/>
        <w:rPr>
          <w:sz w:val="22"/>
          <w:szCs w:val="22"/>
        </w:rPr>
      </w:pPr>
      <w:r w:rsidRPr="00F26017">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F26017">
        <w:rPr>
          <w:sz w:val="22"/>
          <w:szCs w:val="22"/>
          <w:lang w:bidi="sk-SK"/>
        </w:rPr>
        <w:t>zákona o VO,</w:t>
      </w:r>
      <w:r w:rsidRPr="00F26017">
        <w:rPr>
          <w:sz w:val="22"/>
          <w:szCs w:val="22"/>
        </w:rPr>
        <w:t xml:space="preserve"> prostredníctvom informačného systému verejnej správy. </w:t>
      </w:r>
    </w:p>
    <w:p w14:paraId="03EBC4E6" w14:textId="77777777" w:rsidR="00A91A20" w:rsidRPr="00F26017" w:rsidRDefault="00A91A20" w:rsidP="00A91A20">
      <w:pPr>
        <w:jc w:val="both"/>
        <w:rPr>
          <w:sz w:val="22"/>
          <w:szCs w:val="22"/>
        </w:rPr>
      </w:pPr>
      <w:r w:rsidRPr="00F26017">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F26017">
        <w:rPr>
          <w:sz w:val="22"/>
          <w:szCs w:val="22"/>
          <w:lang w:bidi="sk-SK"/>
        </w:rPr>
        <w:t>zákona o VO</w:t>
      </w:r>
      <w:r w:rsidRPr="00F26017">
        <w:rPr>
          <w:sz w:val="22"/>
          <w:szCs w:val="22"/>
        </w:rPr>
        <w:t>.</w:t>
      </w:r>
    </w:p>
    <w:p w14:paraId="06ED60D5" w14:textId="77777777" w:rsidR="00A91A20" w:rsidRPr="00F26017" w:rsidRDefault="00A91A20" w:rsidP="00A91A20">
      <w:pPr>
        <w:jc w:val="both"/>
        <w:rPr>
          <w:sz w:val="22"/>
          <w:szCs w:val="22"/>
        </w:rPr>
      </w:pPr>
    </w:p>
    <w:p w14:paraId="5BA88479" w14:textId="77777777" w:rsidR="00A91A20" w:rsidRPr="00F26017" w:rsidRDefault="00A91A20" w:rsidP="00A91A20">
      <w:pPr>
        <w:jc w:val="both"/>
        <w:rPr>
          <w:sz w:val="22"/>
          <w:szCs w:val="22"/>
        </w:rPr>
      </w:pPr>
      <w:r w:rsidRPr="00F26017">
        <w:rPr>
          <w:sz w:val="22"/>
          <w:szCs w:val="22"/>
        </w:rPr>
        <w:t>Pokiaľ dôjde k odvolaniu tohto súhlasu,  nebude možné získať výpis z registra trestov integračnou akciou, čo môže mať dopad na splnenie podmienky poskytnutia príspevku.</w:t>
      </w:r>
    </w:p>
    <w:p w14:paraId="6AEEFF87" w14:textId="77777777" w:rsidR="00A91A20" w:rsidRPr="00F26017" w:rsidRDefault="00A91A20" w:rsidP="00A91A20">
      <w:pPr>
        <w:rPr>
          <w:sz w:val="22"/>
          <w:szCs w:val="22"/>
        </w:rPr>
      </w:pPr>
    </w:p>
    <w:p w14:paraId="6DCDDB9F" w14:textId="77777777" w:rsidR="00A91A20" w:rsidRPr="00F26017" w:rsidRDefault="00A91A20" w:rsidP="00A91A20">
      <w:pPr>
        <w:rPr>
          <w:sz w:val="22"/>
          <w:szCs w:val="22"/>
        </w:rPr>
      </w:pPr>
    </w:p>
    <w:p w14:paraId="0D6F4D17" w14:textId="77777777" w:rsidR="00A91A20" w:rsidRPr="00F26017" w:rsidRDefault="00A91A20" w:rsidP="00A91A20">
      <w:pPr>
        <w:rPr>
          <w:bCs/>
          <w:sz w:val="22"/>
          <w:szCs w:val="22"/>
        </w:rPr>
      </w:pPr>
      <w:r w:rsidRPr="00F26017">
        <w:rPr>
          <w:bCs/>
          <w:sz w:val="22"/>
          <w:szCs w:val="22"/>
        </w:rPr>
        <w:lastRenderedPageBreak/>
        <w:t>V ............................, dňa .....................</w:t>
      </w:r>
    </w:p>
    <w:p w14:paraId="01ED153F" w14:textId="77777777" w:rsidR="00A91A20" w:rsidRPr="00F26017" w:rsidRDefault="00A91A20" w:rsidP="00A91A20">
      <w:pPr>
        <w:rPr>
          <w:sz w:val="22"/>
          <w:szCs w:val="22"/>
        </w:rPr>
      </w:pP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r>
      <w:r w:rsidRPr="00F26017">
        <w:rPr>
          <w:sz w:val="22"/>
          <w:szCs w:val="22"/>
        </w:rPr>
        <w:tab/>
        <w:t xml:space="preserve">podpis fyzickej osoby udeľujúcej súhlas </w:t>
      </w:r>
    </w:p>
    <w:p w14:paraId="7F54B39A" w14:textId="77777777" w:rsidR="00A91A20" w:rsidRPr="00F26017" w:rsidRDefault="00A91A20" w:rsidP="00A91A20">
      <w:pPr>
        <w:rPr>
          <w:sz w:val="22"/>
          <w:szCs w:val="22"/>
        </w:rPr>
      </w:pPr>
    </w:p>
    <w:p w14:paraId="6F7B111B" w14:textId="77777777" w:rsidR="00A91A20" w:rsidRPr="00F26017" w:rsidRDefault="00A91A20" w:rsidP="00A91A20">
      <w:pPr>
        <w:ind w:left="5664" w:firstLine="708"/>
        <w:rPr>
          <w:rFonts w:eastAsia="Arial Narrow"/>
          <w:sz w:val="22"/>
          <w:szCs w:val="22"/>
        </w:rPr>
      </w:pPr>
    </w:p>
    <w:p w14:paraId="65B92CE0" w14:textId="77777777" w:rsidR="00935EB7" w:rsidRPr="00F26017" w:rsidRDefault="00935EB7" w:rsidP="00A91A20">
      <w:pPr>
        <w:pStyle w:val="SPnadpis0"/>
        <w:tabs>
          <w:tab w:val="right" w:leader="dot" w:pos="9644"/>
        </w:tabs>
        <w:spacing w:before="0"/>
        <w:jc w:val="left"/>
        <w:outlineLvl w:val="0"/>
        <w:rPr>
          <w:rFonts w:eastAsia="Arial Narrow"/>
          <w:sz w:val="22"/>
          <w:szCs w:val="22"/>
        </w:rPr>
      </w:pPr>
    </w:p>
    <w:sectPr w:rsidR="00935EB7" w:rsidRPr="00F26017" w:rsidSect="00B110EB">
      <w:footnotePr>
        <w:numRestart w:val="eachSect"/>
      </w:footnotePr>
      <w:type w:val="continuous"/>
      <w:pgSz w:w="11906" w:h="16838"/>
      <w:pgMar w:top="1985"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AD1F" w14:textId="77777777" w:rsidR="00155474" w:rsidRDefault="00155474" w:rsidP="00F33448">
      <w:r>
        <w:separator/>
      </w:r>
    </w:p>
  </w:endnote>
  <w:endnote w:type="continuationSeparator" w:id="0">
    <w:p w14:paraId="0ACFF69F" w14:textId="77777777" w:rsidR="00155474" w:rsidRDefault="00155474"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3C6CBF" w:rsidRDefault="003C6CBF"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3C6CBF" w:rsidRDefault="003C6CBF" w:rsidP="006242F9">
    <w:pPr>
      <w:pStyle w:val="Pta"/>
      <w:jc w:val="center"/>
    </w:pPr>
  </w:p>
  <w:p w14:paraId="2505B6FE" w14:textId="77777777" w:rsidR="003C6CBF" w:rsidRDefault="003C6CBF">
    <w:pPr>
      <w:pStyle w:val="Pta"/>
    </w:pPr>
  </w:p>
  <w:p w14:paraId="6749E63E" w14:textId="77777777" w:rsidR="003C6CBF" w:rsidRDefault="003C6C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9150" w14:textId="77777777" w:rsidR="00155474" w:rsidRDefault="00155474" w:rsidP="00F33448">
      <w:r>
        <w:separator/>
      </w:r>
    </w:p>
  </w:footnote>
  <w:footnote w:type="continuationSeparator" w:id="0">
    <w:p w14:paraId="45A3EB94" w14:textId="77777777" w:rsidR="00155474" w:rsidRDefault="00155474" w:rsidP="00F33448">
      <w:r>
        <w:continuationSeparator/>
      </w:r>
    </w:p>
  </w:footnote>
  <w:footnote w:id="1">
    <w:p w14:paraId="5F4C3ACF" w14:textId="77777777" w:rsidR="003C6CBF" w:rsidRPr="00014658" w:rsidRDefault="003C6CBF" w:rsidP="00A91A20">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A78F6BD" w14:textId="77777777" w:rsidR="003C6CBF" w:rsidRDefault="003C6CBF" w:rsidP="00A91A20">
      <w:pPr>
        <w:pStyle w:val="Textpoznmkypodiarou"/>
      </w:pPr>
    </w:p>
  </w:footnote>
  <w:footnote w:id="2">
    <w:p w14:paraId="5D9E5479" w14:textId="77777777" w:rsidR="003C6CBF" w:rsidRPr="00BD1C6F" w:rsidRDefault="003C6CBF" w:rsidP="00A91A20">
      <w:pPr>
        <w:pStyle w:val="Textpoznmkypodiarou"/>
        <w:rPr>
          <w:sz w:val="16"/>
          <w:szCs w:val="16"/>
        </w:rPr>
      </w:pPr>
      <w:r>
        <w:rPr>
          <w:rStyle w:val="Odkaznapoznmkupodiarou"/>
        </w:rPr>
        <w:footnoteRef/>
      </w:r>
      <w:r w:rsidRPr="00BD1C6F">
        <w:rPr>
          <w:sz w:val="16"/>
          <w:szCs w:val="16"/>
        </w:rPr>
        <w:t>nehodiace prečiarknuť</w:t>
      </w:r>
    </w:p>
  </w:footnote>
  <w:footnote w:id="3">
    <w:p w14:paraId="1E1B9F6B" w14:textId="77777777" w:rsidR="003C6CBF" w:rsidRPr="00BD1C6F" w:rsidRDefault="003C6CBF" w:rsidP="00A91A20">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4"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18"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2" w15:restartNumberingAfterBreak="0">
    <w:nsid w:val="0FD801FD"/>
    <w:multiLevelType w:val="hybridMultilevel"/>
    <w:tmpl w:val="BBF8A73E"/>
    <w:lvl w:ilvl="0" w:tplc="99CE16A6">
      <w:start w:val="1"/>
      <w:numFmt w:val="decimal"/>
      <w:lvlText w:val="%1."/>
      <w:lvlJc w:val="left"/>
      <w:pPr>
        <w:ind w:left="1104" w:hanging="360"/>
      </w:pPr>
      <w:rPr>
        <w:b w:val="0"/>
        <w:bCs/>
      </w:r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3" w15:restartNumberingAfterBreak="0">
    <w:nsid w:val="11227594"/>
    <w:multiLevelType w:val="hybridMultilevel"/>
    <w:tmpl w:val="222A11FA"/>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7"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28"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C616C5"/>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7"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8"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2A721F6D"/>
    <w:multiLevelType w:val="hybridMultilevel"/>
    <w:tmpl w:val="220CB31A"/>
    <w:lvl w:ilvl="0" w:tplc="FFFFFFFF">
      <w:start w:val="1"/>
      <w:numFmt w:val="lowerLetter"/>
      <w:lvlText w:val="%1)"/>
      <w:lvlJc w:val="left"/>
      <w:pPr>
        <w:ind w:left="1146" w:hanging="360"/>
      </w:pPr>
    </w:lvl>
    <w:lvl w:ilvl="1" w:tplc="7892E034">
      <w:start w:val="1"/>
      <w:numFmt w:val="lowerLetter"/>
      <w:lvlText w:val="%2)"/>
      <w:lvlJc w:val="left"/>
      <w:pPr>
        <w:ind w:left="1866" w:hanging="360"/>
      </w:pPr>
      <w:rPr>
        <w:b w:val="0"/>
        <w:bCs w:val="0"/>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155A4E"/>
    <w:multiLevelType w:val="hybridMultilevel"/>
    <w:tmpl w:val="0AC47CC0"/>
    <w:lvl w:ilvl="0" w:tplc="FFFFFFFF">
      <w:start w:val="1"/>
      <w:numFmt w:val="lowerLetter"/>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3"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4"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5"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6"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6E7CF428"/>
    <w:lvl w:ilvl="0" w:tplc="69F2DDF4">
      <w:start w:val="1"/>
      <w:numFmt w:val="bullet"/>
      <w:lvlText w:val="-"/>
      <w:lvlJc w:val="left"/>
      <w:pPr>
        <w:ind w:left="720" w:hanging="360"/>
      </w:pPr>
      <w:rPr>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95C705D"/>
    <w:multiLevelType w:val="hybridMultilevel"/>
    <w:tmpl w:val="29A64044"/>
    <w:lvl w:ilvl="0" w:tplc="F3C0BC3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6"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7"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8"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0"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1"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2"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3"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6"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7"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F1FC03F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2"/>
  </w:num>
  <w:num w:numId="2">
    <w:abstractNumId w:val="61"/>
  </w:num>
  <w:num w:numId="3">
    <w:abstractNumId w:val="38"/>
  </w:num>
  <w:num w:numId="4">
    <w:abstractNumId w:val="31"/>
  </w:num>
  <w:num w:numId="5">
    <w:abstractNumId w:val="71"/>
  </w:num>
  <w:num w:numId="6">
    <w:abstractNumId w:val="26"/>
  </w:num>
  <w:num w:numId="7">
    <w:abstractNumId w:val="49"/>
  </w:num>
  <w:num w:numId="8">
    <w:abstractNumId w:val="81"/>
  </w:num>
  <w:num w:numId="9">
    <w:abstractNumId w:val="41"/>
  </w:num>
  <w:num w:numId="10">
    <w:abstractNumId w:val="32"/>
  </w:num>
  <w:num w:numId="11">
    <w:abstractNumId w:val="51"/>
  </w:num>
  <w:num w:numId="12">
    <w:abstractNumId w:val="57"/>
  </w:num>
  <w:num w:numId="13">
    <w:abstractNumId w:val="94"/>
  </w:num>
  <w:num w:numId="14">
    <w:abstractNumId w:val="42"/>
  </w:num>
  <w:num w:numId="15">
    <w:abstractNumId w:val="50"/>
  </w:num>
  <w:num w:numId="16">
    <w:abstractNumId w:val="77"/>
  </w:num>
  <w:num w:numId="17">
    <w:abstractNumId w:val="83"/>
  </w:num>
  <w:num w:numId="18">
    <w:abstractNumId w:val="87"/>
  </w:num>
  <w:num w:numId="19">
    <w:abstractNumId w:val="48"/>
  </w:num>
  <w:num w:numId="20">
    <w:abstractNumId w:val="46"/>
  </w:num>
  <w:num w:numId="21">
    <w:abstractNumId w:val="25"/>
  </w:num>
  <w:num w:numId="22">
    <w:abstractNumId w:val="72"/>
  </w:num>
  <w:num w:numId="23">
    <w:abstractNumId w:val="78"/>
  </w:num>
  <w:num w:numId="24">
    <w:abstractNumId w:val="20"/>
  </w:num>
  <w:num w:numId="25">
    <w:abstractNumId w:val="69"/>
  </w:num>
  <w:num w:numId="26">
    <w:abstractNumId w:val="65"/>
  </w:num>
  <w:num w:numId="27">
    <w:abstractNumId w:val="45"/>
  </w:num>
  <w:num w:numId="28">
    <w:abstractNumId w:val="30"/>
  </w:num>
  <w:num w:numId="2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7"/>
    <w:lvlOverride w:ilvl="0">
      <w:startOverride w:val="1"/>
    </w:lvlOverride>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num>
  <w:num w:numId="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2"/>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0"/>
    <w:lvlOverride w:ilvl="0">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num>
  <w:num w:numId="49">
    <w:abstractNumId w:val="9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lvlOverride w:ilvl="0">
      <w:startOverride w:val="1"/>
    </w:lvlOverride>
  </w:num>
  <w:num w:numId="54">
    <w:abstractNumId w:val="27"/>
    <w:lvlOverride w:ilvl="0">
      <w:startOverride w:val="1"/>
    </w:lvlOverride>
  </w:num>
  <w:num w:numId="55">
    <w:abstractNumId w:val="74"/>
  </w:num>
  <w:num w:numId="56">
    <w:abstractNumId w:val="56"/>
  </w:num>
  <w:num w:numId="57">
    <w:abstractNumId w:val="88"/>
  </w:num>
  <w:num w:numId="58">
    <w:abstractNumId w:val="43"/>
  </w:num>
  <w:num w:numId="59">
    <w:abstractNumId w:val="58"/>
  </w:num>
  <w:num w:numId="60">
    <w:abstractNumId w:val="73"/>
  </w:num>
  <w:num w:numId="61">
    <w:abstractNumId w:val="60"/>
  </w:num>
  <w:num w:numId="62">
    <w:abstractNumId w:val="91"/>
  </w:num>
  <w:num w:numId="63">
    <w:abstractNumId w:val="89"/>
  </w:num>
  <w:num w:numId="64">
    <w:abstractNumId w:val="35"/>
  </w:num>
  <w:num w:numId="65">
    <w:abstractNumId w:val="13"/>
  </w:num>
  <w:num w:numId="66">
    <w:abstractNumId w:val="21"/>
  </w:num>
  <w:num w:numId="67">
    <w:abstractNumId w:val="76"/>
  </w:num>
  <w:num w:numId="68">
    <w:abstractNumId w:val="28"/>
  </w:num>
  <w:num w:numId="69">
    <w:abstractNumId w:val="40"/>
  </w:num>
  <w:num w:numId="70">
    <w:abstractNumId w:val="68"/>
  </w:num>
  <w:num w:numId="71">
    <w:abstractNumId w:val="18"/>
  </w:num>
  <w:num w:numId="72">
    <w:abstractNumId w:val="0"/>
  </w:num>
  <w:num w:numId="73">
    <w:abstractNumId w:val="24"/>
  </w:num>
  <w:num w:numId="74">
    <w:abstractNumId w:val="66"/>
  </w:num>
  <w:num w:numId="75">
    <w:abstractNumId w:val="23"/>
  </w:num>
  <w:num w:numId="76">
    <w:abstractNumId w:val="95"/>
  </w:num>
  <w:num w:numId="77">
    <w:abstractNumId w:val="44"/>
  </w:num>
  <w:num w:numId="78">
    <w:abstractNumId w:val="90"/>
  </w:num>
  <w:num w:numId="79">
    <w:abstractNumId w:val="70"/>
  </w:num>
  <w:num w:numId="80">
    <w:abstractNumId w:val="34"/>
  </w:num>
  <w:num w:numId="81">
    <w:abstractNumId w:val="33"/>
  </w:num>
  <w:num w:numId="82">
    <w:abstractNumId w:val="12"/>
  </w:num>
  <w:num w:numId="83">
    <w:abstractNumId w:val="75"/>
  </w:num>
  <w:num w:numId="84">
    <w:abstractNumId w:val="62"/>
  </w:num>
  <w:num w:numId="85">
    <w:abstractNumId w:val="3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8CD"/>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0E04"/>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3515"/>
    <w:rsid w:val="000A3D60"/>
    <w:rsid w:val="000A4161"/>
    <w:rsid w:val="000A44AA"/>
    <w:rsid w:val="000A4ACF"/>
    <w:rsid w:val="000A51C5"/>
    <w:rsid w:val="000A51E7"/>
    <w:rsid w:val="000A5DAB"/>
    <w:rsid w:val="000A5E43"/>
    <w:rsid w:val="000B02AA"/>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AE3"/>
    <w:rsid w:val="000F3C79"/>
    <w:rsid w:val="000F3D96"/>
    <w:rsid w:val="000F3DC4"/>
    <w:rsid w:val="000F4831"/>
    <w:rsid w:val="000F4FA5"/>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AA5"/>
    <w:rsid w:val="00107CFE"/>
    <w:rsid w:val="00110452"/>
    <w:rsid w:val="00110B92"/>
    <w:rsid w:val="00111058"/>
    <w:rsid w:val="00111648"/>
    <w:rsid w:val="001118B8"/>
    <w:rsid w:val="0011195D"/>
    <w:rsid w:val="0011285B"/>
    <w:rsid w:val="00112B94"/>
    <w:rsid w:val="00113A52"/>
    <w:rsid w:val="00113D27"/>
    <w:rsid w:val="001141DC"/>
    <w:rsid w:val="0011511A"/>
    <w:rsid w:val="001154A1"/>
    <w:rsid w:val="00115672"/>
    <w:rsid w:val="00116FC0"/>
    <w:rsid w:val="001174C7"/>
    <w:rsid w:val="0011766D"/>
    <w:rsid w:val="001179E8"/>
    <w:rsid w:val="00120D92"/>
    <w:rsid w:val="00121727"/>
    <w:rsid w:val="0012241B"/>
    <w:rsid w:val="0012311F"/>
    <w:rsid w:val="0012489C"/>
    <w:rsid w:val="00124E2D"/>
    <w:rsid w:val="001252C4"/>
    <w:rsid w:val="0012561B"/>
    <w:rsid w:val="001260CB"/>
    <w:rsid w:val="00126C92"/>
    <w:rsid w:val="001275B3"/>
    <w:rsid w:val="00131AE4"/>
    <w:rsid w:val="0013204B"/>
    <w:rsid w:val="00132052"/>
    <w:rsid w:val="00132573"/>
    <w:rsid w:val="00132597"/>
    <w:rsid w:val="00132F9D"/>
    <w:rsid w:val="00133592"/>
    <w:rsid w:val="00133B4C"/>
    <w:rsid w:val="00134221"/>
    <w:rsid w:val="00134444"/>
    <w:rsid w:val="00135938"/>
    <w:rsid w:val="001363DA"/>
    <w:rsid w:val="00136E8B"/>
    <w:rsid w:val="00137571"/>
    <w:rsid w:val="00140A6E"/>
    <w:rsid w:val="00140FAA"/>
    <w:rsid w:val="00141117"/>
    <w:rsid w:val="001418CE"/>
    <w:rsid w:val="00141D84"/>
    <w:rsid w:val="001420A2"/>
    <w:rsid w:val="0014235B"/>
    <w:rsid w:val="00142EE5"/>
    <w:rsid w:val="00145608"/>
    <w:rsid w:val="00145C83"/>
    <w:rsid w:val="001511F0"/>
    <w:rsid w:val="00152378"/>
    <w:rsid w:val="00152565"/>
    <w:rsid w:val="00153133"/>
    <w:rsid w:val="00155474"/>
    <w:rsid w:val="00157DA9"/>
    <w:rsid w:val="001601D6"/>
    <w:rsid w:val="0016020F"/>
    <w:rsid w:val="00160841"/>
    <w:rsid w:val="00161320"/>
    <w:rsid w:val="00161380"/>
    <w:rsid w:val="00164432"/>
    <w:rsid w:val="00164BF1"/>
    <w:rsid w:val="00164D51"/>
    <w:rsid w:val="0016609D"/>
    <w:rsid w:val="00166B02"/>
    <w:rsid w:val="00166E9E"/>
    <w:rsid w:val="00166EC9"/>
    <w:rsid w:val="001671C3"/>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1EFC"/>
    <w:rsid w:val="001933E4"/>
    <w:rsid w:val="00193A0B"/>
    <w:rsid w:val="00193D84"/>
    <w:rsid w:val="00196BFD"/>
    <w:rsid w:val="00197490"/>
    <w:rsid w:val="001A00EB"/>
    <w:rsid w:val="001A083A"/>
    <w:rsid w:val="001A0955"/>
    <w:rsid w:val="001A1A36"/>
    <w:rsid w:val="001A2A31"/>
    <w:rsid w:val="001A3E14"/>
    <w:rsid w:val="001A40E6"/>
    <w:rsid w:val="001A4914"/>
    <w:rsid w:val="001A56AA"/>
    <w:rsid w:val="001A7D39"/>
    <w:rsid w:val="001B03EE"/>
    <w:rsid w:val="001B0E36"/>
    <w:rsid w:val="001B1366"/>
    <w:rsid w:val="001B17C5"/>
    <w:rsid w:val="001B1CCB"/>
    <w:rsid w:val="001B2831"/>
    <w:rsid w:val="001B2B75"/>
    <w:rsid w:val="001B50CF"/>
    <w:rsid w:val="001B62EA"/>
    <w:rsid w:val="001B700B"/>
    <w:rsid w:val="001B77E6"/>
    <w:rsid w:val="001B798B"/>
    <w:rsid w:val="001C02D2"/>
    <w:rsid w:val="001C0718"/>
    <w:rsid w:val="001C1130"/>
    <w:rsid w:val="001C3E12"/>
    <w:rsid w:val="001C43AE"/>
    <w:rsid w:val="001C55D2"/>
    <w:rsid w:val="001C7DD8"/>
    <w:rsid w:val="001D007B"/>
    <w:rsid w:val="001D00A6"/>
    <w:rsid w:val="001D0953"/>
    <w:rsid w:val="001D0961"/>
    <w:rsid w:val="001D0B0F"/>
    <w:rsid w:val="001D1613"/>
    <w:rsid w:val="001D26CF"/>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13C7"/>
    <w:rsid w:val="002014EC"/>
    <w:rsid w:val="002016B4"/>
    <w:rsid w:val="00201BBE"/>
    <w:rsid w:val="00202A85"/>
    <w:rsid w:val="00202D2C"/>
    <w:rsid w:val="00202D76"/>
    <w:rsid w:val="0020471C"/>
    <w:rsid w:val="00207437"/>
    <w:rsid w:val="002076AA"/>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36F79"/>
    <w:rsid w:val="00240281"/>
    <w:rsid w:val="00240822"/>
    <w:rsid w:val="00240AD8"/>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152C"/>
    <w:rsid w:val="00252EFB"/>
    <w:rsid w:val="002535CD"/>
    <w:rsid w:val="00253821"/>
    <w:rsid w:val="00254886"/>
    <w:rsid w:val="002554D1"/>
    <w:rsid w:val="00256D28"/>
    <w:rsid w:val="0025703C"/>
    <w:rsid w:val="00260CFB"/>
    <w:rsid w:val="00260DFB"/>
    <w:rsid w:val="0026297D"/>
    <w:rsid w:val="00262CA7"/>
    <w:rsid w:val="00262F85"/>
    <w:rsid w:val="00263740"/>
    <w:rsid w:val="002638E0"/>
    <w:rsid w:val="00264044"/>
    <w:rsid w:val="00264530"/>
    <w:rsid w:val="00264917"/>
    <w:rsid w:val="00264BD2"/>
    <w:rsid w:val="00264EE5"/>
    <w:rsid w:val="0026579B"/>
    <w:rsid w:val="00266F47"/>
    <w:rsid w:val="00266FC6"/>
    <w:rsid w:val="002670A3"/>
    <w:rsid w:val="00267D96"/>
    <w:rsid w:val="002721E3"/>
    <w:rsid w:val="00272E1D"/>
    <w:rsid w:val="00273883"/>
    <w:rsid w:val="00273CB4"/>
    <w:rsid w:val="0027482E"/>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2398"/>
    <w:rsid w:val="00292741"/>
    <w:rsid w:val="00293E22"/>
    <w:rsid w:val="00293F9F"/>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B04E5"/>
    <w:rsid w:val="002B1568"/>
    <w:rsid w:val="002B181C"/>
    <w:rsid w:val="002B2795"/>
    <w:rsid w:val="002B2957"/>
    <w:rsid w:val="002B3406"/>
    <w:rsid w:val="002B3548"/>
    <w:rsid w:val="002B4CD0"/>
    <w:rsid w:val="002B618A"/>
    <w:rsid w:val="002B6222"/>
    <w:rsid w:val="002B6C22"/>
    <w:rsid w:val="002B6EA3"/>
    <w:rsid w:val="002B6EE3"/>
    <w:rsid w:val="002B7786"/>
    <w:rsid w:val="002B794F"/>
    <w:rsid w:val="002C0542"/>
    <w:rsid w:val="002C075E"/>
    <w:rsid w:val="002C0E95"/>
    <w:rsid w:val="002C17E1"/>
    <w:rsid w:val="002C2ABF"/>
    <w:rsid w:val="002C2D83"/>
    <w:rsid w:val="002C3C40"/>
    <w:rsid w:val="002C3EB6"/>
    <w:rsid w:val="002C3FB9"/>
    <w:rsid w:val="002C420A"/>
    <w:rsid w:val="002C4938"/>
    <w:rsid w:val="002C63C1"/>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30D2"/>
    <w:rsid w:val="002E3288"/>
    <w:rsid w:val="002E3FAB"/>
    <w:rsid w:val="002E47F2"/>
    <w:rsid w:val="002E50E9"/>
    <w:rsid w:val="002E54CB"/>
    <w:rsid w:val="002E57C9"/>
    <w:rsid w:val="002E60A4"/>
    <w:rsid w:val="002E6661"/>
    <w:rsid w:val="002E706B"/>
    <w:rsid w:val="002E7DBE"/>
    <w:rsid w:val="002F0064"/>
    <w:rsid w:val="002F1759"/>
    <w:rsid w:val="002F2179"/>
    <w:rsid w:val="002F2D99"/>
    <w:rsid w:val="002F333E"/>
    <w:rsid w:val="002F45BF"/>
    <w:rsid w:val="002F47E2"/>
    <w:rsid w:val="002F4E41"/>
    <w:rsid w:val="002F5314"/>
    <w:rsid w:val="002F5358"/>
    <w:rsid w:val="002F5B73"/>
    <w:rsid w:val="002F62F9"/>
    <w:rsid w:val="002F6D5E"/>
    <w:rsid w:val="002F7A25"/>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74FD"/>
    <w:rsid w:val="00331C2D"/>
    <w:rsid w:val="00331C38"/>
    <w:rsid w:val="00331C7B"/>
    <w:rsid w:val="00332034"/>
    <w:rsid w:val="0033204B"/>
    <w:rsid w:val="003321D6"/>
    <w:rsid w:val="0033276C"/>
    <w:rsid w:val="00333A5E"/>
    <w:rsid w:val="0033494C"/>
    <w:rsid w:val="00334BA7"/>
    <w:rsid w:val="00334EDD"/>
    <w:rsid w:val="003356ED"/>
    <w:rsid w:val="00336570"/>
    <w:rsid w:val="0033796B"/>
    <w:rsid w:val="003400B0"/>
    <w:rsid w:val="00340325"/>
    <w:rsid w:val="00340F74"/>
    <w:rsid w:val="0034129A"/>
    <w:rsid w:val="003418A3"/>
    <w:rsid w:val="00341DDD"/>
    <w:rsid w:val="00342AA8"/>
    <w:rsid w:val="00342FD3"/>
    <w:rsid w:val="00343A4C"/>
    <w:rsid w:val="00343B9D"/>
    <w:rsid w:val="00345C67"/>
    <w:rsid w:val="00345E8F"/>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DD8"/>
    <w:rsid w:val="00363DF5"/>
    <w:rsid w:val="003647E3"/>
    <w:rsid w:val="003655F4"/>
    <w:rsid w:val="00365754"/>
    <w:rsid w:val="00365D20"/>
    <w:rsid w:val="0036637E"/>
    <w:rsid w:val="003710DB"/>
    <w:rsid w:val="00371943"/>
    <w:rsid w:val="00371C13"/>
    <w:rsid w:val="00372329"/>
    <w:rsid w:val="0037238E"/>
    <w:rsid w:val="00372B80"/>
    <w:rsid w:val="003738B2"/>
    <w:rsid w:val="00373D25"/>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E18"/>
    <w:rsid w:val="003930F3"/>
    <w:rsid w:val="00393254"/>
    <w:rsid w:val="00393CAE"/>
    <w:rsid w:val="00393D9C"/>
    <w:rsid w:val="003947FC"/>
    <w:rsid w:val="00394B54"/>
    <w:rsid w:val="003962DF"/>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9F3"/>
    <w:rsid w:val="003B1C8E"/>
    <w:rsid w:val="003B28F6"/>
    <w:rsid w:val="003B31CB"/>
    <w:rsid w:val="003B3913"/>
    <w:rsid w:val="003B4102"/>
    <w:rsid w:val="003B4C3A"/>
    <w:rsid w:val="003B4D9E"/>
    <w:rsid w:val="003B5F5C"/>
    <w:rsid w:val="003C2422"/>
    <w:rsid w:val="003C27B1"/>
    <w:rsid w:val="003C27F5"/>
    <w:rsid w:val="003C417F"/>
    <w:rsid w:val="003C4463"/>
    <w:rsid w:val="003C4B89"/>
    <w:rsid w:val="003C5DF3"/>
    <w:rsid w:val="003C602D"/>
    <w:rsid w:val="003C6CBF"/>
    <w:rsid w:val="003C7879"/>
    <w:rsid w:val="003C7935"/>
    <w:rsid w:val="003D004C"/>
    <w:rsid w:val="003D0088"/>
    <w:rsid w:val="003D0480"/>
    <w:rsid w:val="003D19BB"/>
    <w:rsid w:val="003D1BAB"/>
    <w:rsid w:val="003D37DE"/>
    <w:rsid w:val="003D3FB8"/>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44A"/>
    <w:rsid w:val="003F3A77"/>
    <w:rsid w:val="003F3E06"/>
    <w:rsid w:val="003F3FA1"/>
    <w:rsid w:val="003F550C"/>
    <w:rsid w:val="003F6C34"/>
    <w:rsid w:val="0040149D"/>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205FE"/>
    <w:rsid w:val="004208C1"/>
    <w:rsid w:val="00423B8B"/>
    <w:rsid w:val="00425536"/>
    <w:rsid w:val="00426152"/>
    <w:rsid w:val="004263C9"/>
    <w:rsid w:val="004268B5"/>
    <w:rsid w:val="00426ABD"/>
    <w:rsid w:val="00430865"/>
    <w:rsid w:val="00430FAC"/>
    <w:rsid w:val="00431435"/>
    <w:rsid w:val="004322D8"/>
    <w:rsid w:val="00436502"/>
    <w:rsid w:val="00436516"/>
    <w:rsid w:val="00436FDE"/>
    <w:rsid w:val="00436FE1"/>
    <w:rsid w:val="004379B9"/>
    <w:rsid w:val="004379E3"/>
    <w:rsid w:val="00441BF8"/>
    <w:rsid w:val="004423A3"/>
    <w:rsid w:val="0044325C"/>
    <w:rsid w:val="00443B3A"/>
    <w:rsid w:val="00443E1F"/>
    <w:rsid w:val="004444C1"/>
    <w:rsid w:val="00444BF4"/>
    <w:rsid w:val="00444EE2"/>
    <w:rsid w:val="004456FD"/>
    <w:rsid w:val="00445BC9"/>
    <w:rsid w:val="00445E79"/>
    <w:rsid w:val="00446ACC"/>
    <w:rsid w:val="00447C38"/>
    <w:rsid w:val="00451F03"/>
    <w:rsid w:val="0045236A"/>
    <w:rsid w:val="00453AAD"/>
    <w:rsid w:val="004549BE"/>
    <w:rsid w:val="00455D69"/>
    <w:rsid w:val="004568B7"/>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6CD6"/>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B1430"/>
    <w:rsid w:val="004B18BD"/>
    <w:rsid w:val="004B2207"/>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5915"/>
    <w:rsid w:val="004C59DE"/>
    <w:rsid w:val="004C5DE1"/>
    <w:rsid w:val="004C5E9D"/>
    <w:rsid w:val="004C652E"/>
    <w:rsid w:val="004C69E6"/>
    <w:rsid w:val="004C6B9A"/>
    <w:rsid w:val="004C6C84"/>
    <w:rsid w:val="004C6D50"/>
    <w:rsid w:val="004C7303"/>
    <w:rsid w:val="004C7359"/>
    <w:rsid w:val="004C7373"/>
    <w:rsid w:val="004D0718"/>
    <w:rsid w:val="004D08C5"/>
    <w:rsid w:val="004D09DC"/>
    <w:rsid w:val="004D17A6"/>
    <w:rsid w:val="004D19F1"/>
    <w:rsid w:val="004D1F19"/>
    <w:rsid w:val="004D32E0"/>
    <w:rsid w:val="004D49F2"/>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6374"/>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EF2"/>
    <w:rsid w:val="00563273"/>
    <w:rsid w:val="00563C55"/>
    <w:rsid w:val="00563C61"/>
    <w:rsid w:val="00565C25"/>
    <w:rsid w:val="00567F8F"/>
    <w:rsid w:val="00570082"/>
    <w:rsid w:val="005703CD"/>
    <w:rsid w:val="0057154A"/>
    <w:rsid w:val="0057165B"/>
    <w:rsid w:val="005719F9"/>
    <w:rsid w:val="00572417"/>
    <w:rsid w:val="00572520"/>
    <w:rsid w:val="005727A8"/>
    <w:rsid w:val="005729C9"/>
    <w:rsid w:val="00573774"/>
    <w:rsid w:val="005737E2"/>
    <w:rsid w:val="0057380A"/>
    <w:rsid w:val="00573DD3"/>
    <w:rsid w:val="00575C9F"/>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9C4"/>
    <w:rsid w:val="005A05C1"/>
    <w:rsid w:val="005A1683"/>
    <w:rsid w:val="005A2CAE"/>
    <w:rsid w:val="005A32E7"/>
    <w:rsid w:val="005A376A"/>
    <w:rsid w:val="005A37A3"/>
    <w:rsid w:val="005A3BC0"/>
    <w:rsid w:val="005A484B"/>
    <w:rsid w:val="005A5AA0"/>
    <w:rsid w:val="005A6CC9"/>
    <w:rsid w:val="005A752A"/>
    <w:rsid w:val="005B097B"/>
    <w:rsid w:val="005B1B5F"/>
    <w:rsid w:val="005B2D7A"/>
    <w:rsid w:val="005B3069"/>
    <w:rsid w:val="005B3BF0"/>
    <w:rsid w:val="005B48A8"/>
    <w:rsid w:val="005B4BC2"/>
    <w:rsid w:val="005B4DE3"/>
    <w:rsid w:val="005B6E0A"/>
    <w:rsid w:val="005B7885"/>
    <w:rsid w:val="005B7EB3"/>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7DC"/>
    <w:rsid w:val="005D58CF"/>
    <w:rsid w:val="005E0B01"/>
    <w:rsid w:val="005E0C34"/>
    <w:rsid w:val="005E26B4"/>
    <w:rsid w:val="005E323B"/>
    <w:rsid w:val="005E3C73"/>
    <w:rsid w:val="005E4EC9"/>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7BEF"/>
    <w:rsid w:val="005F7BF6"/>
    <w:rsid w:val="00601722"/>
    <w:rsid w:val="00601C25"/>
    <w:rsid w:val="006025FE"/>
    <w:rsid w:val="0060292B"/>
    <w:rsid w:val="00602D4E"/>
    <w:rsid w:val="0060307B"/>
    <w:rsid w:val="00603340"/>
    <w:rsid w:val="0060523E"/>
    <w:rsid w:val="00605BF0"/>
    <w:rsid w:val="00605FD1"/>
    <w:rsid w:val="00606D1C"/>
    <w:rsid w:val="00607064"/>
    <w:rsid w:val="00607544"/>
    <w:rsid w:val="00607CD6"/>
    <w:rsid w:val="00607F33"/>
    <w:rsid w:val="006119F6"/>
    <w:rsid w:val="00611BE4"/>
    <w:rsid w:val="006124D6"/>
    <w:rsid w:val="00612D2B"/>
    <w:rsid w:val="00612F9F"/>
    <w:rsid w:val="00612FA5"/>
    <w:rsid w:val="006132E7"/>
    <w:rsid w:val="0061337F"/>
    <w:rsid w:val="0061435B"/>
    <w:rsid w:val="00614592"/>
    <w:rsid w:val="0061547B"/>
    <w:rsid w:val="006160FB"/>
    <w:rsid w:val="00616311"/>
    <w:rsid w:val="00616BAD"/>
    <w:rsid w:val="0061783D"/>
    <w:rsid w:val="00617959"/>
    <w:rsid w:val="00620BD5"/>
    <w:rsid w:val="00620D13"/>
    <w:rsid w:val="006220F6"/>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B87"/>
    <w:rsid w:val="0067257F"/>
    <w:rsid w:val="0067275A"/>
    <w:rsid w:val="00674287"/>
    <w:rsid w:val="00674290"/>
    <w:rsid w:val="006749AC"/>
    <w:rsid w:val="00675038"/>
    <w:rsid w:val="006763ED"/>
    <w:rsid w:val="00677DAA"/>
    <w:rsid w:val="0068015A"/>
    <w:rsid w:val="0068098D"/>
    <w:rsid w:val="00680B62"/>
    <w:rsid w:val="00681D3C"/>
    <w:rsid w:val="006827D0"/>
    <w:rsid w:val="00682C44"/>
    <w:rsid w:val="0068312E"/>
    <w:rsid w:val="00684201"/>
    <w:rsid w:val="0068475A"/>
    <w:rsid w:val="00684D8B"/>
    <w:rsid w:val="00685632"/>
    <w:rsid w:val="00685853"/>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A0E"/>
    <w:rsid w:val="006E2464"/>
    <w:rsid w:val="006E398A"/>
    <w:rsid w:val="006E39EF"/>
    <w:rsid w:val="006E43AB"/>
    <w:rsid w:val="006E47ED"/>
    <w:rsid w:val="006E4BEB"/>
    <w:rsid w:val="006E5DD4"/>
    <w:rsid w:val="006E6450"/>
    <w:rsid w:val="006E6CAE"/>
    <w:rsid w:val="006E71A1"/>
    <w:rsid w:val="006E79E7"/>
    <w:rsid w:val="006F0188"/>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15CA"/>
    <w:rsid w:val="0070217F"/>
    <w:rsid w:val="007028C8"/>
    <w:rsid w:val="007034E9"/>
    <w:rsid w:val="00703B3E"/>
    <w:rsid w:val="007048D6"/>
    <w:rsid w:val="00705A71"/>
    <w:rsid w:val="00706030"/>
    <w:rsid w:val="00706266"/>
    <w:rsid w:val="007062FB"/>
    <w:rsid w:val="00706DD3"/>
    <w:rsid w:val="00707AAC"/>
    <w:rsid w:val="00707D0B"/>
    <w:rsid w:val="00707E63"/>
    <w:rsid w:val="00710312"/>
    <w:rsid w:val="00710AF8"/>
    <w:rsid w:val="007115F8"/>
    <w:rsid w:val="00712167"/>
    <w:rsid w:val="00713BC4"/>
    <w:rsid w:val="007159E8"/>
    <w:rsid w:val="007160FF"/>
    <w:rsid w:val="00716299"/>
    <w:rsid w:val="00716D67"/>
    <w:rsid w:val="007178D2"/>
    <w:rsid w:val="00720823"/>
    <w:rsid w:val="0072159E"/>
    <w:rsid w:val="00721FAE"/>
    <w:rsid w:val="007232E9"/>
    <w:rsid w:val="00723E74"/>
    <w:rsid w:val="00723FFC"/>
    <w:rsid w:val="0072400A"/>
    <w:rsid w:val="0072602D"/>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54E"/>
    <w:rsid w:val="007355F7"/>
    <w:rsid w:val="00737D6A"/>
    <w:rsid w:val="007401B4"/>
    <w:rsid w:val="00740B37"/>
    <w:rsid w:val="007419B8"/>
    <w:rsid w:val="0074287F"/>
    <w:rsid w:val="00743E33"/>
    <w:rsid w:val="00744E7E"/>
    <w:rsid w:val="00745878"/>
    <w:rsid w:val="0074696F"/>
    <w:rsid w:val="00747C22"/>
    <w:rsid w:val="0075103F"/>
    <w:rsid w:val="007511BC"/>
    <w:rsid w:val="007516B7"/>
    <w:rsid w:val="00751758"/>
    <w:rsid w:val="00752005"/>
    <w:rsid w:val="00752012"/>
    <w:rsid w:val="0075256F"/>
    <w:rsid w:val="00753EF2"/>
    <w:rsid w:val="007540CD"/>
    <w:rsid w:val="00754BD9"/>
    <w:rsid w:val="00754F31"/>
    <w:rsid w:val="007558CE"/>
    <w:rsid w:val="00755B45"/>
    <w:rsid w:val="00756D99"/>
    <w:rsid w:val="00757D42"/>
    <w:rsid w:val="007600D9"/>
    <w:rsid w:val="0076075F"/>
    <w:rsid w:val="00760B23"/>
    <w:rsid w:val="00760E67"/>
    <w:rsid w:val="00761190"/>
    <w:rsid w:val="007617E3"/>
    <w:rsid w:val="00761B4C"/>
    <w:rsid w:val="007629A9"/>
    <w:rsid w:val="00762B63"/>
    <w:rsid w:val="00762F9E"/>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1086"/>
    <w:rsid w:val="00791186"/>
    <w:rsid w:val="007918F0"/>
    <w:rsid w:val="007931E9"/>
    <w:rsid w:val="00793701"/>
    <w:rsid w:val="007937C6"/>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0F4C"/>
    <w:rsid w:val="007B1847"/>
    <w:rsid w:val="007B1900"/>
    <w:rsid w:val="007B1DE6"/>
    <w:rsid w:val="007B1FBC"/>
    <w:rsid w:val="007B2588"/>
    <w:rsid w:val="007B31C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25D0"/>
    <w:rsid w:val="007D43EA"/>
    <w:rsid w:val="007D4471"/>
    <w:rsid w:val="007D4479"/>
    <w:rsid w:val="007D49E0"/>
    <w:rsid w:val="007D5048"/>
    <w:rsid w:val="007D5282"/>
    <w:rsid w:val="007D62A1"/>
    <w:rsid w:val="007D7072"/>
    <w:rsid w:val="007D7A2A"/>
    <w:rsid w:val="007D7D62"/>
    <w:rsid w:val="007D7E5A"/>
    <w:rsid w:val="007E0E56"/>
    <w:rsid w:val="007E228C"/>
    <w:rsid w:val="007E306F"/>
    <w:rsid w:val="007E383E"/>
    <w:rsid w:val="007E662B"/>
    <w:rsid w:val="007E7CC8"/>
    <w:rsid w:val="007F3C27"/>
    <w:rsid w:val="007F3D8A"/>
    <w:rsid w:val="007F4A13"/>
    <w:rsid w:val="007F57A4"/>
    <w:rsid w:val="00800FC9"/>
    <w:rsid w:val="00801BC5"/>
    <w:rsid w:val="0080234E"/>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737"/>
    <w:rsid w:val="008377D9"/>
    <w:rsid w:val="00840C99"/>
    <w:rsid w:val="0084120D"/>
    <w:rsid w:val="008414AE"/>
    <w:rsid w:val="008417D9"/>
    <w:rsid w:val="008424F7"/>
    <w:rsid w:val="00842B80"/>
    <w:rsid w:val="0084420C"/>
    <w:rsid w:val="00844E1D"/>
    <w:rsid w:val="00845249"/>
    <w:rsid w:val="00845AA6"/>
    <w:rsid w:val="00845AE8"/>
    <w:rsid w:val="00845D72"/>
    <w:rsid w:val="00845EBB"/>
    <w:rsid w:val="0084625B"/>
    <w:rsid w:val="00846A78"/>
    <w:rsid w:val="00846FB8"/>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F4"/>
    <w:rsid w:val="00861CA8"/>
    <w:rsid w:val="00862019"/>
    <w:rsid w:val="0086218D"/>
    <w:rsid w:val="008641D7"/>
    <w:rsid w:val="00864285"/>
    <w:rsid w:val="0086520E"/>
    <w:rsid w:val="008659BB"/>
    <w:rsid w:val="008660FB"/>
    <w:rsid w:val="00866A18"/>
    <w:rsid w:val="00866DCF"/>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BE9"/>
    <w:rsid w:val="00882F6E"/>
    <w:rsid w:val="008842CC"/>
    <w:rsid w:val="00884D18"/>
    <w:rsid w:val="0088547B"/>
    <w:rsid w:val="00886008"/>
    <w:rsid w:val="00886C8A"/>
    <w:rsid w:val="00887000"/>
    <w:rsid w:val="00887CB4"/>
    <w:rsid w:val="00890057"/>
    <w:rsid w:val="00890266"/>
    <w:rsid w:val="00890F94"/>
    <w:rsid w:val="00890FB7"/>
    <w:rsid w:val="008914BC"/>
    <w:rsid w:val="0089257F"/>
    <w:rsid w:val="00893527"/>
    <w:rsid w:val="00893550"/>
    <w:rsid w:val="008935B8"/>
    <w:rsid w:val="0089372A"/>
    <w:rsid w:val="00893A7E"/>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6D18"/>
    <w:rsid w:val="008C762D"/>
    <w:rsid w:val="008D100B"/>
    <w:rsid w:val="008D116F"/>
    <w:rsid w:val="008D1546"/>
    <w:rsid w:val="008D19B0"/>
    <w:rsid w:val="008D2A3F"/>
    <w:rsid w:val="008D31AF"/>
    <w:rsid w:val="008D39B7"/>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0F"/>
    <w:rsid w:val="0090397A"/>
    <w:rsid w:val="00904DF3"/>
    <w:rsid w:val="00905261"/>
    <w:rsid w:val="00905BDF"/>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2111"/>
    <w:rsid w:val="00923390"/>
    <w:rsid w:val="00924221"/>
    <w:rsid w:val="00924524"/>
    <w:rsid w:val="0092492C"/>
    <w:rsid w:val="00925BEF"/>
    <w:rsid w:val="00925F1C"/>
    <w:rsid w:val="00925FEC"/>
    <w:rsid w:val="00930932"/>
    <w:rsid w:val="00930CC0"/>
    <w:rsid w:val="00931EA3"/>
    <w:rsid w:val="00932CD7"/>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EF9"/>
    <w:rsid w:val="0095661B"/>
    <w:rsid w:val="009570F4"/>
    <w:rsid w:val="00960A52"/>
    <w:rsid w:val="009614E8"/>
    <w:rsid w:val="009619F4"/>
    <w:rsid w:val="00963070"/>
    <w:rsid w:val="00963758"/>
    <w:rsid w:val="00963C65"/>
    <w:rsid w:val="00964615"/>
    <w:rsid w:val="00965A78"/>
    <w:rsid w:val="0096699B"/>
    <w:rsid w:val="00966B01"/>
    <w:rsid w:val="009673D6"/>
    <w:rsid w:val="009676FC"/>
    <w:rsid w:val="00970F85"/>
    <w:rsid w:val="0097137D"/>
    <w:rsid w:val="009718F5"/>
    <w:rsid w:val="009744B3"/>
    <w:rsid w:val="00974AAC"/>
    <w:rsid w:val="00975965"/>
    <w:rsid w:val="009763C3"/>
    <w:rsid w:val="00976CFB"/>
    <w:rsid w:val="00976FFE"/>
    <w:rsid w:val="00977A14"/>
    <w:rsid w:val="00977EE7"/>
    <w:rsid w:val="00980183"/>
    <w:rsid w:val="009801DD"/>
    <w:rsid w:val="00980710"/>
    <w:rsid w:val="00980C41"/>
    <w:rsid w:val="00981DD1"/>
    <w:rsid w:val="00981FB2"/>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75BC"/>
    <w:rsid w:val="009B7A64"/>
    <w:rsid w:val="009C06A1"/>
    <w:rsid w:val="009C0FC9"/>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3DC"/>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E57"/>
    <w:rsid w:val="00A05F03"/>
    <w:rsid w:val="00A063BB"/>
    <w:rsid w:val="00A07296"/>
    <w:rsid w:val="00A07990"/>
    <w:rsid w:val="00A105C9"/>
    <w:rsid w:val="00A11F0C"/>
    <w:rsid w:val="00A12631"/>
    <w:rsid w:val="00A1293B"/>
    <w:rsid w:val="00A12FDE"/>
    <w:rsid w:val="00A14037"/>
    <w:rsid w:val="00A14F75"/>
    <w:rsid w:val="00A15CE6"/>
    <w:rsid w:val="00A17C2A"/>
    <w:rsid w:val="00A204AF"/>
    <w:rsid w:val="00A20E3E"/>
    <w:rsid w:val="00A22752"/>
    <w:rsid w:val="00A232E3"/>
    <w:rsid w:val="00A24784"/>
    <w:rsid w:val="00A25B1D"/>
    <w:rsid w:val="00A25E55"/>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052"/>
    <w:rsid w:val="00A45E11"/>
    <w:rsid w:val="00A46C4C"/>
    <w:rsid w:val="00A47DB3"/>
    <w:rsid w:val="00A50328"/>
    <w:rsid w:val="00A50425"/>
    <w:rsid w:val="00A52D94"/>
    <w:rsid w:val="00A537EE"/>
    <w:rsid w:val="00A538C8"/>
    <w:rsid w:val="00A53D0C"/>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D08"/>
    <w:rsid w:val="00A85035"/>
    <w:rsid w:val="00A86D98"/>
    <w:rsid w:val="00A87B5B"/>
    <w:rsid w:val="00A90D86"/>
    <w:rsid w:val="00A91334"/>
    <w:rsid w:val="00A91918"/>
    <w:rsid w:val="00A91972"/>
    <w:rsid w:val="00A91A20"/>
    <w:rsid w:val="00A91E3C"/>
    <w:rsid w:val="00A946B7"/>
    <w:rsid w:val="00A94BEA"/>
    <w:rsid w:val="00A969EE"/>
    <w:rsid w:val="00A96B9E"/>
    <w:rsid w:val="00A973B5"/>
    <w:rsid w:val="00A976DD"/>
    <w:rsid w:val="00A97F87"/>
    <w:rsid w:val="00AA2633"/>
    <w:rsid w:val="00AA2E42"/>
    <w:rsid w:val="00AA2F2D"/>
    <w:rsid w:val="00AA2F61"/>
    <w:rsid w:val="00AA334C"/>
    <w:rsid w:val="00AA33DA"/>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6BE5"/>
    <w:rsid w:val="00AB7190"/>
    <w:rsid w:val="00AC022F"/>
    <w:rsid w:val="00AC02E7"/>
    <w:rsid w:val="00AC1F5A"/>
    <w:rsid w:val="00AC2454"/>
    <w:rsid w:val="00AC261E"/>
    <w:rsid w:val="00AC45D4"/>
    <w:rsid w:val="00AC4908"/>
    <w:rsid w:val="00AC4DAC"/>
    <w:rsid w:val="00AC4E2A"/>
    <w:rsid w:val="00AC4E92"/>
    <w:rsid w:val="00AC5436"/>
    <w:rsid w:val="00AD0EE7"/>
    <w:rsid w:val="00AD187E"/>
    <w:rsid w:val="00AD18AA"/>
    <w:rsid w:val="00AD19E3"/>
    <w:rsid w:val="00AD1AB3"/>
    <w:rsid w:val="00AD1C45"/>
    <w:rsid w:val="00AD3891"/>
    <w:rsid w:val="00AD3C98"/>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2D"/>
    <w:rsid w:val="00AF366F"/>
    <w:rsid w:val="00AF48F0"/>
    <w:rsid w:val="00AF5A93"/>
    <w:rsid w:val="00AF5F01"/>
    <w:rsid w:val="00AF624E"/>
    <w:rsid w:val="00AF6C06"/>
    <w:rsid w:val="00AF71FF"/>
    <w:rsid w:val="00B01261"/>
    <w:rsid w:val="00B02202"/>
    <w:rsid w:val="00B02828"/>
    <w:rsid w:val="00B02CD0"/>
    <w:rsid w:val="00B03DB2"/>
    <w:rsid w:val="00B04042"/>
    <w:rsid w:val="00B051F6"/>
    <w:rsid w:val="00B054F1"/>
    <w:rsid w:val="00B05783"/>
    <w:rsid w:val="00B06C63"/>
    <w:rsid w:val="00B06F7E"/>
    <w:rsid w:val="00B072F9"/>
    <w:rsid w:val="00B075D4"/>
    <w:rsid w:val="00B10574"/>
    <w:rsid w:val="00B110EB"/>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1C0"/>
    <w:rsid w:val="00B46D43"/>
    <w:rsid w:val="00B5004D"/>
    <w:rsid w:val="00B501E6"/>
    <w:rsid w:val="00B50850"/>
    <w:rsid w:val="00B51228"/>
    <w:rsid w:val="00B52417"/>
    <w:rsid w:val="00B52A8D"/>
    <w:rsid w:val="00B53182"/>
    <w:rsid w:val="00B53EE7"/>
    <w:rsid w:val="00B56272"/>
    <w:rsid w:val="00B57F66"/>
    <w:rsid w:val="00B60F09"/>
    <w:rsid w:val="00B61BA5"/>
    <w:rsid w:val="00B62E4A"/>
    <w:rsid w:val="00B6399B"/>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54C"/>
    <w:rsid w:val="00B76BBA"/>
    <w:rsid w:val="00B8055D"/>
    <w:rsid w:val="00B808E6"/>
    <w:rsid w:val="00B80FD8"/>
    <w:rsid w:val="00B8105F"/>
    <w:rsid w:val="00B818E7"/>
    <w:rsid w:val="00B81A73"/>
    <w:rsid w:val="00B82136"/>
    <w:rsid w:val="00B82E7D"/>
    <w:rsid w:val="00B83010"/>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6DE8"/>
    <w:rsid w:val="00BA725B"/>
    <w:rsid w:val="00BB1F54"/>
    <w:rsid w:val="00BB3EA4"/>
    <w:rsid w:val="00BB40BD"/>
    <w:rsid w:val="00BB4620"/>
    <w:rsid w:val="00BB4CD7"/>
    <w:rsid w:val="00BB4EA6"/>
    <w:rsid w:val="00BB4F8F"/>
    <w:rsid w:val="00BB7AE3"/>
    <w:rsid w:val="00BC0D0F"/>
    <w:rsid w:val="00BC1168"/>
    <w:rsid w:val="00BC17B4"/>
    <w:rsid w:val="00BC2B14"/>
    <w:rsid w:val="00BC3837"/>
    <w:rsid w:val="00BC408B"/>
    <w:rsid w:val="00BC44CD"/>
    <w:rsid w:val="00BC528D"/>
    <w:rsid w:val="00BC5575"/>
    <w:rsid w:val="00BC57E1"/>
    <w:rsid w:val="00BC584B"/>
    <w:rsid w:val="00BC6B99"/>
    <w:rsid w:val="00BC717E"/>
    <w:rsid w:val="00BD0A43"/>
    <w:rsid w:val="00BD1035"/>
    <w:rsid w:val="00BD1C06"/>
    <w:rsid w:val="00BD1C6F"/>
    <w:rsid w:val="00BD1F80"/>
    <w:rsid w:val="00BD25CE"/>
    <w:rsid w:val="00BD3066"/>
    <w:rsid w:val="00BD46FC"/>
    <w:rsid w:val="00BD4C56"/>
    <w:rsid w:val="00BD5304"/>
    <w:rsid w:val="00BD729E"/>
    <w:rsid w:val="00BE0BB4"/>
    <w:rsid w:val="00BE12AE"/>
    <w:rsid w:val="00BE17F6"/>
    <w:rsid w:val="00BE38A0"/>
    <w:rsid w:val="00BE390F"/>
    <w:rsid w:val="00BE3D81"/>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4243"/>
    <w:rsid w:val="00C0440E"/>
    <w:rsid w:val="00C04802"/>
    <w:rsid w:val="00C05F69"/>
    <w:rsid w:val="00C063A7"/>
    <w:rsid w:val="00C07359"/>
    <w:rsid w:val="00C10271"/>
    <w:rsid w:val="00C10578"/>
    <w:rsid w:val="00C11927"/>
    <w:rsid w:val="00C11978"/>
    <w:rsid w:val="00C12201"/>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67E"/>
    <w:rsid w:val="00C22B18"/>
    <w:rsid w:val="00C22DBF"/>
    <w:rsid w:val="00C23D15"/>
    <w:rsid w:val="00C25B92"/>
    <w:rsid w:val="00C25DC6"/>
    <w:rsid w:val="00C3049A"/>
    <w:rsid w:val="00C318BC"/>
    <w:rsid w:val="00C339ED"/>
    <w:rsid w:val="00C33A8D"/>
    <w:rsid w:val="00C340C4"/>
    <w:rsid w:val="00C355FA"/>
    <w:rsid w:val="00C35F14"/>
    <w:rsid w:val="00C36E6A"/>
    <w:rsid w:val="00C37A60"/>
    <w:rsid w:val="00C41F89"/>
    <w:rsid w:val="00C42302"/>
    <w:rsid w:val="00C4281A"/>
    <w:rsid w:val="00C428AE"/>
    <w:rsid w:val="00C45851"/>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7F3"/>
    <w:rsid w:val="00C67E31"/>
    <w:rsid w:val="00C70F89"/>
    <w:rsid w:val="00C7122D"/>
    <w:rsid w:val="00C7131A"/>
    <w:rsid w:val="00C72278"/>
    <w:rsid w:val="00C7395F"/>
    <w:rsid w:val="00C7459A"/>
    <w:rsid w:val="00C7639E"/>
    <w:rsid w:val="00C76FA8"/>
    <w:rsid w:val="00C77B10"/>
    <w:rsid w:val="00C83B67"/>
    <w:rsid w:val="00C83CD2"/>
    <w:rsid w:val="00C84500"/>
    <w:rsid w:val="00C851CF"/>
    <w:rsid w:val="00C8756F"/>
    <w:rsid w:val="00C90CA1"/>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1F84"/>
    <w:rsid w:val="00CA2EF5"/>
    <w:rsid w:val="00CA5F36"/>
    <w:rsid w:val="00CA7841"/>
    <w:rsid w:val="00CA7E5E"/>
    <w:rsid w:val="00CB1189"/>
    <w:rsid w:val="00CB12BB"/>
    <w:rsid w:val="00CB1417"/>
    <w:rsid w:val="00CB1601"/>
    <w:rsid w:val="00CB1C0F"/>
    <w:rsid w:val="00CB1EA8"/>
    <w:rsid w:val="00CB262B"/>
    <w:rsid w:val="00CB332F"/>
    <w:rsid w:val="00CB4533"/>
    <w:rsid w:val="00CB629A"/>
    <w:rsid w:val="00CB65A9"/>
    <w:rsid w:val="00CB775D"/>
    <w:rsid w:val="00CC07BF"/>
    <w:rsid w:val="00CC1525"/>
    <w:rsid w:val="00CC1DB8"/>
    <w:rsid w:val="00CC1DC5"/>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2365"/>
    <w:rsid w:val="00CD5A07"/>
    <w:rsid w:val="00CD5AED"/>
    <w:rsid w:val="00CD7D55"/>
    <w:rsid w:val="00CE02B1"/>
    <w:rsid w:val="00CE03CA"/>
    <w:rsid w:val="00CE0E8C"/>
    <w:rsid w:val="00CE0EE6"/>
    <w:rsid w:val="00CE10F2"/>
    <w:rsid w:val="00CE1559"/>
    <w:rsid w:val="00CE15F1"/>
    <w:rsid w:val="00CE4626"/>
    <w:rsid w:val="00CE48DD"/>
    <w:rsid w:val="00CE4936"/>
    <w:rsid w:val="00CE4A67"/>
    <w:rsid w:val="00CE4AB1"/>
    <w:rsid w:val="00CE4D9E"/>
    <w:rsid w:val="00CE4E3B"/>
    <w:rsid w:val="00CE64F2"/>
    <w:rsid w:val="00CE715B"/>
    <w:rsid w:val="00CE7230"/>
    <w:rsid w:val="00CE7CC2"/>
    <w:rsid w:val="00CF04FA"/>
    <w:rsid w:val="00CF0C94"/>
    <w:rsid w:val="00CF108E"/>
    <w:rsid w:val="00CF1DAA"/>
    <w:rsid w:val="00CF34D3"/>
    <w:rsid w:val="00CF5DAE"/>
    <w:rsid w:val="00CF5F9C"/>
    <w:rsid w:val="00CF628D"/>
    <w:rsid w:val="00CF662F"/>
    <w:rsid w:val="00CF674A"/>
    <w:rsid w:val="00D010F6"/>
    <w:rsid w:val="00D0125E"/>
    <w:rsid w:val="00D014AC"/>
    <w:rsid w:val="00D0350C"/>
    <w:rsid w:val="00D03652"/>
    <w:rsid w:val="00D04DB2"/>
    <w:rsid w:val="00D062A4"/>
    <w:rsid w:val="00D0639E"/>
    <w:rsid w:val="00D07312"/>
    <w:rsid w:val="00D0766C"/>
    <w:rsid w:val="00D07B6E"/>
    <w:rsid w:val="00D10EA8"/>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66B"/>
    <w:rsid w:val="00D20A18"/>
    <w:rsid w:val="00D20D57"/>
    <w:rsid w:val="00D20EE4"/>
    <w:rsid w:val="00D21235"/>
    <w:rsid w:val="00D2295F"/>
    <w:rsid w:val="00D22E9C"/>
    <w:rsid w:val="00D23328"/>
    <w:rsid w:val="00D23670"/>
    <w:rsid w:val="00D2384D"/>
    <w:rsid w:val="00D23E25"/>
    <w:rsid w:val="00D24142"/>
    <w:rsid w:val="00D24594"/>
    <w:rsid w:val="00D24BF1"/>
    <w:rsid w:val="00D24F35"/>
    <w:rsid w:val="00D27EEF"/>
    <w:rsid w:val="00D30108"/>
    <w:rsid w:val="00D30D08"/>
    <w:rsid w:val="00D30E30"/>
    <w:rsid w:val="00D31647"/>
    <w:rsid w:val="00D321B0"/>
    <w:rsid w:val="00D32ADF"/>
    <w:rsid w:val="00D33EDB"/>
    <w:rsid w:val="00D343B9"/>
    <w:rsid w:val="00D35FE3"/>
    <w:rsid w:val="00D36943"/>
    <w:rsid w:val="00D36948"/>
    <w:rsid w:val="00D3720D"/>
    <w:rsid w:val="00D37B36"/>
    <w:rsid w:val="00D37F2F"/>
    <w:rsid w:val="00D40454"/>
    <w:rsid w:val="00D40598"/>
    <w:rsid w:val="00D4170B"/>
    <w:rsid w:val="00D41C58"/>
    <w:rsid w:val="00D429DB"/>
    <w:rsid w:val="00D430D0"/>
    <w:rsid w:val="00D44955"/>
    <w:rsid w:val="00D44A96"/>
    <w:rsid w:val="00D44B3E"/>
    <w:rsid w:val="00D455FA"/>
    <w:rsid w:val="00D459BD"/>
    <w:rsid w:val="00D46069"/>
    <w:rsid w:val="00D47D2D"/>
    <w:rsid w:val="00D50EC9"/>
    <w:rsid w:val="00D52CFA"/>
    <w:rsid w:val="00D52DEB"/>
    <w:rsid w:val="00D52E49"/>
    <w:rsid w:val="00D52E67"/>
    <w:rsid w:val="00D53C29"/>
    <w:rsid w:val="00D53CF0"/>
    <w:rsid w:val="00D54069"/>
    <w:rsid w:val="00D54B45"/>
    <w:rsid w:val="00D5678B"/>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2C25"/>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928"/>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1EDC"/>
    <w:rsid w:val="00DC200E"/>
    <w:rsid w:val="00DC26B7"/>
    <w:rsid w:val="00DC4639"/>
    <w:rsid w:val="00DC4724"/>
    <w:rsid w:val="00DC5725"/>
    <w:rsid w:val="00DC5BF4"/>
    <w:rsid w:val="00DC5DA6"/>
    <w:rsid w:val="00DC616F"/>
    <w:rsid w:val="00DC6995"/>
    <w:rsid w:val="00DC6FA5"/>
    <w:rsid w:val="00DC734B"/>
    <w:rsid w:val="00DD02F8"/>
    <w:rsid w:val="00DD0590"/>
    <w:rsid w:val="00DD0A07"/>
    <w:rsid w:val="00DD1095"/>
    <w:rsid w:val="00DD12BB"/>
    <w:rsid w:val="00DD19AF"/>
    <w:rsid w:val="00DD209C"/>
    <w:rsid w:val="00DD234B"/>
    <w:rsid w:val="00DD25AB"/>
    <w:rsid w:val="00DD2BFF"/>
    <w:rsid w:val="00DD2FD6"/>
    <w:rsid w:val="00DD3031"/>
    <w:rsid w:val="00DD3AFF"/>
    <w:rsid w:val="00DD3CF4"/>
    <w:rsid w:val="00DD3DE8"/>
    <w:rsid w:val="00DD4D13"/>
    <w:rsid w:val="00DD5AF1"/>
    <w:rsid w:val="00DD5E16"/>
    <w:rsid w:val="00DD6397"/>
    <w:rsid w:val="00DD643A"/>
    <w:rsid w:val="00DE0D21"/>
    <w:rsid w:val="00DE2494"/>
    <w:rsid w:val="00DE24F2"/>
    <w:rsid w:val="00DE25E2"/>
    <w:rsid w:val="00DE364B"/>
    <w:rsid w:val="00DE3D79"/>
    <w:rsid w:val="00DE52C6"/>
    <w:rsid w:val="00DE5718"/>
    <w:rsid w:val="00DE6141"/>
    <w:rsid w:val="00DE62CE"/>
    <w:rsid w:val="00DE67E2"/>
    <w:rsid w:val="00DE686C"/>
    <w:rsid w:val="00DF01DF"/>
    <w:rsid w:val="00DF089F"/>
    <w:rsid w:val="00DF11A9"/>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96B"/>
    <w:rsid w:val="00E101FC"/>
    <w:rsid w:val="00E10FF9"/>
    <w:rsid w:val="00E115E4"/>
    <w:rsid w:val="00E12AD9"/>
    <w:rsid w:val="00E12DFE"/>
    <w:rsid w:val="00E1324A"/>
    <w:rsid w:val="00E144A0"/>
    <w:rsid w:val="00E15875"/>
    <w:rsid w:val="00E16C5D"/>
    <w:rsid w:val="00E16FBB"/>
    <w:rsid w:val="00E17584"/>
    <w:rsid w:val="00E17644"/>
    <w:rsid w:val="00E21A11"/>
    <w:rsid w:val="00E21E28"/>
    <w:rsid w:val="00E22D38"/>
    <w:rsid w:val="00E267FA"/>
    <w:rsid w:val="00E274BA"/>
    <w:rsid w:val="00E30616"/>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625F"/>
    <w:rsid w:val="00E666A0"/>
    <w:rsid w:val="00E66914"/>
    <w:rsid w:val="00E6737C"/>
    <w:rsid w:val="00E701B6"/>
    <w:rsid w:val="00E701E7"/>
    <w:rsid w:val="00E70F43"/>
    <w:rsid w:val="00E71B06"/>
    <w:rsid w:val="00E731B4"/>
    <w:rsid w:val="00E739DA"/>
    <w:rsid w:val="00E73B81"/>
    <w:rsid w:val="00E746CA"/>
    <w:rsid w:val="00E757D5"/>
    <w:rsid w:val="00E76B0D"/>
    <w:rsid w:val="00E76FB8"/>
    <w:rsid w:val="00E776B3"/>
    <w:rsid w:val="00E8050A"/>
    <w:rsid w:val="00E80DFE"/>
    <w:rsid w:val="00E813E2"/>
    <w:rsid w:val="00E8190B"/>
    <w:rsid w:val="00E82413"/>
    <w:rsid w:val="00E83D18"/>
    <w:rsid w:val="00E83D1A"/>
    <w:rsid w:val="00E83D48"/>
    <w:rsid w:val="00E84548"/>
    <w:rsid w:val="00E84EC8"/>
    <w:rsid w:val="00E86BF0"/>
    <w:rsid w:val="00E86FEF"/>
    <w:rsid w:val="00E87B48"/>
    <w:rsid w:val="00E9017E"/>
    <w:rsid w:val="00E9022C"/>
    <w:rsid w:val="00E9174C"/>
    <w:rsid w:val="00E922F3"/>
    <w:rsid w:val="00E94727"/>
    <w:rsid w:val="00E94E6B"/>
    <w:rsid w:val="00E97713"/>
    <w:rsid w:val="00E977E5"/>
    <w:rsid w:val="00EA0F2D"/>
    <w:rsid w:val="00EA1AA6"/>
    <w:rsid w:val="00EA2811"/>
    <w:rsid w:val="00EA3876"/>
    <w:rsid w:val="00EA5149"/>
    <w:rsid w:val="00EA5CD6"/>
    <w:rsid w:val="00EA60FA"/>
    <w:rsid w:val="00EA670F"/>
    <w:rsid w:val="00EA6E3E"/>
    <w:rsid w:val="00EB0CCB"/>
    <w:rsid w:val="00EB0E16"/>
    <w:rsid w:val="00EB0FF6"/>
    <w:rsid w:val="00EB1542"/>
    <w:rsid w:val="00EB1811"/>
    <w:rsid w:val="00EB26E4"/>
    <w:rsid w:val="00EB3004"/>
    <w:rsid w:val="00EB5CEF"/>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E80"/>
    <w:rsid w:val="00ED204F"/>
    <w:rsid w:val="00ED3006"/>
    <w:rsid w:val="00ED3795"/>
    <w:rsid w:val="00ED3D58"/>
    <w:rsid w:val="00ED4BD3"/>
    <w:rsid w:val="00ED4C95"/>
    <w:rsid w:val="00ED5075"/>
    <w:rsid w:val="00ED598B"/>
    <w:rsid w:val="00ED66FC"/>
    <w:rsid w:val="00ED7195"/>
    <w:rsid w:val="00ED77AB"/>
    <w:rsid w:val="00EE0118"/>
    <w:rsid w:val="00EE0717"/>
    <w:rsid w:val="00EE0E84"/>
    <w:rsid w:val="00EE130E"/>
    <w:rsid w:val="00EE35F8"/>
    <w:rsid w:val="00EE4009"/>
    <w:rsid w:val="00EE4835"/>
    <w:rsid w:val="00EE4B05"/>
    <w:rsid w:val="00EE4BED"/>
    <w:rsid w:val="00EE502F"/>
    <w:rsid w:val="00EE54BE"/>
    <w:rsid w:val="00EE5671"/>
    <w:rsid w:val="00EF02AA"/>
    <w:rsid w:val="00EF0943"/>
    <w:rsid w:val="00EF0A05"/>
    <w:rsid w:val="00EF12DD"/>
    <w:rsid w:val="00EF17A8"/>
    <w:rsid w:val="00EF1973"/>
    <w:rsid w:val="00EF1DEE"/>
    <w:rsid w:val="00EF2058"/>
    <w:rsid w:val="00EF358C"/>
    <w:rsid w:val="00EF49D1"/>
    <w:rsid w:val="00EF4B4D"/>
    <w:rsid w:val="00EF60B8"/>
    <w:rsid w:val="00F00AF2"/>
    <w:rsid w:val="00F00B1F"/>
    <w:rsid w:val="00F00D29"/>
    <w:rsid w:val="00F01AD7"/>
    <w:rsid w:val="00F026B1"/>
    <w:rsid w:val="00F02809"/>
    <w:rsid w:val="00F035B2"/>
    <w:rsid w:val="00F04A70"/>
    <w:rsid w:val="00F05B6E"/>
    <w:rsid w:val="00F05C9E"/>
    <w:rsid w:val="00F05DF7"/>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DB6"/>
    <w:rsid w:val="00F41B39"/>
    <w:rsid w:val="00F426E9"/>
    <w:rsid w:val="00F42D1D"/>
    <w:rsid w:val="00F44106"/>
    <w:rsid w:val="00F44BD1"/>
    <w:rsid w:val="00F45568"/>
    <w:rsid w:val="00F457D1"/>
    <w:rsid w:val="00F45D61"/>
    <w:rsid w:val="00F4697C"/>
    <w:rsid w:val="00F470B1"/>
    <w:rsid w:val="00F47188"/>
    <w:rsid w:val="00F47F3E"/>
    <w:rsid w:val="00F507A5"/>
    <w:rsid w:val="00F50942"/>
    <w:rsid w:val="00F50CC2"/>
    <w:rsid w:val="00F51105"/>
    <w:rsid w:val="00F51678"/>
    <w:rsid w:val="00F517ED"/>
    <w:rsid w:val="00F52013"/>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DC"/>
    <w:rsid w:val="00F65D1B"/>
    <w:rsid w:val="00F66945"/>
    <w:rsid w:val="00F669D0"/>
    <w:rsid w:val="00F705C2"/>
    <w:rsid w:val="00F70AD9"/>
    <w:rsid w:val="00F70F1A"/>
    <w:rsid w:val="00F710EB"/>
    <w:rsid w:val="00F7153B"/>
    <w:rsid w:val="00F71752"/>
    <w:rsid w:val="00F73455"/>
    <w:rsid w:val="00F7571A"/>
    <w:rsid w:val="00F75809"/>
    <w:rsid w:val="00F75831"/>
    <w:rsid w:val="00F759BF"/>
    <w:rsid w:val="00F77433"/>
    <w:rsid w:val="00F77C6B"/>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F8D"/>
    <w:rsid w:val="00F92F9D"/>
    <w:rsid w:val="00F9331B"/>
    <w:rsid w:val="00F93B54"/>
    <w:rsid w:val="00F944FE"/>
    <w:rsid w:val="00F95DDD"/>
    <w:rsid w:val="00F96135"/>
    <w:rsid w:val="00F96E68"/>
    <w:rsid w:val="00F97788"/>
    <w:rsid w:val="00F97DD4"/>
    <w:rsid w:val="00FA089A"/>
    <w:rsid w:val="00FA0C6F"/>
    <w:rsid w:val="00FA11DF"/>
    <w:rsid w:val="00FA1BAF"/>
    <w:rsid w:val="00FA2FF1"/>
    <w:rsid w:val="00FA3C9A"/>
    <w:rsid w:val="00FA3CF6"/>
    <w:rsid w:val="00FA4BFC"/>
    <w:rsid w:val="00FA4FA1"/>
    <w:rsid w:val="00FA67FC"/>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D02AF"/>
    <w:rsid w:val="00FD05ED"/>
    <w:rsid w:val="00FD3330"/>
    <w:rsid w:val="00FD3D62"/>
    <w:rsid w:val="00FD3E9D"/>
    <w:rsid w:val="00FD3EF5"/>
    <w:rsid w:val="00FD47DA"/>
    <w:rsid w:val="00FD6928"/>
    <w:rsid w:val="00FD7023"/>
    <w:rsid w:val="00FE05A0"/>
    <w:rsid w:val="00FE16CA"/>
    <w:rsid w:val="00FE230B"/>
    <w:rsid w:val="00FE23B9"/>
    <w:rsid w:val="00FE2AAF"/>
    <w:rsid w:val="00FE2C04"/>
    <w:rsid w:val="00FE40EA"/>
    <w:rsid w:val="00FE44D8"/>
    <w:rsid w:val="00FE4878"/>
    <w:rsid w:val="00FE4E0B"/>
    <w:rsid w:val="00FE6F07"/>
    <w:rsid w:val="00FF0969"/>
    <w:rsid w:val="00FF1981"/>
    <w:rsid w:val="00FF19C5"/>
    <w:rsid w:val="00FF1C75"/>
    <w:rsid w:val="00FF1CAF"/>
    <w:rsid w:val="00FF2589"/>
    <w:rsid w:val="00FF2BF2"/>
    <w:rsid w:val="00FF3BF3"/>
    <w:rsid w:val="00FF3C26"/>
    <w:rsid w:val="00FF3E89"/>
    <w:rsid w:val="00FF4C21"/>
    <w:rsid w:val="00FF4C6B"/>
    <w:rsid w:val="00FF5D8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E4501ABE-7CCE-45C9-AD86-024C9B2F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18CD"/>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body,Odsek,ODRAZKY PRVA UROVEN,Lettre d'introduction,Paragrafo elenco,1st level - Bullet List Paragraph,List Paragraph"/>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body Char,Odsek Char,ODRAZKY PRVA UROVEN Char,Lettre d'introduction Char,Paragrafo elenco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semiHidden/>
    <w:unhideWhenUsed/>
    <w:rsid w:val="00F33448"/>
  </w:style>
  <w:style w:type="character" w:customStyle="1" w:styleId="TextkomentraChar">
    <w:name w:val="Text komentára Char"/>
    <w:basedOn w:val="Predvolenpsmoodseku"/>
    <w:link w:val="Textkomentra"/>
    <w:uiPriority w:val="99"/>
    <w:semiHidden/>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F33448"/>
    <w:pPr>
      <w:spacing w:after="100"/>
      <w:ind w:left="200"/>
    </w:p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customStyle="1" w:styleId="Nevyrieenzmienka1">
    <w:name w:val="Nevyriešená zmienka1"/>
    <w:basedOn w:val="Predvolenpsmoodseku"/>
    <w:uiPriority w:val="99"/>
    <w:semiHidden/>
    <w:unhideWhenUsed/>
    <w:rsid w:val="0080234E"/>
    <w:rPr>
      <w:color w:val="605E5C"/>
      <w:shd w:val="clear" w:color="auto" w:fill="E1DFDD"/>
    </w:rPr>
  </w:style>
  <w:style w:type="character" w:styleId="Nevyrieenzmienka">
    <w:name w:val="Unresolved Mention"/>
    <w:basedOn w:val="Predvolenpsmoodseku"/>
    <w:uiPriority w:val="99"/>
    <w:semiHidden/>
    <w:unhideWhenUsed/>
    <w:rsid w:val="00701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616791912">
      <w:bodyDiv w:val="1"/>
      <w:marLeft w:val="0"/>
      <w:marRight w:val="0"/>
      <w:marTop w:val="0"/>
      <w:marBottom w:val="0"/>
      <w:divBdr>
        <w:top w:val="none" w:sz="0" w:space="0" w:color="auto"/>
        <w:left w:val="none" w:sz="0" w:space="0" w:color="auto"/>
        <w:bottom w:val="none" w:sz="0" w:space="0" w:color="auto"/>
        <w:right w:val="none" w:sz="0" w:space="0" w:color="auto"/>
      </w:divBdr>
    </w:div>
    <w:div w:id="1660772095">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836142622">
      <w:bodyDiv w:val="1"/>
      <w:marLeft w:val="0"/>
      <w:marRight w:val="0"/>
      <w:marTop w:val="0"/>
      <w:marBottom w:val="0"/>
      <w:divBdr>
        <w:top w:val="none" w:sz="0" w:space="0" w:color="auto"/>
        <w:left w:val="none" w:sz="0" w:space="0" w:color="auto"/>
        <w:bottom w:val="none" w:sz="0" w:space="0" w:color="auto"/>
        <w:right w:val="none" w:sz="0" w:space="0" w:color="auto"/>
      </w:divBdr>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6518">
      <w:bodyDiv w:val="1"/>
      <w:marLeft w:val="0"/>
      <w:marRight w:val="0"/>
      <w:marTop w:val="0"/>
      <w:marBottom w:val="0"/>
      <w:divBdr>
        <w:top w:val="none" w:sz="0" w:space="0" w:color="auto"/>
        <w:left w:val="none" w:sz="0" w:space="0" w:color="auto"/>
        <w:bottom w:val="none" w:sz="0" w:space="0" w:color="auto"/>
        <w:right w:val="none" w:sz="0" w:space="0" w:color="auto"/>
      </w:divBdr>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sk/Stranky/Registre/Dalsie-uzitocne-zoznamy-a-registre/RPVS/FAQ.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veaspi.sk/products/lawText/1/49775/1/ASPI%253A/50/1976%20Zb."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2D78-75A4-4377-B5C7-7376647C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13054</Words>
  <Characters>74413</Characters>
  <DocSecurity>0</DocSecurity>
  <Lines>620</Lines>
  <Paragraphs>174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2021-12-17T06:48:00Z</cp:lastPrinted>
  <dcterms:created xsi:type="dcterms:W3CDTF">2021-12-17T06:53:00Z</dcterms:created>
  <dcterms:modified xsi:type="dcterms:W3CDTF">2021-12-17T06:53:00Z</dcterms:modified>
</cp:coreProperties>
</file>