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54387" w14:textId="77777777" w:rsidR="009315F7" w:rsidRPr="008158B7" w:rsidRDefault="009315F7" w:rsidP="008158B7">
      <w:pPr>
        <w:pStyle w:val="Style20"/>
        <w:widowControl/>
        <w:jc w:val="both"/>
        <w:rPr>
          <w:rStyle w:val="FontStyle64"/>
          <w:rFonts w:ascii="Arial Narrow" w:hAnsi="Arial Narrow" w:cstheme="minorHAnsi"/>
          <w:b w:val="0"/>
          <w:sz w:val="22"/>
          <w:szCs w:val="22"/>
        </w:rPr>
      </w:pPr>
    </w:p>
    <w:p w14:paraId="13712CFA" w14:textId="101FF634" w:rsidR="002E7FB7" w:rsidRDefault="002E7FB7" w:rsidP="002E7FB7">
      <w:pPr>
        <w:pStyle w:val="Style20"/>
        <w:widowControl/>
        <w:jc w:val="center"/>
        <w:rPr>
          <w:rStyle w:val="FontStyle64"/>
          <w:rFonts w:ascii="Arial Narrow" w:hAnsi="Arial Narrow" w:cstheme="minorHAnsi"/>
          <w:sz w:val="22"/>
          <w:szCs w:val="22"/>
        </w:rPr>
      </w:pPr>
      <w:r w:rsidRPr="00BE2ECB">
        <w:rPr>
          <w:rStyle w:val="FontStyle64"/>
          <w:rFonts w:ascii="Arial Narrow" w:hAnsi="Arial Narrow" w:cstheme="minorHAnsi"/>
          <w:sz w:val="22"/>
          <w:szCs w:val="22"/>
        </w:rPr>
        <w:t>OPIS PREDMETU ZÁKAZKY</w:t>
      </w:r>
    </w:p>
    <w:p w14:paraId="77D71FB3" w14:textId="77777777" w:rsidR="002E7FB7" w:rsidRPr="008158B7" w:rsidRDefault="002E7FB7" w:rsidP="008158B7">
      <w:pPr>
        <w:pStyle w:val="Style20"/>
        <w:widowControl/>
        <w:jc w:val="both"/>
        <w:rPr>
          <w:rStyle w:val="FontStyle64"/>
          <w:rFonts w:ascii="Arial Narrow" w:hAnsi="Arial Narrow" w:cstheme="minorHAnsi"/>
          <w:b w:val="0"/>
          <w:sz w:val="22"/>
          <w:szCs w:val="22"/>
        </w:rPr>
      </w:pPr>
      <w:bookmarkStart w:id="0" w:name="_GoBack"/>
      <w:bookmarkEnd w:id="0"/>
    </w:p>
    <w:p w14:paraId="12E80EAA" w14:textId="0FABDD29" w:rsidR="002E7FB7" w:rsidRPr="008A66EB" w:rsidRDefault="0010069C" w:rsidP="008158B7">
      <w:pPr>
        <w:pStyle w:val="Style3"/>
        <w:widowControl/>
        <w:spacing w:after="120" w:line="240" w:lineRule="auto"/>
        <w:rPr>
          <w:rStyle w:val="FontStyle60"/>
          <w:rFonts w:ascii="Arial Narrow" w:hAnsi="Arial Narrow" w:cstheme="minorHAnsi"/>
          <w:b/>
          <w:sz w:val="22"/>
          <w:szCs w:val="22"/>
        </w:rPr>
      </w:pPr>
      <w:bookmarkStart w:id="1" w:name="bookmark36"/>
      <w:r w:rsidRPr="008A66EB">
        <w:rPr>
          <w:rFonts w:ascii="Arial Narrow" w:hAnsi="Arial Narrow"/>
          <w:b/>
          <w:bCs/>
          <w:sz w:val="22"/>
          <w:szCs w:val="22"/>
        </w:rPr>
        <w:t>Názov zákazky: „</w:t>
      </w:r>
      <w:r w:rsidRPr="008A66EB">
        <w:rPr>
          <w:rStyle w:val="FontStyle60"/>
          <w:rFonts w:ascii="Arial Narrow" w:hAnsi="Arial Narrow" w:cstheme="minorHAnsi"/>
          <w:b/>
          <w:sz w:val="22"/>
          <w:szCs w:val="22"/>
        </w:rPr>
        <w:t>Zabezpečenie dodávky elektrickej energie pre MF SR – Výzva č. 5“</w:t>
      </w:r>
    </w:p>
    <w:p w14:paraId="49CEB023" w14:textId="77777777" w:rsidR="007C357A" w:rsidRDefault="002E7FB7" w:rsidP="00334B2B">
      <w:pPr>
        <w:pStyle w:val="Style3"/>
        <w:widowControl/>
        <w:spacing w:line="240" w:lineRule="auto"/>
        <w:rPr>
          <w:rStyle w:val="FontStyle22"/>
          <w:rFonts w:ascii="Arial Narrow" w:hAnsi="Arial Narrow"/>
          <w:sz w:val="22"/>
          <w:szCs w:val="22"/>
        </w:rPr>
      </w:pPr>
      <w:r w:rsidRPr="00202E62">
        <w:rPr>
          <w:rStyle w:val="FontStyle22"/>
          <w:rFonts w:ascii="Arial Narrow" w:hAnsi="Arial Narrow"/>
          <w:sz w:val="22"/>
          <w:szCs w:val="22"/>
        </w:rPr>
        <w:t>P</w:t>
      </w:r>
      <w:bookmarkEnd w:id="1"/>
      <w:r w:rsidRPr="00202E62">
        <w:rPr>
          <w:rStyle w:val="FontStyle22"/>
          <w:rFonts w:ascii="Arial Narrow" w:hAnsi="Arial Narrow"/>
          <w:sz w:val="22"/>
          <w:szCs w:val="22"/>
        </w:rPr>
        <w:t>redmetom zákazky je dodávka elektri</w:t>
      </w:r>
      <w:r w:rsidR="000000AA">
        <w:rPr>
          <w:rStyle w:val="FontStyle22"/>
          <w:rFonts w:ascii="Arial Narrow" w:hAnsi="Arial Narrow"/>
          <w:sz w:val="22"/>
          <w:szCs w:val="22"/>
        </w:rPr>
        <w:t>ny</w:t>
      </w:r>
      <w:r w:rsidR="00334B2B">
        <w:rPr>
          <w:rStyle w:val="FontStyle22"/>
          <w:rFonts w:ascii="Arial Narrow" w:hAnsi="Arial Narrow"/>
          <w:sz w:val="22"/>
          <w:szCs w:val="22"/>
        </w:rPr>
        <w:t xml:space="preserve"> </w:t>
      </w:r>
      <w:r w:rsidRPr="00202E62">
        <w:rPr>
          <w:rStyle w:val="FontStyle22"/>
          <w:rFonts w:ascii="Arial Narrow" w:hAnsi="Arial Narrow"/>
          <w:sz w:val="22"/>
          <w:szCs w:val="22"/>
        </w:rPr>
        <w:t>s prevzatím zodpovednosti za odchýlku vrátane</w:t>
      </w:r>
      <w:r w:rsidR="00334B2B">
        <w:rPr>
          <w:rStyle w:val="FontStyle22"/>
          <w:rFonts w:ascii="Arial Narrow" w:hAnsi="Arial Narrow"/>
          <w:sz w:val="22"/>
          <w:szCs w:val="22"/>
        </w:rPr>
        <w:t xml:space="preserve"> </w:t>
      </w:r>
      <w:r w:rsidR="00576207">
        <w:rPr>
          <w:rStyle w:val="FontStyle22"/>
          <w:rFonts w:ascii="Arial Narrow" w:hAnsi="Arial Narrow"/>
          <w:sz w:val="22"/>
          <w:szCs w:val="22"/>
        </w:rPr>
        <w:t>zabezpečenia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 distribučných a regulovaných služieb do odberných miest verejného </w:t>
      </w:r>
    </w:p>
    <w:p w14:paraId="6B875451" w14:textId="475CAFBD" w:rsidR="002E7FB7" w:rsidRDefault="002E7FB7" w:rsidP="00334B2B">
      <w:pPr>
        <w:pStyle w:val="Style3"/>
        <w:widowControl/>
        <w:spacing w:line="240" w:lineRule="auto"/>
        <w:rPr>
          <w:rStyle w:val="FontStyle22"/>
          <w:rFonts w:ascii="Arial Narrow" w:hAnsi="Arial Narrow"/>
          <w:sz w:val="22"/>
          <w:szCs w:val="22"/>
        </w:rPr>
      </w:pPr>
      <w:r w:rsidRPr="00202E62">
        <w:rPr>
          <w:rStyle w:val="FontStyle22"/>
          <w:rFonts w:ascii="Arial Narrow" w:hAnsi="Arial Narrow"/>
          <w:sz w:val="22"/>
          <w:szCs w:val="22"/>
        </w:rPr>
        <w:t>obstarávateľa Ministerstva financií Slovenskej republiky na</w:t>
      </w:r>
      <w:r>
        <w:rPr>
          <w:rStyle w:val="FontStyle22"/>
          <w:rFonts w:ascii="Arial Narrow" w:hAnsi="Arial Narrow"/>
          <w:sz w:val="22"/>
          <w:szCs w:val="22"/>
        </w:rPr>
        <w:t xml:space="preserve"> obdobie 24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 mesiacov s účinnosťou od 1. </w:t>
      </w:r>
      <w:r>
        <w:rPr>
          <w:rStyle w:val="FontStyle22"/>
          <w:rFonts w:ascii="Arial Narrow" w:hAnsi="Arial Narrow"/>
          <w:sz w:val="22"/>
          <w:szCs w:val="22"/>
        </w:rPr>
        <w:t>1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. </w:t>
      </w:r>
      <w:r>
        <w:rPr>
          <w:rStyle w:val="FontStyle22"/>
          <w:rFonts w:ascii="Arial Narrow" w:hAnsi="Arial Narrow"/>
          <w:sz w:val="22"/>
          <w:szCs w:val="22"/>
        </w:rPr>
        <w:t>2025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 0:00 hod. do 31. 12. 202</w:t>
      </w:r>
      <w:r>
        <w:rPr>
          <w:rStyle w:val="FontStyle22"/>
          <w:rFonts w:ascii="Arial Narrow" w:hAnsi="Arial Narrow"/>
          <w:sz w:val="22"/>
          <w:szCs w:val="22"/>
        </w:rPr>
        <w:t>6</w:t>
      </w:r>
      <w:r w:rsidRPr="00202E62">
        <w:rPr>
          <w:rStyle w:val="FontStyle22"/>
          <w:rFonts w:ascii="Arial Narrow" w:hAnsi="Arial Narrow"/>
          <w:sz w:val="22"/>
          <w:szCs w:val="22"/>
        </w:rPr>
        <w:t xml:space="preserve"> 24:00 hod. </w:t>
      </w:r>
    </w:p>
    <w:p w14:paraId="41BA88FC" w14:textId="77777777" w:rsidR="002E7FB7" w:rsidRPr="00202E62" w:rsidRDefault="002E7FB7" w:rsidP="002E7FB7">
      <w:pPr>
        <w:pStyle w:val="Style3"/>
        <w:widowControl/>
        <w:spacing w:line="240" w:lineRule="auto"/>
        <w:rPr>
          <w:rStyle w:val="FontStyle22"/>
          <w:rFonts w:ascii="Arial Narrow" w:hAnsi="Arial Narrow"/>
          <w:sz w:val="22"/>
          <w:szCs w:val="22"/>
        </w:rPr>
      </w:pPr>
    </w:p>
    <w:p w14:paraId="30F356E3" w14:textId="6416F0D3" w:rsidR="00FC7CAB" w:rsidRDefault="002E7FB7" w:rsidP="002E7FB7">
      <w:pPr>
        <w:pStyle w:val="Style10"/>
        <w:widowControl/>
        <w:spacing w:line="240" w:lineRule="auto"/>
        <w:ind w:firstLine="0"/>
        <w:rPr>
          <w:rStyle w:val="FontStyle60"/>
          <w:rFonts w:ascii="Arial Narrow" w:hAnsi="Arial Narrow" w:cstheme="minorHAnsi"/>
          <w:sz w:val="22"/>
          <w:szCs w:val="22"/>
        </w:rPr>
      </w:pPr>
      <w:r w:rsidRPr="00F23E75">
        <w:rPr>
          <w:rStyle w:val="FontStyle60"/>
          <w:rFonts w:ascii="Arial Narrow" w:hAnsi="Arial Narrow" w:cstheme="minorHAnsi"/>
          <w:sz w:val="22"/>
          <w:szCs w:val="22"/>
        </w:rPr>
        <w:t xml:space="preserve">Povinnosťou </w:t>
      </w:r>
      <w:r w:rsidR="006013FA">
        <w:rPr>
          <w:rStyle w:val="FontStyle60"/>
          <w:rFonts w:ascii="Arial Narrow" w:hAnsi="Arial Narrow" w:cstheme="minorHAnsi"/>
          <w:sz w:val="22"/>
          <w:szCs w:val="22"/>
        </w:rPr>
        <w:t>D</w:t>
      </w:r>
      <w:r w:rsidRPr="00F23E75">
        <w:rPr>
          <w:rStyle w:val="FontStyle60"/>
          <w:rFonts w:ascii="Arial Narrow" w:hAnsi="Arial Narrow" w:cstheme="minorHAnsi"/>
          <w:sz w:val="22"/>
          <w:szCs w:val="22"/>
        </w:rPr>
        <w:t>odávateľa je postupovať v súlade so všeobecne záväznými právnymi predpismi v oblasti energetiky a príslušnými vyhláškami, výnosmi a</w:t>
      </w:r>
      <w:r w:rsidR="00FC7CAB">
        <w:rPr>
          <w:rStyle w:val="FontStyle60"/>
          <w:rFonts w:ascii="Arial Narrow" w:hAnsi="Arial Narrow" w:cstheme="minorHAnsi"/>
          <w:sz w:val="22"/>
          <w:szCs w:val="22"/>
        </w:rPr>
        <w:t> </w:t>
      </w:r>
      <w:r w:rsidRPr="00F23E75">
        <w:rPr>
          <w:rStyle w:val="FontStyle60"/>
          <w:rFonts w:ascii="Arial Narrow" w:hAnsi="Arial Narrow" w:cstheme="minorHAnsi"/>
          <w:sz w:val="22"/>
          <w:szCs w:val="22"/>
        </w:rPr>
        <w:t>rozhodnutiami</w:t>
      </w:r>
    </w:p>
    <w:p w14:paraId="2C25F235" w14:textId="2FC6C218" w:rsidR="002E7FB7" w:rsidRPr="008158B7" w:rsidRDefault="002E7FB7" w:rsidP="002E7FB7">
      <w:pPr>
        <w:pStyle w:val="Style10"/>
        <w:widowControl/>
        <w:spacing w:line="240" w:lineRule="auto"/>
        <w:ind w:firstLine="0"/>
        <w:rPr>
          <w:rStyle w:val="FontStyle33"/>
          <w:rFonts w:ascii="Arial Narrow" w:hAnsi="Arial Narrow" w:cstheme="minorHAnsi"/>
          <w:b w:val="0"/>
          <w:i w:val="0"/>
          <w:sz w:val="22"/>
          <w:szCs w:val="22"/>
        </w:rPr>
      </w:pPr>
      <w:r w:rsidRPr="00F23E75">
        <w:rPr>
          <w:rStyle w:val="FontStyle60"/>
          <w:rFonts w:ascii="Arial Narrow" w:hAnsi="Arial Narrow" w:cstheme="minorHAnsi"/>
          <w:sz w:val="22"/>
          <w:szCs w:val="22"/>
        </w:rPr>
        <w:t>Úradu pre reguláciu sieťových odvetví</w:t>
      </w:r>
      <w:r w:rsidRPr="008158B7">
        <w:rPr>
          <w:rStyle w:val="FontStyle60"/>
          <w:rFonts w:ascii="Arial Narrow" w:hAnsi="Arial Narrow" w:cstheme="minorHAnsi"/>
          <w:b/>
          <w:sz w:val="22"/>
          <w:szCs w:val="22"/>
        </w:rPr>
        <w:t>.</w:t>
      </w:r>
    </w:p>
    <w:p w14:paraId="46C999BE" w14:textId="77777777" w:rsidR="002E7FB7" w:rsidRPr="008158B7" w:rsidRDefault="002E7FB7" w:rsidP="002E7FB7">
      <w:pPr>
        <w:pStyle w:val="Style10"/>
        <w:widowControl/>
        <w:spacing w:line="240" w:lineRule="exact"/>
        <w:ind w:firstLine="0"/>
        <w:rPr>
          <w:rStyle w:val="FontStyle33"/>
          <w:rFonts w:ascii="Arial Narrow" w:hAnsi="Arial Narrow" w:cstheme="minorHAnsi"/>
          <w:b w:val="0"/>
          <w:i w:val="0"/>
          <w:sz w:val="22"/>
          <w:szCs w:val="22"/>
        </w:rPr>
      </w:pPr>
    </w:p>
    <w:p w14:paraId="3F1BFA98" w14:textId="1A2207D9" w:rsidR="002E7FB7" w:rsidRDefault="002E7FB7" w:rsidP="002E7FB7">
      <w:pPr>
        <w:pStyle w:val="Zkladntext2"/>
        <w:rPr>
          <w:rStyle w:val="FontStyle22"/>
          <w:rFonts w:ascii="Arial Narrow" w:hAnsi="Arial Narrow"/>
          <w:b/>
          <w:sz w:val="22"/>
          <w:szCs w:val="22"/>
        </w:rPr>
      </w:pPr>
      <w:r w:rsidRPr="003B7AA8">
        <w:rPr>
          <w:rFonts w:ascii="Arial Narrow" w:hAnsi="Arial Narrow" w:cstheme="minorHAnsi"/>
          <w:b/>
          <w:sz w:val="22"/>
          <w:szCs w:val="22"/>
        </w:rPr>
        <w:t xml:space="preserve">Dodanie elektriny bude pre nasledovné odberné miesta (OM) s predpokladaným objemom odberu na </w:t>
      </w:r>
      <w:r>
        <w:rPr>
          <w:rFonts w:ascii="Arial Narrow" w:hAnsi="Arial Narrow" w:cstheme="minorHAnsi"/>
          <w:b/>
          <w:sz w:val="22"/>
          <w:szCs w:val="22"/>
        </w:rPr>
        <w:t>obdobie 24</w:t>
      </w:r>
      <w:r w:rsidRPr="00612779">
        <w:rPr>
          <w:rFonts w:ascii="Arial Narrow" w:hAnsi="Arial Narrow" w:cstheme="minorHAnsi"/>
          <w:b/>
          <w:sz w:val="22"/>
          <w:szCs w:val="22"/>
        </w:rPr>
        <w:t xml:space="preserve"> mesiacov od 1.</w:t>
      </w:r>
      <w:r>
        <w:rPr>
          <w:rFonts w:ascii="Arial Narrow" w:hAnsi="Arial Narrow" w:cstheme="minorHAnsi"/>
          <w:b/>
          <w:sz w:val="22"/>
          <w:szCs w:val="22"/>
        </w:rPr>
        <w:t xml:space="preserve"> 1</w:t>
      </w:r>
      <w:r w:rsidRPr="00612779">
        <w:rPr>
          <w:rFonts w:ascii="Arial Narrow" w:hAnsi="Arial Narrow" w:cstheme="minorHAnsi"/>
          <w:b/>
          <w:sz w:val="22"/>
          <w:szCs w:val="22"/>
        </w:rPr>
        <w:t>.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202</w:t>
      </w:r>
      <w:r>
        <w:rPr>
          <w:rFonts w:ascii="Arial Narrow" w:hAnsi="Arial Narrow" w:cstheme="minorHAnsi"/>
          <w:b/>
          <w:sz w:val="22"/>
          <w:szCs w:val="22"/>
        </w:rPr>
        <w:t>5</w:t>
      </w:r>
      <w:r w:rsidRPr="00612779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E32B78">
        <w:rPr>
          <w:rStyle w:val="FontStyle22"/>
          <w:rFonts w:ascii="Arial Narrow" w:hAnsi="Arial Narrow"/>
          <w:b/>
          <w:sz w:val="22"/>
          <w:szCs w:val="22"/>
        </w:rPr>
        <w:t>0</w:t>
      </w:r>
      <w:r w:rsidR="00A97F65">
        <w:rPr>
          <w:rStyle w:val="FontStyle22"/>
          <w:rFonts w:ascii="Arial Narrow" w:hAnsi="Arial Narrow"/>
          <w:b/>
          <w:sz w:val="22"/>
          <w:szCs w:val="22"/>
        </w:rPr>
        <w:t>.</w:t>
      </w:r>
      <w:r w:rsidRPr="00E32B78">
        <w:rPr>
          <w:rStyle w:val="FontStyle22"/>
          <w:rFonts w:ascii="Arial Narrow" w:hAnsi="Arial Narrow"/>
          <w:b/>
          <w:sz w:val="22"/>
          <w:szCs w:val="22"/>
        </w:rPr>
        <w:t>00 h</w:t>
      </w:r>
      <w:r w:rsidR="00FC2C6B">
        <w:rPr>
          <w:rStyle w:val="FontStyle22"/>
          <w:rFonts w:ascii="Arial Narrow" w:hAnsi="Arial Narrow"/>
          <w:b/>
          <w:sz w:val="22"/>
          <w:szCs w:val="22"/>
        </w:rPr>
        <w:t>od.</w:t>
      </w:r>
      <w:r w:rsidRPr="00612779">
        <w:rPr>
          <w:rStyle w:val="FontStyle22"/>
          <w:rFonts w:ascii="Arial Narrow" w:hAnsi="Arial Narrow"/>
          <w:sz w:val="22"/>
          <w:szCs w:val="22"/>
        </w:rPr>
        <w:t xml:space="preserve"> </w:t>
      </w:r>
      <w:r w:rsidR="00A97F65">
        <w:rPr>
          <w:rStyle w:val="FontStyle22"/>
          <w:rFonts w:ascii="Arial Narrow" w:hAnsi="Arial Narrow"/>
          <w:sz w:val="22"/>
          <w:szCs w:val="22"/>
        </w:rPr>
        <w:br/>
      </w:r>
      <w:r w:rsidRPr="00612779">
        <w:rPr>
          <w:rFonts w:ascii="Arial Narrow" w:hAnsi="Arial Narrow" w:cstheme="minorHAnsi"/>
          <w:b/>
          <w:sz w:val="22"/>
          <w:szCs w:val="22"/>
        </w:rPr>
        <w:t>do 31.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12.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612779">
        <w:rPr>
          <w:rFonts w:ascii="Arial Narrow" w:hAnsi="Arial Narrow" w:cstheme="minorHAnsi"/>
          <w:b/>
          <w:sz w:val="22"/>
          <w:szCs w:val="22"/>
        </w:rPr>
        <w:t>202</w:t>
      </w:r>
      <w:r>
        <w:rPr>
          <w:rFonts w:ascii="Arial Narrow" w:hAnsi="Arial Narrow" w:cstheme="minorHAnsi"/>
          <w:b/>
          <w:sz w:val="22"/>
          <w:szCs w:val="22"/>
        </w:rPr>
        <w:t xml:space="preserve">6 </w:t>
      </w:r>
      <w:r>
        <w:rPr>
          <w:rStyle w:val="FontStyle22"/>
          <w:rFonts w:ascii="Arial Narrow" w:hAnsi="Arial Narrow"/>
          <w:b/>
          <w:sz w:val="22"/>
          <w:szCs w:val="22"/>
        </w:rPr>
        <w:t>24</w:t>
      </w:r>
      <w:r w:rsidR="00A97F65">
        <w:rPr>
          <w:rStyle w:val="FontStyle22"/>
          <w:rFonts w:ascii="Arial Narrow" w:hAnsi="Arial Narrow"/>
          <w:b/>
          <w:sz w:val="22"/>
          <w:szCs w:val="22"/>
        </w:rPr>
        <w:t>.</w:t>
      </w:r>
      <w:r>
        <w:rPr>
          <w:rStyle w:val="FontStyle22"/>
          <w:rFonts w:ascii="Arial Narrow" w:hAnsi="Arial Narrow"/>
          <w:b/>
          <w:sz w:val="22"/>
          <w:szCs w:val="22"/>
        </w:rPr>
        <w:t>00 h</w:t>
      </w:r>
      <w:r w:rsidR="00FC2C6B">
        <w:rPr>
          <w:rStyle w:val="FontStyle22"/>
          <w:rFonts w:ascii="Arial Narrow" w:hAnsi="Arial Narrow"/>
          <w:b/>
          <w:sz w:val="22"/>
          <w:szCs w:val="22"/>
        </w:rPr>
        <w:t>od.</w:t>
      </w:r>
    </w:p>
    <w:p w14:paraId="2F697AA0" w14:textId="77777777" w:rsidR="002E7FB7" w:rsidRPr="008158B7" w:rsidRDefault="002E7FB7" w:rsidP="002E7FB7">
      <w:pPr>
        <w:pStyle w:val="Zkladntext2"/>
        <w:rPr>
          <w:rStyle w:val="FontStyle22"/>
          <w:rFonts w:ascii="Arial Narrow" w:hAnsi="Arial Narrow"/>
          <w:sz w:val="22"/>
          <w:szCs w:val="22"/>
        </w:rPr>
      </w:pPr>
    </w:p>
    <w:tbl>
      <w:tblPr>
        <w:tblW w:w="1388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849"/>
        <w:gridCol w:w="1186"/>
        <w:gridCol w:w="1877"/>
        <w:gridCol w:w="992"/>
        <w:gridCol w:w="1021"/>
        <w:gridCol w:w="1565"/>
        <w:gridCol w:w="992"/>
        <w:gridCol w:w="1291"/>
      </w:tblGrid>
      <w:tr w:rsidR="00B36EBB" w:rsidRPr="00DF6500" w14:paraId="4AC0FF51" w14:textId="77777777" w:rsidTr="008158B7">
        <w:trPr>
          <w:trHeight w:val="112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57FBDFC" w14:textId="6546059F" w:rsidR="004523F6" w:rsidRDefault="002E7FB7" w:rsidP="00AF09A9">
            <w:pPr>
              <w:ind w:left="497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Adresa</w:t>
            </w:r>
          </w:p>
          <w:p w14:paraId="7C922B0E" w14:textId="04671DCA" w:rsidR="002E7FB7" w:rsidRPr="00DF6500" w:rsidRDefault="004523F6" w:rsidP="00AF09A9">
            <w:pPr>
              <w:ind w:left="497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o</w:t>
            </w:r>
            <w:r w:rsidR="009315F7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dberného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E7FB7"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miesta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E8ABD9D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EIC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98D785" w14:textId="4A528711" w:rsidR="002E7FB7" w:rsidRDefault="002E7FB7" w:rsidP="008158B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Odberné</w:t>
            </w:r>
          </w:p>
          <w:p w14:paraId="3190FEF4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miesta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291B760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Produkt</w:t>
            </w: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B34A475" w14:textId="5B147D01" w:rsidR="002E7FB7" w:rsidRPr="00DF6500" w:rsidRDefault="002E7FB7" w:rsidP="00AF09A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Obdobie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D95FA64" w14:textId="3C0C636F" w:rsidR="002E7FB7" w:rsidRDefault="002E7FB7" w:rsidP="00AF09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Nap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ä</w:t>
            </w:r>
            <w:r w:rsidRPr="00DF6500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ťová</w:t>
            </w:r>
          </w:p>
          <w:p w14:paraId="3DB398A8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ú</w:t>
            </w:r>
            <w:r w:rsidRPr="00DF6500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roveň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DF44611" w14:textId="424F6B85" w:rsidR="002E7FB7" w:rsidRDefault="002E7FB7" w:rsidP="00AF09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Tarifa za</w:t>
            </w:r>
          </w:p>
          <w:p w14:paraId="0F30B646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  <w:t>distribúciu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7B5F91F" w14:textId="126C3463" w:rsidR="009315F7" w:rsidRDefault="009315F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Rezerv. kapacita</w:t>
            </w:r>
          </w:p>
          <w:p w14:paraId="77C2378E" w14:textId="6C021A40" w:rsidR="00E5079B" w:rsidRDefault="00E5079B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 w:rsidRPr="00951BE9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dohodnutá/</w:t>
            </w:r>
          </w:p>
          <w:p w14:paraId="19B81F2F" w14:textId="70DA2A22" w:rsidR="002E7FB7" w:rsidRPr="00DC0D45" w:rsidRDefault="00E5079B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 w:rsidRPr="00951BE9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maximálna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A689A29" w14:textId="77777777" w:rsidR="009315F7" w:rsidRDefault="002E7FB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H</w:t>
            </w:r>
            <w:r w:rsidR="009315F7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odnota</w:t>
            </w:r>
          </w:p>
          <w:p w14:paraId="47910479" w14:textId="1A1107E5" w:rsidR="002E7FB7" w:rsidRPr="00DF6500" w:rsidRDefault="002E7FB7" w:rsidP="00AF09A9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ističa (A)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462798" w14:textId="77777777" w:rsidR="009315F7" w:rsidRPr="009315F7" w:rsidRDefault="009315F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 w:rsidRPr="009315F7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Predpoklad</w:t>
            </w:r>
          </w:p>
          <w:p w14:paraId="23B75CA1" w14:textId="076ACBAB" w:rsidR="009315F7" w:rsidRDefault="009315F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o</w:t>
            </w:r>
            <w:r w:rsidRPr="009315F7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dberu</w:t>
            </w:r>
          </w:p>
          <w:p w14:paraId="43EC6692" w14:textId="7BDCB11E" w:rsidR="009315F7" w:rsidRDefault="009315F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v</w:t>
            </w:r>
            <w:r w:rsidRPr="009315F7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 xml:space="preserve"> MWh</w:t>
            </w:r>
          </w:p>
          <w:p w14:paraId="21656ADA" w14:textId="78432B98" w:rsidR="002E7FB7" w:rsidRPr="009315F7" w:rsidRDefault="002E7FB7" w:rsidP="00AF09A9">
            <w:pPr>
              <w:jc w:val="center"/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</w:pPr>
            <w:r w:rsidRPr="009315F7">
              <w:rPr>
                <w:rFonts w:ascii="Arial Narrow" w:eastAsia="Times New Roman" w:hAnsi="Arial Narrow" w:cstheme="minorHAnsi"/>
                <w:b/>
                <w:bCs/>
                <w:color w:val="000000"/>
                <w:sz w:val="21"/>
                <w:szCs w:val="21"/>
              </w:rPr>
              <w:t>na 24 mes.</w:t>
            </w:r>
          </w:p>
        </w:tc>
      </w:tr>
      <w:tr w:rsidR="002E7FB7" w:rsidRPr="00DC0D45" w14:paraId="3D6A7259" w14:textId="77777777" w:rsidTr="008158B7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4C2" w14:textId="77777777" w:rsidR="00E5079B" w:rsidRDefault="00E5079B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Budova MF SR</w:t>
            </w:r>
          </w:p>
          <w:p w14:paraId="690FA342" w14:textId="274AAE63" w:rsidR="002E7FB7" w:rsidRPr="00DC0D45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Štefanovičova 5</w:t>
            </w:r>
          </w:p>
          <w:p w14:paraId="17F71D34" w14:textId="06EDBA1F" w:rsidR="002E7FB7" w:rsidRPr="00DF6500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817 82 </w:t>
            </w:r>
            <w:r w:rsidR="00AF09A9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 </w:t>
            </w: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Bratislava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21E3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24ZZS8009740000M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509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788505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28F9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Flexi (DYN)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838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1.1.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2025 - 31.12.2026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510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NN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53E9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C2-X3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D71A" w14:textId="7BFCE7B5" w:rsidR="002E7FB7" w:rsidRDefault="00AF09A9" w:rsidP="00AF09A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2E7FB7" w:rsidRPr="00DC0D45">
              <w:rPr>
                <w:rFonts w:ascii="Arial Narrow" w:hAnsi="Arial Narrow"/>
                <w:sz w:val="21"/>
                <w:szCs w:val="21"/>
              </w:rPr>
              <w:t xml:space="preserve">2400,000 A </w:t>
            </w:r>
            <w:r w:rsidR="002E7FB7">
              <w:rPr>
                <w:rFonts w:ascii="Arial Narrow" w:hAnsi="Arial Narrow"/>
                <w:sz w:val="21"/>
                <w:szCs w:val="21"/>
              </w:rPr>
              <w:t>/</w:t>
            </w:r>
          </w:p>
          <w:p w14:paraId="162BE8E6" w14:textId="5BAF481D" w:rsidR="002E7FB7" w:rsidRPr="00DC0D45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hAnsi="Arial Narrow"/>
                <w:sz w:val="21"/>
                <w:szCs w:val="21"/>
              </w:rPr>
              <w:t>2400,000 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B20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800 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A3D9C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1 480</w:t>
            </w:r>
          </w:p>
        </w:tc>
      </w:tr>
      <w:tr w:rsidR="002E7FB7" w:rsidRPr="00DC0D45" w14:paraId="081284DB" w14:textId="77777777" w:rsidTr="008158B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290C" w14:textId="272C04EC" w:rsidR="00E5079B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Kuchyňa MF SR</w:t>
            </w:r>
          </w:p>
          <w:p w14:paraId="37B190A8" w14:textId="5EC59FF5" w:rsidR="002E7FB7" w:rsidRPr="00DC0D45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Štefanovičova 5</w:t>
            </w:r>
          </w:p>
          <w:p w14:paraId="32074C15" w14:textId="685635BC" w:rsidR="002E7FB7" w:rsidRPr="00DF6500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817 82 </w:t>
            </w:r>
            <w:r w:rsidR="00AF09A9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 </w:t>
            </w: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Bratislava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8D4E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24ZZS7039862000E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D4B6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788506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08C2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Flexi (DYN)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E9E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1.1.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2025 - 31.12.2026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82EE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NN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9DC9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C2-X3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BF03" w14:textId="6EA6D409" w:rsidR="00AF09A9" w:rsidRDefault="00AF09A9" w:rsidP="00AF09A9">
            <w:pPr>
              <w:ind w:left="81" w:hanging="81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</w:t>
            </w:r>
            <w:r w:rsidR="00E5079B">
              <w:rPr>
                <w:rFonts w:ascii="Arial Narrow" w:hAnsi="Arial Narrow"/>
                <w:sz w:val="21"/>
                <w:szCs w:val="21"/>
              </w:rPr>
              <w:t xml:space="preserve">900,000 A </w:t>
            </w:r>
            <w:r w:rsidR="004523F6">
              <w:rPr>
                <w:rFonts w:ascii="Arial Narrow" w:hAnsi="Arial Narrow"/>
                <w:sz w:val="21"/>
                <w:szCs w:val="21"/>
              </w:rPr>
              <w:t>/</w:t>
            </w:r>
          </w:p>
          <w:p w14:paraId="2607D9C7" w14:textId="3433AB72" w:rsidR="002E7FB7" w:rsidRPr="00DC0D45" w:rsidRDefault="002E7FB7" w:rsidP="00AF09A9">
            <w:pPr>
              <w:ind w:left="81" w:hanging="81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hAnsi="Arial Narrow"/>
                <w:sz w:val="21"/>
                <w:szCs w:val="21"/>
              </w:rPr>
              <w:t>1890,000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62CA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630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 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C9B66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300</w:t>
            </w:r>
          </w:p>
        </w:tc>
      </w:tr>
      <w:tr w:rsidR="002E7FB7" w:rsidRPr="00DC0D45" w14:paraId="2861BCC1" w14:textId="77777777" w:rsidTr="008158B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2B1" w14:textId="4BBEAD3D" w:rsidR="00E5079B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VDZ Vila Krista</w:t>
            </w:r>
          </w:p>
          <w:p w14:paraId="061312A3" w14:textId="77777777" w:rsidR="00E5079B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Hviezdoslavova 1</w:t>
            </w:r>
          </w:p>
          <w:p w14:paraId="497F6F25" w14:textId="3D4514D9" w:rsidR="002E7FB7" w:rsidRPr="00DF6500" w:rsidRDefault="00E5079B" w:rsidP="008158B7">
            <w:pPr>
              <w:ind w:left="497" w:hanging="497"/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914 </w:t>
            </w:r>
            <w:r w:rsidR="002E7FB7"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51</w:t>
            </w:r>
            <w:r w:rsidR="00AF09A9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  </w:t>
            </w:r>
            <w:r w:rsidR="009315F7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Trenčianske </w:t>
            </w:r>
            <w:r w:rsidR="002E7FB7"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Teplice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103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24ZZS2186513000A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A05F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788507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4602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Flexi (DYN)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156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1.1.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2025 - 31.12.2026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1EB0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NN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15E4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C2-X3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E3F8A7" w14:textId="1E3D99E8" w:rsidR="00AF09A9" w:rsidRDefault="00AF09A9" w:rsidP="00AF09A9">
            <w:pPr>
              <w:ind w:left="81" w:hanging="283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</w:t>
            </w:r>
            <w:r w:rsidR="002E7FB7" w:rsidRPr="00DC0D45">
              <w:rPr>
                <w:rFonts w:ascii="Arial Narrow" w:hAnsi="Arial Narrow"/>
                <w:sz w:val="21"/>
                <w:szCs w:val="21"/>
              </w:rPr>
              <w:t xml:space="preserve">150,000 A </w:t>
            </w:r>
            <w:r w:rsidR="004523F6">
              <w:rPr>
                <w:rFonts w:ascii="Arial Narrow" w:hAnsi="Arial Narrow"/>
                <w:sz w:val="21"/>
                <w:szCs w:val="21"/>
              </w:rPr>
              <w:t>/</w:t>
            </w:r>
            <w:r w:rsidR="002E7FB7" w:rsidRPr="00DC0D45">
              <w:rPr>
                <w:rFonts w:ascii="Arial Narrow" w:hAnsi="Arial Narrow"/>
                <w:sz w:val="21"/>
                <w:szCs w:val="21"/>
              </w:rPr>
              <w:t xml:space="preserve"> 1</w:t>
            </w:r>
          </w:p>
          <w:p w14:paraId="792F7808" w14:textId="4A5C037F" w:rsidR="002E7FB7" w:rsidRPr="00DC0D45" w:rsidRDefault="00AF09A9" w:rsidP="00AF09A9">
            <w:pPr>
              <w:ind w:left="81" w:hanging="283"/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  <w:r w:rsidR="002E7FB7" w:rsidRPr="00DC0D45">
              <w:rPr>
                <w:rFonts w:ascii="Arial Narrow" w:hAnsi="Arial Narrow"/>
                <w:sz w:val="21"/>
                <w:szCs w:val="21"/>
              </w:rPr>
              <w:t>50,000 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D18E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 w:rsidRPr="00DC0D45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50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 xml:space="preserve"> 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0EBA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2</w:t>
            </w:r>
            <w:r w:rsidRPr="00DF6500"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  <w:t>0</w:t>
            </w:r>
          </w:p>
        </w:tc>
      </w:tr>
      <w:tr w:rsidR="002E7FB7" w:rsidRPr="00DC0D45" w14:paraId="7CF1F381" w14:textId="77777777" w:rsidTr="008158B7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0105" w14:textId="77777777" w:rsidR="002E7FB7" w:rsidRPr="00DF6500" w:rsidRDefault="002E7FB7" w:rsidP="008158B7">
            <w:pPr>
              <w:jc w:val="left"/>
              <w:rPr>
                <w:rFonts w:ascii="Arial Narrow" w:eastAsia="Times New Roman" w:hAnsi="Arial Narrow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EC8A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4E2A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678A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0182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B31D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4609" w14:textId="77777777" w:rsidR="002E7FB7" w:rsidRPr="00DF6500" w:rsidRDefault="002E7FB7" w:rsidP="008158B7">
            <w:pPr>
              <w:jc w:val="center"/>
              <w:rPr>
                <w:rFonts w:ascii="Arial Narrow" w:eastAsia="Times New Roman" w:hAnsi="Arial Narrow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8FAB3B0" w14:textId="77777777" w:rsidR="002E7FB7" w:rsidRPr="00DC0D45" w:rsidRDefault="002E7FB7" w:rsidP="008158B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60C5" w14:textId="083B2085" w:rsidR="002E7FB7" w:rsidRPr="00DF6500" w:rsidRDefault="002E7FB7" w:rsidP="008158B7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4CBE" w14:textId="77777777" w:rsidR="002E7FB7" w:rsidRPr="00DF6500" w:rsidRDefault="002E7FB7" w:rsidP="00AF09A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</w:rPr>
              <w:t>1 800</w:t>
            </w:r>
          </w:p>
        </w:tc>
      </w:tr>
    </w:tbl>
    <w:p w14:paraId="69179DF0" w14:textId="77777777" w:rsidR="002E7FB7" w:rsidRPr="008158B7" w:rsidRDefault="002E7FB7" w:rsidP="002E7FB7">
      <w:pPr>
        <w:pStyle w:val="Zkladntext2"/>
        <w:rPr>
          <w:rStyle w:val="FontStyle22"/>
          <w:rFonts w:ascii="Arial Narrow" w:hAnsi="Arial Narrow"/>
          <w:sz w:val="21"/>
          <w:szCs w:val="21"/>
        </w:rPr>
      </w:pPr>
    </w:p>
    <w:p w14:paraId="4A12E69D" w14:textId="77777777" w:rsidR="002E7FB7" w:rsidRPr="00C720CD" w:rsidRDefault="002E7FB7" w:rsidP="002E7FB7">
      <w:pPr>
        <w:pStyle w:val="Style10"/>
        <w:widowControl/>
        <w:spacing w:before="120" w:line="360" w:lineRule="auto"/>
        <w:ind w:firstLine="0"/>
        <w:rPr>
          <w:rFonts w:ascii="Arial Narrow" w:hAnsi="Arial Narrow" w:cstheme="minorHAnsi"/>
          <w:sz w:val="22"/>
          <w:szCs w:val="22"/>
        </w:rPr>
      </w:pPr>
      <w:r w:rsidRPr="00C720CD">
        <w:rPr>
          <w:rFonts w:ascii="Arial Narrow" w:hAnsi="Arial Narrow" w:cstheme="minorHAnsi"/>
          <w:sz w:val="22"/>
          <w:szCs w:val="22"/>
        </w:rPr>
        <w:t>Ďalšie doplňujúce informácie k predmetu zákazky:</w:t>
      </w:r>
    </w:p>
    <w:p w14:paraId="0CBF20C3" w14:textId="79E44575" w:rsidR="00DA445E" w:rsidRPr="003B7AA8" w:rsidRDefault="002E7FB7" w:rsidP="00DA445E">
      <w:pPr>
        <w:pStyle w:val="Style10"/>
        <w:widowControl/>
        <w:numPr>
          <w:ilvl w:val="0"/>
          <w:numId w:val="32"/>
        </w:numPr>
        <w:spacing w:line="240" w:lineRule="auto"/>
        <w:ind w:left="567" w:hanging="567"/>
        <w:jc w:val="left"/>
        <w:rPr>
          <w:rFonts w:ascii="Arial Narrow" w:hAnsi="Arial Narrow" w:cstheme="minorHAnsi"/>
          <w:sz w:val="22"/>
          <w:szCs w:val="22"/>
        </w:rPr>
      </w:pPr>
      <w:r w:rsidRPr="00C720CD">
        <w:rPr>
          <w:rFonts w:ascii="Arial Narrow" w:hAnsi="Arial Narrow" w:cstheme="minorHAnsi"/>
          <w:sz w:val="22"/>
          <w:szCs w:val="22"/>
        </w:rPr>
        <w:t xml:space="preserve">Predpokladaný objem zákazky na obdobie </w:t>
      </w:r>
      <w:r>
        <w:rPr>
          <w:rFonts w:ascii="Arial Narrow" w:hAnsi="Arial Narrow" w:cstheme="minorHAnsi"/>
          <w:sz w:val="22"/>
          <w:szCs w:val="22"/>
        </w:rPr>
        <w:t>24</w:t>
      </w:r>
      <w:r w:rsidRPr="00C720CD">
        <w:rPr>
          <w:rFonts w:ascii="Arial Narrow" w:hAnsi="Arial Narrow" w:cstheme="minorHAnsi"/>
          <w:sz w:val="22"/>
          <w:szCs w:val="22"/>
        </w:rPr>
        <w:t xml:space="preserve"> mesiacov od 1.</w:t>
      </w:r>
      <w:r>
        <w:rPr>
          <w:rFonts w:ascii="Arial Narrow" w:hAnsi="Arial Narrow" w:cstheme="minorHAnsi"/>
          <w:sz w:val="22"/>
          <w:szCs w:val="22"/>
        </w:rPr>
        <w:t xml:space="preserve"> 1</w:t>
      </w:r>
      <w:r w:rsidRPr="00C720CD">
        <w:rPr>
          <w:rFonts w:ascii="Arial Narrow" w:hAnsi="Arial Narrow" w:cstheme="minorHAnsi"/>
          <w:sz w:val="22"/>
          <w:szCs w:val="22"/>
        </w:rPr>
        <w:t>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202</w:t>
      </w:r>
      <w:r>
        <w:rPr>
          <w:rFonts w:ascii="Arial Narrow" w:hAnsi="Arial Narrow" w:cstheme="minorHAnsi"/>
          <w:sz w:val="22"/>
          <w:szCs w:val="22"/>
        </w:rPr>
        <w:t>5</w:t>
      </w:r>
      <w:r w:rsidRPr="00C720CD">
        <w:rPr>
          <w:rFonts w:ascii="Arial Narrow" w:hAnsi="Arial Narrow" w:cstheme="minorHAnsi"/>
          <w:sz w:val="22"/>
          <w:szCs w:val="22"/>
        </w:rPr>
        <w:t xml:space="preserve"> </w:t>
      </w:r>
      <w:r w:rsidRPr="00612779">
        <w:rPr>
          <w:rStyle w:val="FontStyle22"/>
          <w:rFonts w:ascii="Arial Narrow" w:hAnsi="Arial Narrow"/>
          <w:sz w:val="22"/>
          <w:szCs w:val="22"/>
        </w:rPr>
        <w:t>0</w:t>
      </w:r>
      <w:r w:rsidR="00E748C5">
        <w:rPr>
          <w:rStyle w:val="FontStyle22"/>
          <w:rFonts w:ascii="Arial Narrow" w:hAnsi="Arial Narrow"/>
          <w:sz w:val="22"/>
          <w:szCs w:val="22"/>
        </w:rPr>
        <w:t>.</w:t>
      </w:r>
      <w:r w:rsidRPr="00612779">
        <w:rPr>
          <w:rStyle w:val="FontStyle22"/>
          <w:rFonts w:ascii="Arial Narrow" w:hAnsi="Arial Narrow"/>
          <w:sz w:val="22"/>
          <w:szCs w:val="22"/>
        </w:rPr>
        <w:t xml:space="preserve">00 hod. </w:t>
      </w:r>
      <w:r w:rsidRPr="00C720CD">
        <w:rPr>
          <w:rFonts w:ascii="Arial Narrow" w:hAnsi="Arial Narrow" w:cstheme="minorHAnsi"/>
          <w:sz w:val="22"/>
          <w:szCs w:val="22"/>
        </w:rPr>
        <w:t>do 31.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12.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C720CD">
        <w:rPr>
          <w:rFonts w:ascii="Arial Narrow" w:hAnsi="Arial Narrow" w:cstheme="minorHAnsi"/>
          <w:sz w:val="22"/>
          <w:szCs w:val="22"/>
        </w:rPr>
        <w:t>202</w:t>
      </w:r>
      <w:r>
        <w:rPr>
          <w:rFonts w:ascii="Arial Narrow" w:hAnsi="Arial Narrow" w:cstheme="minorHAnsi"/>
          <w:sz w:val="22"/>
          <w:szCs w:val="22"/>
        </w:rPr>
        <w:t xml:space="preserve">6 </w:t>
      </w:r>
      <w:r w:rsidRPr="00612779">
        <w:rPr>
          <w:rStyle w:val="FontStyle22"/>
          <w:rFonts w:ascii="Arial Narrow" w:hAnsi="Arial Narrow"/>
          <w:sz w:val="22"/>
          <w:szCs w:val="22"/>
        </w:rPr>
        <w:t>24</w:t>
      </w:r>
      <w:r w:rsidR="00E748C5">
        <w:rPr>
          <w:rStyle w:val="FontStyle22"/>
          <w:rFonts w:ascii="Arial Narrow" w:hAnsi="Arial Narrow"/>
          <w:sz w:val="22"/>
          <w:szCs w:val="22"/>
        </w:rPr>
        <w:t>.</w:t>
      </w:r>
      <w:r w:rsidRPr="00612779">
        <w:rPr>
          <w:rStyle w:val="FontStyle22"/>
          <w:rFonts w:ascii="Arial Narrow" w:hAnsi="Arial Narrow"/>
          <w:sz w:val="22"/>
          <w:szCs w:val="22"/>
        </w:rPr>
        <w:t>00 hod</w:t>
      </w:r>
      <w:r>
        <w:rPr>
          <w:rStyle w:val="FontStyle22"/>
          <w:rFonts w:ascii="Arial Narrow" w:hAnsi="Arial Narrow"/>
          <w:sz w:val="22"/>
          <w:szCs w:val="22"/>
        </w:rPr>
        <w:t>.</w:t>
      </w:r>
      <w:r>
        <w:rPr>
          <w:rFonts w:ascii="Arial Narrow" w:hAnsi="Arial Narrow" w:cstheme="minorHAnsi"/>
          <w:sz w:val="22"/>
          <w:szCs w:val="22"/>
        </w:rPr>
        <w:t xml:space="preserve"> je 1 800 </w:t>
      </w:r>
      <w:r w:rsidRPr="00C720CD">
        <w:rPr>
          <w:rFonts w:ascii="Arial Narrow" w:hAnsi="Arial Narrow" w:cstheme="minorHAnsi"/>
          <w:sz w:val="22"/>
          <w:szCs w:val="22"/>
        </w:rPr>
        <w:t xml:space="preserve">MWh, pričom </w:t>
      </w:r>
      <w:r w:rsidR="00131557">
        <w:rPr>
          <w:rFonts w:ascii="Arial Narrow" w:hAnsi="Arial Narrow" w:cstheme="minorHAnsi"/>
          <w:sz w:val="22"/>
          <w:szCs w:val="22"/>
        </w:rPr>
        <w:t xml:space="preserve">tolerancia </w:t>
      </w:r>
      <w:r w:rsidR="00FC7CAB">
        <w:rPr>
          <w:rFonts w:ascii="Arial Narrow" w:hAnsi="Arial Narrow" w:cstheme="minorHAnsi"/>
          <w:sz w:val="22"/>
          <w:szCs w:val="22"/>
        </w:rPr>
        <w:t xml:space="preserve">objemu </w:t>
      </w:r>
      <w:r w:rsidR="00131557">
        <w:rPr>
          <w:rFonts w:ascii="Arial Narrow" w:hAnsi="Arial Narrow" w:cstheme="minorHAnsi"/>
          <w:sz w:val="22"/>
          <w:szCs w:val="22"/>
        </w:rPr>
        <w:t xml:space="preserve">skutočne odobratej </w:t>
      </w:r>
      <w:r w:rsidR="00FC7CAB">
        <w:rPr>
          <w:rFonts w:ascii="Arial Narrow" w:hAnsi="Arial Narrow" w:cstheme="minorHAnsi"/>
          <w:sz w:val="22"/>
          <w:szCs w:val="22"/>
        </w:rPr>
        <w:t>elektriny je</w:t>
      </w:r>
      <w:r w:rsidR="00DA445E">
        <w:rPr>
          <w:rFonts w:ascii="Arial Narrow" w:hAnsi="Arial Narrow" w:cstheme="minorHAnsi"/>
          <w:sz w:val="22"/>
          <w:szCs w:val="22"/>
        </w:rPr>
        <w:t xml:space="preserve"> </w:t>
      </w:r>
      <w:r w:rsidR="00DA445E" w:rsidRPr="00C720CD">
        <w:rPr>
          <w:rFonts w:ascii="Arial Narrow" w:hAnsi="Arial Narrow" w:cstheme="minorHAnsi"/>
          <w:sz w:val="22"/>
          <w:szCs w:val="22"/>
        </w:rPr>
        <w:t>stanovaná max. +</w:t>
      </w:r>
      <w:r w:rsidR="00DA445E">
        <w:rPr>
          <w:rFonts w:ascii="Arial Narrow" w:hAnsi="Arial Narrow" w:cstheme="minorHAnsi"/>
          <w:sz w:val="22"/>
          <w:szCs w:val="22"/>
        </w:rPr>
        <w:t xml:space="preserve">15 </w:t>
      </w:r>
      <w:r w:rsidR="00DA445E" w:rsidRPr="00C720CD">
        <w:rPr>
          <w:rFonts w:ascii="Arial Narrow" w:hAnsi="Arial Narrow" w:cstheme="minorHAnsi"/>
          <w:sz w:val="22"/>
          <w:szCs w:val="22"/>
        </w:rPr>
        <w:t>% -</w:t>
      </w:r>
      <w:r w:rsidR="00DA445E">
        <w:rPr>
          <w:rFonts w:ascii="Arial Narrow" w:hAnsi="Arial Narrow" w:cstheme="minorHAnsi"/>
          <w:sz w:val="22"/>
          <w:szCs w:val="22"/>
        </w:rPr>
        <w:t xml:space="preserve">15 </w:t>
      </w:r>
      <w:r w:rsidR="00DA445E" w:rsidRPr="00C720CD">
        <w:rPr>
          <w:rFonts w:ascii="Arial Narrow" w:hAnsi="Arial Narrow" w:cstheme="minorHAnsi"/>
          <w:sz w:val="22"/>
          <w:szCs w:val="22"/>
        </w:rPr>
        <w:t xml:space="preserve">% z predpokladaného </w:t>
      </w:r>
      <w:r w:rsidR="00DA445E" w:rsidRPr="003B7AA8">
        <w:rPr>
          <w:rFonts w:ascii="Arial Narrow" w:hAnsi="Arial Narrow" w:cstheme="minorHAnsi"/>
          <w:sz w:val="22"/>
          <w:szCs w:val="22"/>
        </w:rPr>
        <w:t>objemu.</w:t>
      </w:r>
    </w:p>
    <w:p w14:paraId="4B4C0C58" w14:textId="1089AD04" w:rsidR="00FC7CAB" w:rsidRDefault="00FC7CAB" w:rsidP="00DA445E">
      <w:pPr>
        <w:pStyle w:val="Style10"/>
        <w:widowControl/>
        <w:spacing w:line="240" w:lineRule="auto"/>
        <w:ind w:left="426" w:firstLine="0"/>
        <w:jc w:val="left"/>
        <w:rPr>
          <w:rFonts w:ascii="Arial Narrow" w:hAnsi="Arial Narrow" w:cstheme="minorHAnsi"/>
          <w:sz w:val="22"/>
          <w:szCs w:val="22"/>
        </w:rPr>
      </w:pPr>
    </w:p>
    <w:p w14:paraId="08681620" w14:textId="1FEE7837" w:rsidR="005D0C65" w:rsidRPr="00334B2B" w:rsidRDefault="005D0C65" w:rsidP="00334B2B">
      <w:pPr>
        <w:pStyle w:val="Style3"/>
        <w:widowControl/>
        <w:spacing w:after="120" w:line="240" w:lineRule="auto"/>
        <w:jc w:val="left"/>
        <w:rPr>
          <w:rFonts w:ascii="Arial Narrow" w:hAnsi="Arial Narrow"/>
          <w:sz w:val="22"/>
          <w:szCs w:val="22"/>
        </w:rPr>
      </w:pPr>
    </w:p>
    <w:p w14:paraId="790C7A32" w14:textId="77777777" w:rsidR="00AE26AA" w:rsidRPr="008158B7" w:rsidRDefault="00AE26AA" w:rsidP="008158B7">
      <w:pPr>
        <w:pStyle w:val="Style10"/>
        <w:widowControl/>
        <w:tabs>
          <w:tab w:val="left" w:pos="552"/>
        </w:tabs>
        <w:spacing w:before="485"/>
        <w:ind w:right="19" w:firstLine="0"/>
        <w:rPr>
          <w:rStyle w:val="FontStyle22"/>
          <w:rFonts w:ascii="Arial Narrow" w:hAnsi="Arial Narrow"/>
          <w:sz w:val="22"/>
          <w:szCs w:val="22"/>
        </w:rPr>
      </w:pPr>
    </w:p>
    <w:tbl>
      <w:tblPr>
        <w:tblW w:w="141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922"/>
        <w:gridCol w:w="922"/>
        <w:gridCol w:w="911"/>
        <w:gridCol w:w="911"/>
        <w:gridCol w:w="236"/>
        <w:gridCol w:w="764"/>
        <w:gridCol w:w="999"/>
        <w:gridCol w:w="958"/>
        <w:gridCol w:w="956"/>
        <w:gridCol w:w="936"/>
        <w:gridCol w:w="236"/>
        <w:gridCol w:w="764"/>
        <w:gridCol w:w="906"/>
        <w:gridCol w:w="936"/>
        <w:gridCol w:w="1035"/>
        <w:gridCol w:w="956"/>
      </w:tblGrid>
      <w:tr w:rsidR="008703A0" w:rsidRPr="00AE26AA" w14:paraId="6F26E80F" w14:textId="77777777" w:rsidTr="008703A0">
        <w:trPr>
          <w:trHeight w:val="315"/>
        </w:trPr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A63B" w14:textId="7FAF3AF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Prehľad spotreby za p</w:t>
            </w:r>
            <w:r w:rsidR="00AE26AA" w:rsidRPr="00AE26AA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r</w:t>
            </w: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edchádzajúce obdobia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F3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68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C38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A34F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22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FA9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776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277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1F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E58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004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674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703A0" w:rsidRPr="00AE26AA" w14:paraId="1EF5E144" w14:textId="77777777" w:rsidTr="008703A0">
        <w:trPr>
          <w:trHeight w:val="13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7A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36A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9D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C3C0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8F3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05F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3A89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772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134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F3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72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FF79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4E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C3A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DCC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16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3519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AE26AA" w:rsidRPr="00AE26AA" w14:paraId="622AF054" w14:textId="77777777" w:rsidTr="008703A0">
        <w:trPr>
          <w:trHeight w:val="13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8D6DB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7784E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45FE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EC47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132D0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7394C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DC304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694F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FB74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5F72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44C6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27CA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A2B47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13CA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31F40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9F43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48BFC" w14:textId="77777777" w:rsidR="00AE26AA" w:rsidRPr="00AE26AA" w:rsidRDefault="00AE26AA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8703A0" w:rsidRPr="008703A0" w14:paraId="04703A3D" w14:textId="77777777" w:rsidTr="008703A0">
        <w:trPr>
          <w:trHeight w:val="315"/>
        </w:trPr>
        <w:tc>
          <w:tcPr>
            <w:tcW w:w="3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B7BB" w14:textId="52BBD0D6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Štefanovičova 5, 817 82 </w:t>
            </w:r>
            <w:r w:rsidR="004F25D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Bratislava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6C75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911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E88" w14:textId="0A477D62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Štefanovičova 5, 817 82</w:t>
            </w:r>
            <w:r w:rsidR="004F25D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Bratislava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A165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F4C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E1F" w14:textId="73A1D1B2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Hviezdoslavova 1, 914 51 </w:t>
            </w:r>
            <w:r w:rsidR="004F25D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 </w:t>
            </w: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Trenčianske Teplice</w:t>
            </w:r>
          </w:p>
        </w:tc>
      </w:tr>
      <w:tr w:rsidR="008703A0" w:rsidRPr="00AE26AA" w14:paraId="156913C1" w14:textId="77777777" w:rsidTr="008703A0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FAD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EIC: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062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24ZZS8009740000M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77B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326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20CA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EIC: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5D121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24ZZS7039862000E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C09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613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341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CCC9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EIC: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0D1EF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24ZZS2186513000A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28FF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8703A0" w:rsidRPr="00AE26AA" w14:paraId="6D73A6B6" w14:textId="77777777" w:rsidTr="008703A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7889C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OM 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0BD09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000788505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0DF8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budova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29E4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1D3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1D18C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OM 2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0D87B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000788506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8D9A6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kuchyňa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8882E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9BD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13702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OM 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782F47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000788507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BA91AF" w14:textId="77777777" w:rsidR="008703A0" w:rsidRPr="008703A0" w:rsidRDefault="008703A0" w:rsidP="008703A0">
            <w:pPr>
              <w:suppressAutoHyphens w:val="0"/>
              <w:ind w:left="0" w:firstLine="0"/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VILA KRISTA</w:t>
            </w:r>
          </w:p>
        </w:tc>
      </w:tr>
      <w:tr w:rsidR="00D44F5D" w:rsidRPr="00AE26AA" w14:paraId="62A88B02" w14:textId="77777777" w:rsidTr="00AF09A9">
        <w:trPr>
          <w:trHeight w:val="9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CF808B" w14:textId="01BC1196" w:rsidR="008703A0" w:rsidRPr="008703A0" w:rsidRDefault="008703A0" w:rsidP="008158B7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3189C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53D06C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6F781B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5F787A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C3E6" w14:textId="77777777" w:rsidR="008703A0" w:rsidRPr="008703A0" w:rsidRDefault="008703A0" w:rsidP="008703A0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7137C0" w14:textId="7946BAD2" w:rsidR="008703A0" w:rsidRPr="008703A0" w:rsidRDefault="008703A0" w:rsidP="008158B7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74C1DB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3DA0D7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500702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29CCB1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78EB" w14:textId="77777777" w:rsidR="008703A0" w:rsidRPr="008703A0" w:rsidRDefault="008703A0" w:rsidP="008703A0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91A84F" w14:textId="21C81238" w:rsidR="008703A0" w:rsidRPr="008703A0" w:rsidRDefault="008703A0" w:rsidP="008158B7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F2CFD7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1C4F95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25F74C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8CF53A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spotreba</w:t>
            </w: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br/>
              <w:t>2024</w:t>
            </w:r>
          </w:p>
        </w:tc>
      </w:tr>
      <w:tr w:rsidR="00D44F5D" w:rsidRPr="00AE26AA" w14:paraId="09BF14FE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E9BCDE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mesiac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FF7520" w14:textId="3C46214A" w:rsidR="008703A0" w:rsidRPr="008703A0" w:rsidRDefault="00675EA2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k</w:t>
            </w:r>
            <w:r w:rsidR="008703A0"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Wh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3D3CCC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520E6F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00BE99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BA3D" w14:textId="77777777" w:rsidR="008703A0" w:rsidRPr="008703A0" w:rsidRDefault="008703A0" w:rsidP="008703A0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FA19B04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mesiac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C4AEA9" w14:textId="6977DCB6" w:rsidR="008703A0" w:rsidRPr="008703A0" w:rsidRDefault="00675EA2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k</w:t>
            </w:r>
            <w:r w:rsidR="008703A0"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Wh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6D6ACD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A71968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8689F0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040" w14:textId="77777777" w:rsidR="008703A0" w:rsidRPr="008703A0" w:rsidRDefault="008703A0" w:rsidP="008703A0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846EF4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mesiac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A1491B" w14:textId="365B213D" w:rsidR="008703A0" w:rsidRPr="008703A0" w:rsidRDefault="00675EA2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sk-SK"/>
              </w:rPr>
              <w:t>k</w:t>
            </w:r>
            <w:r w:rsidR="008703A0"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Wh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7E48B4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B80E8F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1376BD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kWh</w:t>
            </w:r>
          </w:p>
        </w:tc>
      </w:tr>
      <w:tr w:rsidR="00D44F5D" w:rsidRPr="00AE26AA" w14:paraId="38552D78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1012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341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61176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4C7E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76464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3FD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60048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BCB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57288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20CD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4963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50E7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840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15690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359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13434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EAFA9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853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180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745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386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47269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829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1350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FD6EE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730</w:t>
            </w:r>
          </w:p>
        </w:tc>
      </w:tr>
      <w:tr w:rsidR="00D44F5D" w:rsidRPr="00AE26AA" w14:paraId="7238231E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999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476BA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56652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B96BC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69828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89FB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50592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3A4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53352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66D4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981A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E30E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13674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C601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14526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EBB6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12702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8148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13734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AAB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EEDA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5D4AC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332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9C28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83EC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801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4C2F6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672</w:t>
            </w:r>
          </w:p>
        </w:tc>
      </w:tr>
      <w:tr w:rsidR="00D44F5D" w:rsidRPr="00AE26AA" w14:paraId="28B27567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83D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C8D3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60624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7356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68624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25840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52732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56F6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53388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852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F165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700F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14658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A40C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14238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74DD4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14004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1A65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12582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545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BB9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1C202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371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C3B4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1061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CFB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8AA84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699</w:t>
            </w:r>
          </w:p>
        </w:tc>
      </w:tr>
      <w:tr w:rsidR="00D44F5D" w:rsidRPr="00AE26AA" w14:paraId="608FC219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B606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9FA92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58272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E6637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62880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2825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48236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4D6F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53688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B5E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EFE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8C195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11808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74A85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11226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29E8B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11532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063F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12618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9139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F1A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AAAFA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378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E0D3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1065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D881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954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AC68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550</w:t>
            </w:r>
          </w:p>
        </w:tc>
      </w:tr>
      <w:tr w:rsidR="00D44F5D" w:rsidRPr="00AE26AA" w14:paraId="77DA511F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1FBD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434B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59228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5F79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64784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18CE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9177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55912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A7D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FBB4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109F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2214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4A46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14700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4735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12660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85AE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13194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4B6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87BD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42D88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498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AC60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988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89CEA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906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8A622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594</w:t>
            </w:r>
          </w:p>
        </w:tc>
      </w:tr>
      <w:tr w:rsidR="00D44F5D" w:rsidRPr="00AE26AA" w14:paraId="27B3F5EE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0C40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9BA3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76664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89262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70828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48F18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59428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6F3A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60404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FF0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390C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2598D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6930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480B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14280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2B552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12096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2F724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13386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65E" w14:textId="77777777" w:rsidR="008703A0" w:rsidRPr="008703A0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705" w14:textId="77777777" w:rsidR="008703A0" w:rsidRPr="008703A0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B09C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29AF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829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A16B0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416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17EE" w14:textId="77777777" w:rsidR="008703A0" w:rsidRPr="008703A0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739</w:t>
            </w:r>
          </w:p>
        </w:tc>
      </w:tr>
      <w:tr w:rsidR="00D44F5D" w:rsidRPr="00AE26AA" w14:paraId="5BE39BED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E34F" w14:textId="75D45C4C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2237" w14:textId="6EE5C9F7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84272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593FC" w14:textId="0081FA67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74008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B1C11" w14:textId="156FE3AA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67148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072C5" w14:textId="007DA49D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73528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CB0F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A99B" w14:textId="2C51F366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09121" w14:textId="5EF363BF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14976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C4F2A" w14:textId="3A469278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10326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5F697" w14:textId="406DD7A4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13590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1F444" w14:textId="50F68472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14292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4C6BF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528B" w14:textId="23BEA92D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916F" w14:textId="646CE61B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841BD" w14:textId="40C493F1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677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ED783" w14:textId="54762A03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771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E8CFC" w14:textId="3C2B3CC3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799</w:t>
            </w:r>
          </w:p>
        </w:tc>
      </w:tr>
      <w:tr w:rsidR="00D44F5D" w:rsidRPr="00AE26AA" w14:paraId="6CF23F9F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A379" w14:textId="21AC83D6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62A41" w14:textId="724A6A9A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74280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FDC87" w14:textId="2BE88930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75828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BE383" w14:textId="12E3B801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61912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3E279" w14:textId="7CB7D475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72240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3F32F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0088" w14:textId="1C43E966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22C8F" w14:textId="745DBBAD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15900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4AE9" w14:textId="4AF5E2F1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14610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A81C5" w14:textId="56102492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13836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13417" w14:textId="4457D9E5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13914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821D0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5D8AA" w14:textId="506C613D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5E320" w14:textId="68DB2F15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1072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715A5" w14:textId="3BAA353C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63EAB" w14:textId="5DE5F5DC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772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F1D42" w14:textId="4FF0E525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665</w:t>
            </w:r>
          </w:p>
        </w:tc>
      </w:tr>
      <w:tr w:rsidR="00D44F5D" w:rsidRPr="00AE26AA" w14:paraId="0D6B6707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7B18" w14:textId="4516AF5E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216EB" w14:textId="12527B0C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64016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60EFD" w14:textId="0147434B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64016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9BCAE" w14:textId="25ED561C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55064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81E9A" w14:textId="77777777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AC70C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EDAE" w14:textId="794EEC65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4E947" w14:textId="63CFE676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14574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6240F" w14:textId="39C91BCD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13434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21010" w14:textId="733C66A1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10914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F33FF" w14:textId="6F3A228D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A6C9E" w14:textId="77777777" w:rsidR="008703A0" w:rsidRPr="00AE26AA" w:rsidRDefault="008703A0" w:rsidP="008703A0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BEF8" w14:textId="0BC91B43" w:rsidR="008703A0" w:rsidRPr="00AE26AA" w:rsidRDefault="008703A0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BF435" w14:textId="3D27925C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919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44D00" w14:textId="3226B607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AD83D" w14:textId="1675B47C" w:rsidR="008703A0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750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655EE" w14:textId="77777777" w:rsidR="008703A0" w:rsidRPr="00AE26AA" w:rsidRDefault="008703A0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D44F5D" w:rsidRPr="00AE26AA" w14:paraId="583C4366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0229" w14:textId="07500A94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C219" w14:textId="24B27C0D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68468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325CD" w14:textId="6E4DBF9C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60668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E18D2" w14:textId="37BCA90D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55604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AE0C5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DAD0C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8A23" w14:textId="4DF641EE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44651" w14:textId="7B4C25CB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15366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A76F4" w14:textId="3352D0E3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11454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24D46" w14:textId="0B245CED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B6014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BD9B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8AB9" w14:textId="0027B12F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DA385" w14:textId="0DC50363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988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6D44C" w14:textId="5A1F9FFE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B3D2E" w14:textId="30B68BA1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985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6D1D1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D44F5D" w:rsidRPr="00AE26AA" w14:paraId="15D50923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D0DF" w14:textId="5BAE286B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F285" w14:textId="435182C3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65908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64CDBB" w14:textId="2912504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63320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54AB0" w14:textId="3E9E7AAD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54740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F0DEA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5AAE4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C15A" w14:textId="0D0D9604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B48F9" w14:textId="5D40C77B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15702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B69E6" w14:textId="1931A416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11874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A76B2" w14:textId="207090C6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12174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851DA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8BABC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B462" w14:textId="0A49AFDF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4F7A2" w14:textId="47ECA679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C823" w14:textId="5CBB4D1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6A8BA" w14:textId="132EF21D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AE26AA">
              <w:rPr>
                <w:rFonts w:ascii="Arial Narrow" w:eastAsia="Times New Roman" w:hAnsi="Arial Narrow" w:cs="Calibri"/>
                <w:lang w:eastAsia="sk-SK"/>
              </w:rPr>
              <w:t>1053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3C262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D44F5D" w:rsidRPr="00AE26AA" w14:paraId="505DF105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8DD5" w14:textId="7CCCC1EA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0FA07" w14:textId="563833AE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68660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8341" w14:textId="452375D9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61132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C54F7" w14:textId="7C6CE54A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56148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4676A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259F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035FB" w14:textId="0BA01D34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3A358" w14:textId="188D1DFF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16614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E338D" w14:textId="78C48BC3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12864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C4DC3" w14:textId="2732A6A9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12948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0BC2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DAC1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10AD" w14:textId="1A05357E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color w:val="000000"/>
                <w:lang w:eastAsia="sk-SK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4B2A2" w14:textId="54E1E9A8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657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DF5E" w14:textId="79CDA56C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519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71647" w14:textId="615026CE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lang w:eastAsia="sk-SK"/>
              </w:rPr>
              <w:t>740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E88AC" w14:textId="7777777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lang w:eastAsia="sk-SK"/>
              </w:rPr>
            </w:pPr>
          </w:p>
        </w:tc>
      </w:tr>
      <w:tr w:rsidR="00D44F5D" w:rsidRPr="00AE26AA" w14:paraId="30826FE7" w14:textId="77777777" w:rsidTr="00AF09A9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50FF" w14:textId="4BC7EC04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AE92F" w14:textId="4FB631B0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798 220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05970" w14:textId="1B9D1DC8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812 380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3F259" w14:textId="758C4A42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674 632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514A1" w14:textId="2209C68E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479 800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5253B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F983" w14:textId="6C1303BC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DEF75" w14:textId="30832E72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150 426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83650" w14:textId="33999BAA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159 222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8A0F5" w14:textId="26F590D7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151 992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C7A0" w14:textId="35C257E8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108 600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DF8E6" w14:textId="77777777" w:rsidR="00AE26AA" w:rsidRPr="00AE26AA" w:rsidRDefault="00AE26AA" w:rsidP="00AE26AA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7D19" w14:textId="7BB323EA" w:rsidR="00AE26AA" w:rsidRPr="00AE26AA" w:rsidRDefault="00AE26AA" w:rsidP="00AF09A9">
            <w:pPr>
              <w:suppressAutoHyphens w:val="0"/>
              <w:ind w:left="0" w:firstLine="0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spolu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6175A" w14:textId="2275B089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7 736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AA76B" w14:textId="18023A3C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9 667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597E7" w14:textId="2880C7B2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9 647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213F33" w14:textId="6F79BE78" w:rsidR="00AE26AA" w:rsidRPr="00AE26AA" w:rsidRDefault="00AE26AA" w:rsidP="00AF09A9">
            <w:pPr>
              <w:suppressAutoHyphens w:val="0"/>
              <w:ind w:left="0" w:firstLine="0"/>
              <w:jc w:val="right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8703A0">
              <w:rPr>
                <w:rFonts w:ascii="Arial Narrow" w:eastAsia="Times New Roman" w:hAnsi="Arial Narrow" w:cs="Calibri"/>
                <w:b/>
                <w:bCs/>
                <w:lang w:eastAsia="sk-SK"/>
              </w:rPr>
              <w:t>5 448</w:t>
            </w:r>
          </w:p>
        </w:tc>
      </w:tr>
    </w:tbl>
    <w:p w14:paraId="0820B972" w14:textId="77777777" w:rsidR="005D6B44" w:rsidRPr="008158B7" w:rsidRDefault="005D6B44" w:rsidP="008158B7">
      <w:pPr>
        <w:ind w:left="0" w:firstLine="0"/>
        <w:rPr>
          <w:rFonts w:ascii="Arial Narrow" w:hAnsi="Arial Narrow"/>
        </w:rPr>
      </w:pPr>
    </w:p>
    <w:sectPr w:rsidR="005D6B44" w:rsidRPr="008158B7" w:rsidSect="00A0479D">
      <w:headerReference w:type="default" r:id="rId9"/>
      <w:footerReference w:type="default" r:id="rId10"/>
      <w:headerReference w:type="first" r:id="rId11"/>
      <w:pgSz w:w="16837" w:h="11905" w:orient="landscape"/>
      <w:pgMar w:top="1418" w:right="1418" w:bottom="1134" w:left="1134" w:header="709" w:footer="709" w:gutter="0"/>
      <w:pgNumType w:start="1"/>
      <w:cols w:space="6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8E076" w16cex:dateUtc="2024-10-15T10:37:00Z"/>
  <w16cex:commentExtensible w16cex:durableId="2AB8EBC4" w16cex:dateUtc="2024-10-15T11:25:00Z"/>
  <w16cex:commentExtensible w16cex:durableId="2AB8E362" w16cex:dateUtc="2024-10-15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5E4AF" w16cid:durableId="2AB8E03E"/>
  <w16cid:commentId w16cid:paraId="27DB283D" w16cid:durableId="2AB8E076"/>
  <w16cid:commentId w16cid:paraId="6CDE35C9" w16cid:durableId="2AB8EBC4"/>
  <w16cid:commentId w16cid:paraId="0EFE8A8D" w16cid:durableId="2AB8E041"/>
  <w16cid:commentId w16cid:paraId="5775C458" w16cid:durableId="2AB8E3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7BFC" w14:textId="77777777" w:rsidR="002D7D72" w:rsidRDefault="002D7D72">
      <w:r>
        <w:separator/>
      </w:r>
    </w:p>
  </w:endnote>
  <w:endnote w:type="continuationSeparator" w:id="0">
    <w:p w14:paraId="652486F1" w14:textId="77777777" w:rsidR="002D7D72" w:rsidRDefault="002D7D72">
      <w:r>
        <w:continuationSeparator/>
      </w:r>
    </w:p>
  </w:endnote>
  <w:endnote w:type="continuationNotice" w:id="1">
    <w:p w14:paraId="1CF995A5" w14:textId="77777777" w:rsidR="002D7D72" w:rsidRDefault="002D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271090142"/>
      <w:docPartObj>
        <w:docPartGallery w:val="Page Numbers (Bottom of Page)"/>
        <w:docPartUnique/>
      </w:docPartObj>
    </w:sdtPr>
    <w:sdtEndPr/>
    <w:sdtContent>
      <w:p w14:paraId="53AA0F1C" w14:textId="4E82EDCC" w:rsidR="00DA445E" w:rsidRPr="00DA445E" w:rsidRDefault="00DA445E">
        <w:pPr>
          <w:pStyle w:val="Pta"/>
          <w:jc w:val="center"/>
          <w:rPr>
            <w:rFonts w:ascii="Arial Narrow" w:hAnsi="Arial Narrow"/>
          </w:rPr>
        </w:pPr>
        <w:r w:rsidRPr="00DA445E">
          <w:rPr>
            <w:rFonts w:ascii="Arial Narrow" w:hAnsi="Arial Narrow"/>
          </w:rPr>
          <w:fldChar w:fldCharType="begin"/>
        </w:r>
        <w:r w:rsidRPr="00DA445E">
          <w:rPr>
            <w:rFonts w:ascii="Arial Narrow" w:hAnsi="Arial Narrow"/>
          </w:rPr>
          <w:instrText>PAGE   \* MERGEFORMAT</w:instrText>
        </w:r>
        <w:r w:rsidRPr="00DA445E">
          <w:rPr>
            <w:rFonts w:ascii="Arial Narrow" w:hAnsi="Arial Narrow"/>
          </w:rPr>
          <w:fldChar w:fldCharType="separate"/>
        </w:r>
        <w:r w:rsidR="00A0479D">
          <w:rPr>
            <w:rFonts w:ascii="Arial Narrow" w:hAnsi="Arial Narrow"/>
            <w:noProof/>
          </w:rPr>
          <w:t>2</w:t>
        </w:r>
        <w:r w:rsidRPr="00DA445E">
          <w:rPr>
            <w:rFonts w:ascii="Arial Narrow" w:hAnsi="Arial Narrow"/>
          </w:rPr>
          <w:fldChar w:fldCharType="end"/>
        </w:r>
      </w:p>
    </w:sdtContent>
  </w:sdt>
  <w:p w14:paraId="2F4C6DD3" w14:textId="484EE1EA" w:rsidR="00AF09A9" w:rsidRPr="00A64346" w:rsidRDefault="00F456E3">
    <w:pPr>
      <w:pStyle w:val="Pta"/>
      <w:rPr>
        <w:rFonts w:ascii="Times New Roman" w:hAnsi="Times New Roman"/>
        <w:sz w:val="20"/>
        <w:szCs w:val="20"/>
      </w:rPr>
    </w:pPr>
    <w:r>
      <w:rPr>
        <w:rStyle w:val="FontStyle60"/>
        <w:rFonts w:ascii="Arial Narrow" w:hAnsi="Arial Narrow" w:cstheme="minorHAnsi"/>
        <w:i/>
      </w:rPr>
      <w:t>Zabezpečenie dodávky elektrickej energie pre MF SR – Výzva č.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0F78" w14:textId="77777777" w:rsidR="002D7D72" w:rsidRDefault="002D7D72">
      <w:r>
        <w:separator/>
      </w:r>
    </w:p>
  </w:footnote>
  <w:footnote w:type="continuationSeparator" w:id="0">
    <w:p w14:paraId="0E2A1123" w14:textId="77777777" w:rsidR="002D7D72" w:rsidRDefault="002D7D72">
      <w:r>
        <w:continuationSeparator/>
      </w:r>
    </w:p>
  </w:footnote>
  <w:footnote w:type="continuationNotice" w:id="1">
    <w:p w14:paraId="76E5AECC" w14:textId="77777777" w:rsidR="002D7D72" w:rsidRDefault="002D7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5CABA" w14:textId="6D091550" w:rsidR="008158B7" w:rsidRPr="008158B7" w:rsidRDefault="008158B7" w:rsidP="008158B7">
    <w:pPr>
      <w:pStyle w:val="Hlavika"/>
      <w:jc w:val="right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95C8" w14:textId="3786666A" w:rsidR="00AF09A9" w:rsidRPr="008158B7" w:rsidRDefault="00A0479D" w:rsidP="005637CE">
    <w:pPr>
      <w:pStyle w:val="Hlavika"/>
      <w:jc w:val="right"/>
      <w:rPr>
        <w:rFonts w:ascii="Arial Narrow" w:hAnsi="Arial Narrow"/>
      </w:rPr>
    </w:pPr>
    <w:r w:rsidRPr="008158B7">
      <w:rPr>
        <w:rFonts w:ascii="Arial Narrow" w:hAnsi="Arial Narrow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C127448"/>
    <w:name w:val="WWNum5"/>
    <w:lvl w:ilvl="0">
      <w:start w:val="1"/>
      <w:numFmt w:val="decimal"/>
      <w:lvlText w:val="11.%1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BEC7430"/>
    <w:name w:val="WWNum6"/>
    <w:lvl w:ilvl="0">
      <w:start w:val="1"/>
      <w:numFmt w:val="decimal"/>
      <w:lvlText w:val="1.%1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CD1E7870"/>
    <w:name w:val="WWNum7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91D07F8E"/>
    <w:name w:val="WWNum9"/>
    <w:lvl w:ilvl="0">
      <w:start w:val="1"/>
      <w:numFmt w:val="decimal"/>
      <w:lvlText w:val="4.%1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A3E88426"/>
    <w:name w:val="WWNum11"/>
    <w:lvl w:ilvl="0">
      <w:start w:val="1"/>
      <w:numFmt w:val="decimal"/>
      <w:lvlText w:val="5.%1"/>
      <w:lvlJc w:val="left"/>
      <w:pPr>
        <w:tabs>
          <w:tab w:val="num" w:pos="349"/>
        </w:tabs>
        <w:ind w:left="106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299A4952"/>
    <w:name w:val="WWNum12"/>
    <w:lvl w:ilvl="0">
      <w:start w:val="1"/>
      <w:numFmt w:val="decimal"/>
      <w:lvlText w:val="7.%1"/>
      <w:lvlJc w:val="left"/>
      <w:pPr>
        <w:tabs>
          <w:tab w:val="num" w:pos="-218"/>
        </w:tabs>
        <w:ind w:left="502" w:hanging="360"/>
      </w:pPr>
      <w:rPr>
        <w:rFonts w:cs="Times New Roman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7D60F1C"/>
    <w:name w:val="WWNum16"/>
    <w:lvl w:ilvl="0">
      <w:start w:val="1"/>
      <w:numFmt w:val="decimal"/>
      <w:lvlText w:val="8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decimal"/>
      <w:lvlText w:val="9.%1"/>
      <w:lvlJc w:val="left"/>
      <w:pPr>
        <w:tabs>
          <w:tab w:val="num" w:pos="1484"/>
        </w:tabs>
        <w:ind w:left="22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multilevel"/>
    <w:tmpl w:val="00000016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10.%1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9"/>
    <w:multiLevelType w:val="multilevel"/>
    <w:tmpl w:val="DE620AA0"/>
    <w:name w:val="WWNum25"/>
    <w:lvl w:ilvl="0">
      <w:start w:val="1"/>
      <w:numFmt w:val="decimal"/>
      <w:lvlText w:val="12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D"/>
    <w:multiLevelType w:val="multilevel"/>
    <w:tmpl w:val="B9986EAE"/>
    <w:name w:val="WWNum29"/>
    <w:lvl w:ilvl="0">
      <w:start w:val="1"/>
      <w:numFmt w:val="decimal"/>
      <w:lvlText w:val="13.%1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F"/>
    <w:multiLevelType w:val="multilevel"/>
    <w:tmpl w:val="0000001F"/>
    <w:name w:val="WWNum32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50"/>
        </w:tabs>
        <w:ind w:left="6830" w:hanging="180"/>
      </w:pPr>
    </w:lvl>
  </w:abstractNum>
  <w:abstractNum w:abstractNumId="19" w15:restartNumberingAfterBreak="0">
    <w:nsid w:val="00000020"/>
    <w:multiLevelType w:val="multilevel"/>
    <w:tmpl w:val="00000020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3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06" w:hanging="180"/>
      </w:pPr>
    </w:lvl>
  </w:abstractNum>
  <w:abstractNum w:abstractNumId="20" w15:restartNumberingAfterBreak="0">
    <w:nsid w:val="00000021"/>
    <w:multiLevelType w:val="multilevel"/>
    <w:tmpl w:val="E63ADD90"/>
    <w:name w:val="WWNum34"/>
    <w:lvl w:ilvl="0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2"/>
    <w:multiLevelType w:val="multilevel"/>
    <w:tmpl w:val="00000022"/>
    <w:name w:val="WWNum35"/>
    <w:lvl w:ilvl="0">
      <w:start w:val="1"/>
      <w:numFmt w:val="lowerLetter"/>
      <w:lvlText w:val="%1)"/>
      <w:lvlJc w:val="left"/>
      <w:pPr>
        <w:tabs>
          <w:tab w:val="num" w:pos="0"/>
        </w:tabs>
        <w:ind w:left="15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9" w:hanging="180"/>
      </w:pPr>
    </w:lvl>
  </w:abstractNum>
  <w:abstractNum w:abstractNumId="22" w15:restartNumberingAfterBreak="0">
    <w:nsid w:val="00000025"/>
    <w:multiLevelType w:val="multilevel"/>
    <w:tmpl w:val="00000025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00000026"/>
    <w:multiLevelType w:val="multilevel"/>
    <w:tmpl w:val="00000026"/>
    <w:name w:val="WWNum40"/>
    <w:lvl w:ilvl="0">
      <w:start w:val="1"/>
      <w:numFmt w:val="decimal"/>
      <w:lvlText w:val="3.%1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8"/>
    <w:multiLevelType w:val="multilevel"/>
    <w:tmpl w:val="00000028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32C6A57"/>
    <w:multiLevelType w:val="hybridMultilevel"/>
    <w:tmpl w:val="C98EC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743607"/>
    <w:multiLevelType w:val="hybridMultilevel"/>
    <w:tmpl w:val="57003472"/>
    <w:lvl w:ilvl="0" w:tplc="8B8273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E2270DA"/>
    <w:multiLevelType w:val="hybridMultilevel"/>
    <w:tmpl w:val="514421FE"/>
    <w:name w:val="WWNum152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532645"/>
    <w:multiLevelType w:val="singleLevel"/>
    <w:tmpl w:val="ACD4BA7E"/>
    <w:lvl w:ilvl="0">
      <w:start w:val="1"/>
      <w:numFmt w:val="lowerLetter"/>
      <w:lvlText w:val="%1)"/>
      <w:legacy w:legacy="1" w:legacySpace="0" w:legacyIndent="355"/>
      <w:lvlJc w:val="left"/>
      <w:rPr>
        <w:rFonts w:ascii="Arial Narrow" w:hAnsi="Arial Narrow" w:cs="Arial" w:hint="default"/>
      </w:rPr>
    </w:lvl>
  </w:abstractNum>
  <w:abstractNum w:abstractNumId="29" w15:restartNumberingAfterBreak="0">
    <w:nsid w:val="191441C7"/>
    <w:multiLevelType w:val="multilevel"/>
    <w:tmpl w:val="7E32A542"/>
    <w:styleLink w:val="WWOutlineListStyle"/>
    <w:lvl w:ilvl="0">
      <w:start w:val="1"/>
      <w:numFmt w:val="decimal"/>
      <w:pStyle w:val="MLNadpislnku"/>
      <w:lvlText w:val="%1."/>
      <w:lvlJc w:val="left"/>
      <w:pPr>
        <w:ind w:left="737" w:hanging="737"/>
      </w:pPr>
      <w:rPr>
        <w:rFonts w:ascii="Calibri" w:hAnsi="Calibri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1EA14791"/>
    <w:multiLevelType w:val="singleLevel"/>
    <w:tmpl w:val="28DE320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cs="Arial" w:hint="default"/>
        <w:b w:val="0"/>
      </w:rPr>
    </w:lvl>
  </w:abstractNum>
  <w:abstractNum w:abstractNumId="31" w15:restartNumberingAfterBreak="0">
    <w:nsid w:val="23303136"/>
    <w:multiLevelType w:val="singleLevel"/>
    <w:tmpl w:val="041B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322568E3"/>
    <w:multiLevelType w:val="multilevel"/>
    <w:tmpl w:val="AA56330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2E0773B"/>
    <w:multiLevelType w:val="singleLevel"/>
    <w:tmpl w:val="8CA66730"/>
    <w:lvl w:ilvl="0">
      <w:start w:val="1"/>
      <w:numFmt w:val="lowerLetter"/>
      <w:lvlText w:val="%1)"/>
      <w:legacy w:legacy="1" w:legacySpace="0" w:legacyIndent="571"/>
      <w:lvlJc w:val="left"/>
      <w:rPr>
        <w:rFonts w:ascii="Arial Narrow" w:hAnsi="Arial Narrow" w:cs="Arial" w:hint="default"/>
      </w:rPr>
    </w:lvl>
  </w:abstractNum>
  <w:abstractNum w:abstractNumId="34" w15:restartNumberingAfterBreak="0">
    <w:nsid w:val="421A1B84"/>
    <w:multiLevelType w:val="multilevel"/>
    <w:tmpl w:val="8DE28378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7D73E54"/>
    <w:multiLevelType w:val="singleLevel"/>
    <w:tmpl w:val="E0466210"/>
    <w:lvl w:ilvl="0">
      <w:start w:val="1"/>
      <w:numFmt w:val="lowerLetter"/>
      <w:lvlText w:val="%1)"/>
      <w:legacy w:legacy="1" w:legacySpace="0" w:legacyIndent="576"/>
      <w:lvlJc w:val="left"/>
      <w:rPr>
        <w:rFonts w:ascii="Arial Narrow" w:hAnsi="Arial Narrow" w:cs="Arial" w:hint="default"/>
      </w:rPr>
    </w:lvl>
  </w:abstractNum>
  <w:abstractNum w:abstractNumId="36" w15:restartNumberingAfterBreak="0">
    <w:nsid w:val="4991733E"/>
    <w:multiLevelType w:val="multilevel"/>
    <w:tmpl w:val="BEB0DF62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BA413CE"/>
    <w:multiLevelType w:val="multilevel"/>
    <w:tmpl w:val="06D46B8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D197528"/>
    <w:multiLevelType w:val="multilevel"/>
    <w:tmpl w:val="C73AA7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F1511EF"/>
    <w:multiLevelType w:val="hybridMultilevel"/>
    <w:tmpl w:val="7D92D67E"/>
    <w:lvl w:ilvl="0" w:tplc="9E1654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F732653"/>
    <w:multiLevelType w:val="multilevel"/>
    <w:tmpl w:val="816A32E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09D359B"/>
    <w:multiLevelType w:val="hybridMultilevel"/>
    <w:tmpl w:val="A880AD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340DC"/>
    <w:multiLevelType w:val="hybridMultilevel"/>
    <w:tmpl w:val="12767796"/>
    <w:lvl w:ilvl="0" w:tplc="5B8698D8">
      <w:start w:val="1"/>
      <w:numFmt w:val="lowerLetter"/>
      <w:lvlText w:val="%1)"/>
      <w:lvlJc w:val="left"/>
      <w:pPr>
        <w:ind w:left="927" w:hanging="360"/>
      </w:pPr>
      <w:rPr>
        <w:rFonts w:eastAsia="Calibri" w:cs="Arial" w:hint="default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6075B37"/>
    <w:multiLevelType w:val="multilevel"/>
    <w:tmpl w:val="6F1ABA0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4" w15:restartNumberingAfterBreak="0">
    <w:nsid w:val="69551E0A"/>
    <w:multiLevelType w:val="hybridMultilevel"/>
    <w:tmpl w:val="5762D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218A5"/>
    <w:multiLevelType w:val="hybridMultilevel"/>
    <w:tmpl w:val="631CB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CF0651"/>
    <w:multiLevelType w:val="hybridMultilevel"/>
    <w:tmpl w:val="E05CA572"/>
    <w:lvl w:ilvl="0" w:tplc="DACA2AF2">
      <w:start w:val="1"/>
      <w:numFmt w:val="lowerLetter"/>
      <w:lvlText w:val="%1)"/>
      <w:lvlJc w:val="left"/>
      <w:pPr>
        <w:ind w:left="927" w:hanging="360"/>
      </w:pPr>
      <w:rPr>
        <w:rFonts w:eastAsia="Calibri" w:cs="Aria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F7353CA"/>
    <w:multiLevelType w:val="multilevel"/>
    <w:tmpl w:val="4942E0C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AE3184B"/>
    <w:multiLevelType w:val="hybridMultilevel"/>
    <w:tmpl w:val="524CC4F4"/>
    <w:lvl w:ilvl="0" w:tplc="2A2E81B4">
      <w:start w:val="1"/>
      <w:numFmt w:val="lowerLetter"/>
      <w:lvlText w:val="%1)"/>
      <w:lvlJc w:val="left"/>
      <w:pPr>
        <w:ind w:left="12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2" w:hanging="360"/>
      </w:pPr>
    </w:lvl>
    <w:lvl w:ilvl="2" w:tplc="041B001B" w:tentative="1">
      <w:start w:val="1"/>
      <w:numFmt w:val="lowerRoman"/>
      <w:lvlText w:val="%3."/>
      <w:lvlJc w:val="right"/>
      <w:pPr>
        <w:ind w:left="2702" w:hanging="180"/>
      </w:pPr>
    </w:lvl>
    <w:lvl w:ilvl="3" w:tplc="041B000F" w:tentative="1">
      <w:start w:val="1"/>
      <w:numFmt w:val="decimal"/>
      <w:lvlText w:val="%4."/>
      <w:lvlJc w:val="left"/>
      <w:pPr>
        <w:ind w:left="3422" w:hanging="360"/>
      </w:pPr>
    </w:lvl>
    <w:lvl w:ilvl="4" w:tplc="041B0019" w:tentative="1">
      <w:start w:val="1"/>
      <w:numFmt w:val="lowerLetter"/>
      <w:lvlText w:val="%5."/>
      <w:lvlJc w:val="left"/>
      <w:pPr>
        <w:ind w:left="4142" w:hanging="360"/>
      </w:pPr>
    </w:lvl>
    <w:lvl w:ilvl="5" w:tplc="041B001B" w:tentative="1">
      <w:start w:val="1"/>
      <w:numFmt w:val="lowerRoman"/>
      <w:lvlText w:val="%6."/>
      <w:lvlJc w:val="right"/>
      <w:pPr>
        <w:ind w:left="4862" w:hanging="180"/>
      </w:pPr>
    </w:lvl>
    <w:lvl w:ilvl="6" w:tplc="041B000F" w:tentative="1">
      <w:start w:val="1"/>
      <w:numFmt w:val="decimal"/>
      <w:lvlText w:val="%7."/>
      <w:lvlJc w:val="left"/>
      <w:pPr>
        <w:ind w:left="5582" w:hanging="360"/>
      </w:pPr>
    </w:lvl>
    <w:lvl w:ilvl="7" w:tplc="041B0019" w:tentative="1">
      <w:start w:val="1"/>
      <w:numFmt w:val="lowerLetter"/>
      <w:lvlText w:val="%8."/>
      <w:lvlJc w:val="left"/>
      <w:pPr>
        <w:ind w:left="6302" w:hanging="360"/>
      </w:pPr>
    </w:lvl>
    <w:lvl w:ilvl="8" w:tplc="041B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2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5"/>
  </w:num>
  <w:num w:numId="11">
    <w:abstractNumId w:val="30"/>
  </w:num>
  <w:num w:numId="12">
    <w:abstractNumId w:val="33"/>
  </w:num>
  <w:num w:numId="13">
    <w:abstractNumId w:val="31"/>
  </w:num>
  <w:num w:numId="14">
    <w:abstractNumId w:val="38"/>
  </w:num>
  <w:num w:numId="15">
    <w:abstractNumId w:val="40"/>
  </w:num>
  <w:num w:numId="16">
    <w:abstractNumId w:val="39"/>
  </w:num>
  <w:num w:numId="17">
    <w:abstractNumId w:val="28"/>
  </w:num>
  <w:num w:numId="18">
    <w:abstractNumId w:val="48"/>
  </w:num>
  <w:num w:numId="19">
    <w:abstractNumId w:val="32"/>
  </w:num>
  <w:num w:numId="20">
    <w:abstractNumId w:val="37"/>
  </w:num>
  <w:num w:numId="21">
    <w:abstractNumId w:val="47"/>
  </w:num>
  <w:num w:numId="22">
    <w:abstractNumId w:val="41"/>
  </w:num>
  <w:num w:numId="23">
    <w:abstractNumId w:val="36"/>
  </w:num>
  <w:num w:numId="24">
    <w:abstractNumId w:val="42"/>
  </w:num>
  <w:num w:numId="25">
    <w:abstractNumId w:val="43"/>
  </w:num>
  <w:num w:numId="26">
    <w:abstractNumId w:val="46"/>
  </w:num>
  <w:num w:numId="27">
    <w:abstractNumId w:val="26"/>
  </w:num>
  <w:num w:numId="28">
    <w:abstractNumId w:val="44"/>
  </w:num>
  <w:num w:numId="29">
    <w:abstractNumId w:val="25"/>
  </w:num>
  <w:num w:numId="30">
    <w:abstractNumId w:val="29"/>
  </w:num>
  <w:num w:numId="31">
    <w:abstractNumId w:val="34"/>
  </w:num>
  <w:num w:numId="32">
    <w:abstractNumId w:val="4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5"/>
    <w:rsid w:val="000000AA"/>
    <w:rsid w:val="0000232F"/>
    <w:rsid w:val="00007A4D"/>
    <w:rsid w:val="000278D0"/>
    <w:rsid w:val="0003352D"/>
    <w:rsid w:val="00034CC8"/>
    <w:rsid w:val="000776C4"/>
    <w:rsid w:val="00082FBC"/>
    <w:rsid w:val="00084271"/>
    <w:rsid w:val="00085391"/>
    <w:rsid w:val="00086CDB"/>
    <w:rsid w:val="00096044"/>
    <w:rsid w:val="000A1CDD"/>
    <w:rsid w:val="000A72C6"/>
    <w:rsid w:val="000B4E67"/>
    <w:rsid w:val="000C66AD"/>
    <w:rsid w:val="000F0C44"/>
    <w:rsid w:val="0010069C"/>
    <w:rsid w:val="00110086"/>
    <w:rsid w:val="0011631B"/>
    <w:rsid w:val="001246EB"/>
    <w:rsid w:val="00131557"/>
    <w:rsid w:val="00152EC5"/>
    <w:rsid w:val="00177F0C"/>
    <w:rsid w:val="00182606"/>
    <w:rsid w:val="001978A2"/>
    <w:rsid w:val="00197F02"/>
    <w:rsid w:val="001A70BC"/>
    <w:rsid w:val="001C6B5E"/>
    <w:rsid w:val="001D2E01"/>
    <w:rsid w:val="001D3427"/>
    <w:rsid w:val="001D7F86"/>
    <w:rsid w:val="001E38FD"/>
    <w:rsid w:val="001F151F"/>
    <w:rsid w:val="00226FC9"/>
    <w:rsid w:val="00242870"/>
    <w:rsid w:val="002431FE"/>
    <w:rsid w:val="00252F79"/>
    <w:rsid w:val="00253D9F"/>
    <w:rsid w:val="00257010"/>
    <w:rsid w:val="0025739C"/>
    <w:rsid w:val="00261DCD"/>
    <w:rsid w:val="00263E6D"/>
    <w:rsid w:val="00264A06"/>
    <w:rsid w:val="00277D5F"/>
    <w:rsid w:val="002920A5"/>
    <w:rsid w:val="002A3674"/>
    <w:rsid w:val="002B75CD"/>
    <w:rsid w:val="002B7D21"/>
    <w:rsid w:val="002C4D7D"/>
    <w:rsid w:val="002D0F82"/>
    <w:rsid w:val="002D5F1E"/>
    <w:rsid w:val="002D7D72"/>
    <w:rsid w:val="002E2CF9"/>
    <w:rsid w:val="002E7FB7"/>
    <w:rsid w:val="002E7FFC"/>
    <w:rsid w:val="002F2874"/>
    <w:rsid w:val="00301384"/>
    <w:rsid w:val="00303226"/>
    <w:rsid w:val="00331A32"/>
    <w:rsid w:val="003333D0"/>
    <w:rsid w:val="00334B2B"/>
    <w:rsid w:val="00355215"/>
    <w:rsid w:val="003760D1"/>
    <w:rsid w:val="00395D4C"/>
    <w:rsid w:val="003A11E1"/>
    <w:rsid w:val="003A3D6F"/>
    <w:rsid w:val="003C2D4E"/>
    <w:rsid w:val="003E2C19"/>
    <w:rsid w:val="003F1D41"/>
    <w:rsid w:val="003F5FC1"/>
    <w:rsid w:val="004070FD"/>
    <w:rsid w:val="0041166E"/>
    <w:rsid w:val="00411A79"/>
    <w:rsid w:val="0041265F"/>
    <w:rsid w:val="00412AA3"/>
    <w:rsid w:val="0042321D"/>
    <w:rsid w:val="00436445"/>
    <w:rsid w:val="00445377"/>
    <w:rsid w:val="004523F6"/>
    <w:rsid w:val="004568E9"/>
    <w:rsid w:val="00471286"/>
    <w:rsid w:val="00471E43"/>
    <w:rsid w:val="004B73D9"/>
    <w:rsid w:val="004E49BA"/>
    <w:rsid w:val="004F25DE"/>
    <w:rsid w:val="00510EC4"/>
    <w:rsid w:val="00513933"/>
    <w:rsid w:val="00520447"/>
    <w:rsid w:val="00544108"/>
    <w:rsid w:val="00553077"/>
    <w:rsid w:val="0055767F"/>
    <w:rsid w:val="005637CE"/>
    <w:rsid w:val="00572D74"/>
    <w:rsid w:val="00576207"/>
    <w:rsid w:val="00597F03"/>
    <w:rsid w:val="005C2AF1"/>
    <w:rsid w:val="005D0C65"/>
    <w:rsid w:val="005D2EE2"/>
    <w:rsid w:val="005D5E90"/>
    <w:rsid w:val="005D6B44"/>
    <w:rsid w:val="005E270C"/>
    <w:rsid w:val="005F0BEE"/>
    <w:rsid w:val="006006A1"/>
    <w:rsid w:val="006013FA"/>
    <w:rsid w:val="00602FA3"/>
    <w:rsid w:val="00615A84"/>
    <w:rsid w:val="00634ED9"/>
    <w:rsid w:val="00641F56"/>
    <w:rsid w:val="00655C47"/>
    <w:rsid w:val="00670D06"/>
    <w:rsid w:val="00675EA2"/>
    <w:rsid w:val="006B15E7"/>
    <w:rsid w:val="006B7719"/>
    <w:rsid w:val="006C5CF1"/>
    <w:rsid w:val="006E41AB"/>
    <w:rsid w:val="00735F44"/>
    <w:rsid w:val="00753D77"/>
    <w:rsid w:val="007706C1"/>
    <w:rsid w:val="00777FAA"/>
    <w:rsid w:val="00781BBE"/>
    <w:rsid w:val="00784417"/>
    <w:rsid w:val="00786407"/>
    <w:rsid w:val="00790F99"/>
    <w:rsid w:val="007B6FC1"/>
    <w:rsid w:val="007B75CB"/>
    <w:rsid w:val="007C357A"/>
    <w:rsid w:val="007D2AB2"/>
    <w:rsid w:val="007D503B"/>
    <w:rsid w:val="00802BC8"/>
    <w:rsid w:val="00804FA6"/>
    <w:rsid w:val="008158B7"/>
    <w:rsid w:val="00831FF1"/>
    <w:rsid w:val="008703A0"/>
    <w:rsid w:val="008A66EB"/>
    <w:rsid w:val="008B0E8C"/>
    <w:rsid w:val="008B6AF2"/>
    <w:rsid w:val="008B7443"/>
    <w:rsid w:val="008D4743"/>
    <w:rsid w:val="008E1B16"/>
    <w:rsid w:val="008E73CE"/>
    <w:rsid w:val="008E7EEC"/>
    <w:rsid w:val="008F4D24"/>
    <w:rsid w:val="008F4F07"/>
    <w:rsid w:val="008F5E6F"/>
    <w:rsid w:val="00907BC5"/>
    <w:rsid w:val="00907E87"/>
    <w:rsid w:val="00926531"/>
    <w:rsid w:val="009315F7"/>
    <w:rsid w:val="00941846"/>
    <w:rsid w:val="00942192"/>
    <w:rsid w:val="00943CBA"/>
    <w:rsid w:val="00945892"/>
    <w:rsid w:val="00951303"/>
    <w:rsid w:val="00955804"/>
    <w:rsid w:val="00961C60"/>
    <w:rsid w:val="00970721"/>
    <w:rsid w:val="00973A2B"/>
    <w:rsid w:val="0097575F"/>
    <w:rsid w:val="00975EE7"/>
    <w:rsid w:val="009A5D2C"/>
    <w:rsid w:val="009D01BD"/>
    <w:rsid w:val="009E483A"/>
    <w:rsid w:val="00A01C3D"/>
    <w:rsid w:val="00A0479D"/>
    <w:rsid w:val="00A060B1"/>
    <w:rsid w:val="00A1068F"/>
    <w:rsid w:val="00A1247A"/>
    <w:rsid w:val="00A1746E"/>
    <w:rsid w:val="00A207E1"/>
    <w:rsid w:val="00A25C35"/>
    <w:rsid w:val="00A27C1D"/>
    <w:rsid w:val="00A313D0"/>
    <w:rsid w:val="00A36D61"/>
    <w:rsid w:val="00A37576"/>
    <w:rsid w:val="00A60398"/>
    <w:rsid w:val="00A73760"/>
    <w:rsid w:val="00A80968"/>
    <w:rsid w:val="00A95DA8"/>
    <w:rsid w:val="00A97F65"/>
    <w:rsid w:val="00AC710E"/>
    <w:rsid w:val="00AD0605"/>
    <w:rsid w:val="00AD639A"/>
    <w:rsid w:val="00AE1035"/>
    <w:rsid w:val="00AE235E"/>
    <w:rsid w:val="00AE26AA"/>
    <w:rsid w:val="00AF09A9"/>
    <w:rsid w:val="00AF16D4"/>
    <w:rsid w:val="00AF7539"/>
    <w:rsid w:val="00B05CEE"/>
    <w:rsid w:val="00B115BB"/>
    <w:rsid w:val="00B153AD"/>
    <w:rsid w:val="00B15A65"/>
    <w:rsid w:val="00B262FE"/>
    <w:rsid w:val="00B36EBB"/>
    <w:rsid w:val="00B55A0C"/>
    <w:rsid w:val="00B63E1B"/>
    <w:rsid w:val="00B71F8B"/>
    <w:rsid w:val="00B8524E"/>
    <w:rsid w:val="00B864BA"/>
    <w:rsid w:val="00B92395"/>
    <w:rsid w:val="00B9272D"/>
    <w:rsid w:val="00B970EE"/>
    <w:rsid w:val="00BB79D4"/>
    <w:rsid w:val="00BC7DA4"/>
    <w:rsid w:val="00BD2830"/>
    <w:rsid w:val="00BD722B"/>
    <w:rsid w:val="00BE0871"/>
    <w:rsid w:val="00BE0FDB"/>
    <w:rsid w:val="00BF2034"/>
    <w:rsid w:val="00BF5887"/>
    <w:rsid w:val="00BF732C"/>
    <w:rsid w:val="00C044CD"/>
    <w:rsid w:val="00C04C56"/>
    <w:rsid w:val="00C155EE"/>
    <w:rsid w:val="00C23EA0"/>
    <w:rsid w:val="00C32708"/>
    <w:rsid w:val="00C32FA6"/>
    <w:rsid w:val="00C4724E"/>
    <w:rsid w:val="00C51307"/>
    <w:rsid w:val="00C56D2E"/>
    <w:rsid w:val="00C57656"/>
    <w:rsid w:val="00C60FC6"/>
    <w:rsid w:val="00C660AE"/>
    <w:rsid w:val="00C7089E"/>
    <w:rsid w:val="00C739A9"/>
    <w:rsid w:val="00C856ED"/>
    <w:rsid w:val="00C9008D"/>
    <w:rsid w:val="00C90EAB"/>
    <w:rsid w:val="00C91209"/>
    <w:rsid w:val="00C93384"/>
    <w:rsid w:val="00CB7509"/>
    <w:rsid w:val="00CC19EC"/>
    <w:rsid w:val="00CC4BA1"/>
    <w:rsid w:val="00CD3423"/>
    <w:rsid w:val="00CF6D24"/>
    <w:rsid w:val="00CF7F18"/>
    <w:rsid w:val="00D01D00"/>
    <w:rsid w:val="00D05723"/>
    <w:rsid w:val="00D11588"/>
    <w:rsid w:val="00D13D90"/>
    <w:rsid w:val="00D15E22"/>
    <w:rsid w:val="00D17C99"/>
    <w:rsid w:val="00D17D52"/>
    <w:rsid w:val="00D2129C"/>
    <w:rsid w:val="00D44F5D"/>
    <w:rsid w:val="00D45206"/>
    <w:rsid w:val="00D52D5F"/>
    <w:rsid w:val="00D62B6A"/>
    <w:rsid w:val="00D90AE7"/>
    <w:rsid w:val="00D90FAD"/>
    <w:rsid w:val="00D91C0C"/>
    <w:rsid w:val="00D95F8A"/>
    <w:rsid w:val="00DA3197"/>
    <w:rsid w:val="00DA445E"/>
    <w:rsid w:val="00DB072B"/>
    <w:rsid w:val="00DB4498"/>
    <w:rsid w:val="00DB5A2C"/>
    <w:rsid w:val="00DC25F7"/>
    <w:rsid w:val="00DD0643"/>
    <w:rsid w:val="00DD3473"/>
    <w:rsid w:val="00E143FE"/>
    <w:rsid w:val="00E1516B"/>
    <w:rsid w:val="00E15678"/>
    <w:rsid w:val="00E30E96"/>
    <w:rsid w:val="00E41003"/>
    <w:rsid w:val="00E5079B"/>
    <w:rsid w:val="00E602AB"/>
    <w:rsid w:val="00E65BF1"/>
    <w:rsid w:val="00E65F85"/>
    <w:rsid w:val="00E748C5"/>
    <w:rsid w:val="00E80360"/>
    <w:rsid w:val="00E90478"/>
    <w:rsid w:val="00E9147A"/>
    <w:rsid w:val="00E93EFB"/>
    <w:rsid w:val="00EA5DC8"/>
    <w:rsid w:val="00EB730B"/>
    <w:rsid w:val="00EC47EC"/>
    <w:rsid w:val="00ED0A46"/>
    <w:rsid w:val="00ED5B7C"/>
    <w:rsid w:val="00F113D6"/>
    <w:rsid w:val="00F11990"/>
    <w:rsid w:val="00F175E5"/>
    <w:rsid w:val="00F2066B"/>
    <w:rsid w:val="00F456E3"/>
    <w:rsid w:val="00F46AF3"/>
    <w:rsid w:val="00F67317"/>
    <w:rsid w:val="00F70866"/>
    <w:rsid w:val="00FA5570"/>
    <w:rsid w:val="00FB1528"/>
    <w:rsid w:val="00FB2748"/>
    <w:rsid w:val="00FB7D2A"/>
    <w:rsid w:val="00FC2C6B"/>
    <w:rsid w:val="00FC7CAB"/>
    <w:rsid w:val="00FD19C9"/>
    <w:rsid w:val="00FE236B"/>
    <w:rsid w:val="00FE310A"/>
    <w:rsid w:val="00FE7805"/>
    <w:rsid w:val="00FF5495"/>
    <w:rsid w:val="00FF55E8"/>
    <w:rsid w:val="03512062"/>
    <w:rsid w:val="040E95EF"/>
    <w:rsid w:val="154D274D"/>
    <w:rsid w:val="2270734C"/>
    <w:rsid w:val="26CC3F33"/>
    <w:rsid w:val="27B27C37"/>
    <w:rsid w:val="2BC56923"/>
    <w:rsid w:val="316C5EDB"/>
    <w:rsid w:val="31A8A007"/>
    <w:rsid w:val="42E22A1A"/>
    <w:rsid w:val="44317C04"/>
    <w:rsid w:val="4AE0D848"/>
    <w:rsid w:val="550352DC"/>
    <w:rsid w:val="5804A583"/>
    <w:rsid w:val="67E9F401"/>
    <w:rsid w:val="68154774"/>
    <w:rsid w:val="6895F6D1"/>
    <w:rsid w:val="6CBFCE90"/>
    <w:rsid w:val="6CEE4263"/>
    <w:rsid w:val="73BE1B5F"/>
    <w:rsid w:val="7495FA56"/>
    <w:rsid w:val="7AF74D91"/>
    <w:rsid w:val="7EAEE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F923C"/>
  <w15:chartTrackingRefBased/>
  <w15:docId w15:val="{BDE3CDC4-1EC5-4FE5-8276-6E18140A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C65"/>
    <w:pPr>
      <w:suppressAutoHyphens/>
      <w:spacing w:after="0" w:line="240" w:lineRule="auto"/>
      <w:ind w:left="567" w:hanging="567"/>
      <w:jc w:val="both"/>
    </w:pPr>
    <w:rPr>
      <w:rFonts w:ascii="Calibri" w:eastAsia="Calibri" w:hAnsi="Calibri" w:cs="Times New Roman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2D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5D0C65"/>
    <w:pPr>
      <w:ind w:left="720"/>
    </w:pPr>
  </w:style>
  <w:style w:type="paragraph" w:styleId="Odsekzoznamu">
    <w:name w:val="List Paragraph"/>
    <w:aliases w:val="body,Bullet Number,lp1,lp11,List Paragraph11,Bullet 1,Use Case List Paragraph,Odsek,Colorful List - Accent 11,4.1 Odrážky,ODRAZKY PRVA UROVEN,body 2,Lista 1,Odsek a),cp_Odstavec se seznamem,Bullet List,FooterText"/>
    <w:basedOn w:val="Normlny"/>
    <w:link w:val="OdsekzoznamuChar"/>
    <w:uiPriority w:val="34"/>
    <w:qFormat/>
    <w:rsid w:val="005D0C65"/>
    <w:pPr>
      <w:ind w:left="720"/>
      <w:contextualSpacing/>
    </w:pPr>
  </w:style>
  <w:style w:type="paragraph" w:customStyle="1" w:styleId="Odsekzoznamu2">
    <w:name w:val="Odsek zoznamu2"/>
    <w:basedOn w:val="Normlny"/>
    <w:rsid w:val="005D0C65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D0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0C65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Odsekzoznamu3">
    <w:name w:val="Odsek zoznamu3"/>
    <w:basedOn w:val="Normlny"/>
    <w:rsid w:val="005D0C65"/>
    <w:pPr>
      <w:ind w:left="720"/>
    </w:pPr>
  </w:style>
  <w:style w:type="paragraph" w:customStyle="1" w:styleId="Odsekzoznamu4">
    <w:name w:val="Odsek zoznamu4"/>
    <w:basedOn w:val="Normlny"/>
    <w:rsid w:val="005D0C65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5D0C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D0C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D0C65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C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C6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5D0C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0C65"/>
    <w:rPr>
      <w:rFonts w:ascii="Calibri" w:eastAsia="Calibri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5D0C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0C65"/>
    <w:rPr>
      <w:rFonts w:ascii="Calibri" w:eastAsia="Calibri" w:hAnsi="Calibri" w:cs="Times New Roman"/>
      <w:lang w:eastAsia="ar-SA"/>
    </w:rPr>
  </w:style>
  <w:style w:type="paragraph" w:customStyle="1" w:styleId="Style3">
    <w:name w:val="Style3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0" w:lineRule="exact"/>
      <w:ind w:left="0" w:firstLine="0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5D0C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2">
    <w:name w:val="Font Style22"/>
    <w:basedOn w:val="Predvolenpsmoodseku"/>
    <w:uiPriority w:val="99"/>
    <w:rsid w:val="005D0C65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446" w:lineRule="exact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552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">
    <w:name w:val="Style1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274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38" w:lineRule="exact"/>
      <w:ind w:left="0" w:hanging="576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3" w:lineRule="exact"/>
      <w:ind w:left="0" w:hanging="36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4.1 Odrážky Char,ODRAZKY PRVA UROVEN Char,body 2 Char,Lista 1 Char"/>
    <w:link w:val="Odsekzoznamu"/>
    <w:uiPriority w:val="34"/>
    <w:qFormat/>
    <w:locked/>
    <w:rsid w:val="005D0C65"/>
    <w:rPr>
      <w:rFonts w:ascii="Calibri" w:eastAsia="Calibri" w:hAnsi="Calibri" w:cs="Times New Roman"/>
      <w:lang w:eastAsia="ar-SA"/>
    </w:rPr>
  </w:style>
  <w:style w:type="paragraph" w:customStyle="1" w:styleId="Style14">
    <w:name w:val="Style14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spacing w:line="341" w:lineRule="exact"/>
      <w:ind w:left="0" w:hanging="475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Default">
    <w:name w:val="Default"/>
    <w:rsid w:val="005D0C65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5D0C65"/>
    <w:rPr>
      <w:rFonts w:ascii="Arial" w:hAnsi="Arial" w:cs="Arial"/>
      <w:b/>
      <w:bCs/>
      <w:i/>
      <w:iCs/>
      <w:color w:val="000000"/>
      <w:sz w:val="20"/>
      <w:szCs w:val="20"/>
    </w:rPr>
  </w:style>
  <w:style w:type="paragraph" w:styleId="Bezriadkovania">
    <w:name w:val="No Spacing"/>
    <w:aliases w:val="Odsek článku"/>
    <w:uiPriority w:val="1"/>
    <w:qFormat/>
    <w:rsid w:val="005D0C65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5D0C65"/>
    <w:rPr>
      <w:b/>
      <w:bCs/>
    </w:rPr>
  </w:style>
  <w:style w:type="character" w:customStyle="1" w:styleId="FontStyle35">
    <w:name w:val="Font Style35"/>
    <w:basedOn w:val="Predvolenpsmoodseku"/>
    <w:uiPriority w:val="99"/>
    <w:rsid w:val="005D0C65"/>
    <w:rPr>
      <w:rFonts w:ascii="Arial" w:hAnsi="Arial" w:cs="Arial"/>
      <w:color w:val="000000"/>
      <w:sz w:val="20"/>
      <w:szCs w:val="20"/>
    </w:rPr>
  </w:style>
  <w:style w:type="character" w:customStyle="1" w:styleId="FontStyle33">
    <w:name w:val="Font Style33"/>
    <w:basedOn w:val="Predvolenpsmoodseku"/>
    <w:uiPriority w:val="99"/>
    <w:rsid w:val="005D0C65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60">
    <w:name w:val="Font Style60"/>
    <w:uiPriority w:val="99"/>
    <w:rsid w:val="005D0C65"/>
    <w:rPr>
      <w:rFonts w:ascii="Calibri" w:hAnsi="Calibri"/>
      <w:color w:val="000000"/>
      <w:sz w:val="20"/>
    </w:rPr>
  </w:style>
  <w:style w:type="paragraph" w:styleId="Zkladntext2">
    <w:name w:val="Body Text 2"/>
    <w:basedOn w:val="Normlny"/>
    <w:link w:val="Zkladntext2Char"/>
    <w:uiPriority w:val="99"/>
    <w:rsid w:val="005D0C65"/>
    <w:pPr>
      <w:suppressAutoHyphens w:val="0"/>
      <w:ind w:left="0" w:firstLine="0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D0C65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5D0C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FontStyle64">
    <w:name w:val="Font Style64"/>
    <w:basedOn w:val="Predvolenpsmoodseku"/>
    <w:uiPriority w:val="99"/>
    <w:rsid w:val="005D0C6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9">
    <w:name w:val="Style19"/>
    <w:basedOn w:val="Normlny"/>
    <w:uiPriority w:val="99"/>
    <w:rsid w:val="005D0C65"/>
    <w:pPr>
      <w:widowControl w:val="0"/>
      <w:suppressAutoHyphens w:val="0"/>
      <w:autoSpaceDE w:val="0"/>
      <w:autoSpaceDN w:val="0"/>
      <w:adjustRightInd w:val="0"/>
      <w:ind w:left="0" w:firstLine="0"/>
      <w:jc w:val="left"/>
    </w:pPr>
    <w:rPr>
      <w:rFonts w:ascii="Arial" w:eastAsiaTheme="minorEastAsia" w:hAnsi="Arial" w:cs="Arial"/>
      <w:sz w:val="24"/>
      <w:szCs w:val="24"/>
      <w:lang w:eastAsia="sk-SK"/>
    </w:rPr>
  </w:style>
  <w:style w:type="paragraph" w:customStyle="1" w:styleId="Normln">
    <w:name w:val="Normální~"/>
    <w:basedOn w:val="Normlny"/>
    <w:rsid w:val="005D0C65"/>
    <w:pPr>
      <w:widowControl w:val="0"/>
      <w:suppressAutoHyphens w:val="0"/>
      <w:ind w:left="0" w:firstLine="0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42321D"/>
    <w:rPr>
      <w:color w:val="0563C1"/>
      <w:u w:val="single"/>
    </w:rPr>
  </w:style>
  <w:style w:type="paragraph" w:styleId="Revzia">
    <w:name w:val="Revision"/>
    <w:hidden/>
    <w:uiPriority w:val="99"/>
    <w:semiHidden/>
    <w:rsid w:val="002E7FB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ormaltextrun">
    <w:name w:val="normaltextrun"/>
    <w:basedOn w:val="Predvolenpsmoodseku"/>
    <w:rsid w:val="00A27C1D"/>
  </w:style>
  <w:style w:type="numbering" w:customStyle="1" w:styleId="WWOutlineListStyle">
    <w:name w:val="WW_OutlineListStyle"/>
    <w:basedOn w:val="Bezzoznamu"/>
    <w:rsid w:val="00355215"/>
    <w:pPr>
      <w:numPr>
        <w:numId w:val="30"/>
      </w:numPr>
    </w:pPr>
  </w:style>
  <w:style w:type="paragraph" w:customStyle="1" w:styleId="MLNadpislnku">
    <w:name w:val="ML Nadpis článku"/>
    <w:basedOn w:val="Normlny"/>
    <w:rsid w:val="00355215"/>
    <w:pPr>
      <w:keepNext/>
      <w:numPr>
        <w:numId w:val="30"/>
      </w:numPr>
      <w:autoSpaceDN w:val="0"/>
      <w:spacing w:before="480" w:after="120" w:line="280" w:lineRule="exact"/>
      <w:jc w:val="left"/>
      <w:textAlignment w:val="baseline"/>
      <w:outlineLvl w:val="0"/>
    </w:pPr>
    <w:rPr>
      <w:rFonts w:cs="Calibri"/>
      <w:b/>
      <w:lang w:eastAsia="en-US"/>
    </w:rPr>
  </w:style>
  <w:style w:type="character" w:customStyle="1" w:styleId="Internetlink">
    <w:name w:val="Internet link"/>
    <w:basedOn w:val="Predvolenpsmoodseku"/>
    <w:rsid w:val="00355215"/>
    <w:rPr>
      <w:color w:val="0066CC"/>
      <w:u w:val="single"/>
    </w:rPr>
  </w:style>
  <w:style w:type="numbering" w:customStyle="1" w:styleId="WWNum1">
    <w:name w:val="WWNum1"/>
    <w:basedOn w:val="Bezzoznamu"/>
    <w:rsid w:val="00355215"/>
    <w:pPr>
      <w:numPr>
        <w:numId w:val="3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D52D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7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_EE_2025_2026_2 KOLO" edit="true"/>
    <f:field ref="objsubject" par="" text="" edit="true"/>
    <f:field ref="objcreatedby" par="" text="Krištofičová, Hana"/>
    <f:field ref="objcreatedat" par="" date="2024-10-15T12:50:22" text="15.10.2024 12:50:22"/>
    <f:field ref="objchangedby" par="" text="Uhnáková, Silvia, Ing."/>
    <f:field ref="objmodifiedat" par="" date="2024-10-25T07:17:48" text="25.10.2024 7:17:48"/>
    <f:field ref="doc_FSCFOLIO_1_1001_FieldDocumentNumber" par="" text=""/>
    <f:field ref="doc_FSCFOLIO_1_1001_FieldSubject" par="" text="" edit="true"/>
    <f:field ref="FSCFOLIO_1_1001_FieldCurrentUser" par="" text="Ing. Silvia Uhnáková"/>
    <f:field ref="CCAPRECONFIG_15_1001_Objektname" par="" text="Zmluva_EE_2025_2026_2 KOLO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9C761F-1C2D-47D6-97FC-A4A5714D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3295</CharactersWithSpaces>
  <SharedDoc>false</SharedDoc>
  <HLinks>
    <vt:vector size="18" baseType="variant">
      <vt:variant>
        <vt:i4>5505128</vt:i4>
      </vt:variant>
      <vt:variant>
        <vt:i4>6</vt:i4>
      </vt:variant>
      <vt:variant>
        <vt:i4>0</vt:i4>
      </vt:variant>
      <vt:variant>
        <vt:i4>5</vt:i4>
      </vt:variant>
      <vt:variant>
        <vt:lpwstr>mailto:podatelna@mfsr.sk</vt:lpwstr>
      </vt:variant>
      <vt:variant>
        <vt:lpwstr/>
      </vt:variant>
      <vt:variant>
        <vt:i4>393299</vt:i4>
      </vt:variant>
      <vt:variant>
        <vt:i4>3</vt:i4>
      </vt:variant>
      <vt:variant>
        <vt:i4>0</vt:i4>
      </vt:variant>
      <vt:variant>
        <vt:i4>5</vt:i4>
      </vt:variant>
      <vt:variant>
        <vt:lpwstr>https://www.okte.sk/sk/kratkodoby-trh/zverejnenie-udajov/celkove-vysledky-dt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https://www.okte.sk/sk/kratkodoby-trh/zverejnenie-udajov/celkove-vysledky-dt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Johanesova Miriam</dc:creator>
  <cp:keywords/>
  <dc:description/>
  <cp:lastModifiedBy>Uhnakova Silvia</cp:lastModifiedBy>
  <cp:revision>11</cp:revision>
  <cp:lastPrinted>2024-10-25T11:02:00Z</cp:lastPrinted>
  <dcterms:created xsi:type="dcterms:W3CDTF">2024-10-25T05:54:00Z</dcterms:created>
  <dcterms:modified xsi:type="dcterms:W3CDTF">2024-10-25T11:02:00Z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2024-09-27T06:59:05Z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4d47ea5f-04ce-4ef4-98e6-fea5de920a11</vt:lpwstr>
  </property>
  <property fmtid="{D5CDD505-2E9C-101B-9397-08002B2CF9AE}" pid="8" name="MSIP_Label_2e585759-362d-4185-bb50-fc81b58bf15d_ContentBits">
    <vt:lpwstr>0</vt:lpwstr>
  </property>
  <property fmtid="{D5CDD505-2E9C-101B-9397-08002B2CF9AE}" pid="9" name="FSC#SKMF@103.510:mf_zaznam_jeden_adresat">
    <vt:lpwstr/>
  </property>
  <property fmtid="{D5CDD505-2E9C-101B-9397-08002B2CF9AE}" pid="10" name="FSC#SKMF@103.510:mf_zaznam_vnut_adresati_01">
    <vt:lpwstr/>
  </property>
  <property fmtid="{D5CDD505-2E9C-101B-9397-08002B2CF9AE}" pid="11" name="FSC#SKMF@103.510:mf_zaznam_vnut_adresati_02">
    <vt:lpwstr/>
  </property>
  <property fmtid="{D5CDD505-2E9C-101B-9397-08002B2CF9AE}" pid="12" name="FSC#SKMF@103.510:mf_zaznam_vnut_adresati_03">
    <vt:lpwstr/>
  </property>
  <property fmtid="{D5CDD505-2E9C-101B-9397-08002B2CF9AE}" pid="13" name="FSC#SKMF@103.510:mf_zaznam_vnut_adresati_04">
    <vt:lpwstr/>
  </property>
  <property fmtid="{D5CDD505-2E9C-101B-9397-08002B2CF9AE}" pid="14" name="FSC#SKMF@103.510:mf_zaznam_vnut_adresati_05">
    <vt:lpwstr/>
  </property>
  <property fmtid="{D5CDD505-2E9C-101B-9397-08002B2CF9AE}" pid="15" name="FSC#SKMF@103.510:mf_zaznam_vnut_adresati_06">
    <vt:lpwstr/>
  </property>
  <property fmtid="{D5CDD505-2E9C-101B-9397-08002B2CF9AE}" pid="16" name="FSC#SKMF@103.510:mf_zaznam_vnut_adresati_07">
    <vt:lpwstr/>
  </property>
  <property fmtid="{D5CDD505-2E9C-101B-9397-08002B2CF9AE}" pid="17" name="FSC#SKMF@103.510:mf_zaznam_vnut_adresati_08">
    <vt:lpwstr/>
  </property>
  <property fmtid="{D5CDD505-2E9C-101B-9397-08002B2CF9AE}" pid="18" name="FSC#SKMF@103.510:mf_zaznam_vnut_adresati_09">
    <vt:lpwstr/>
  </property>
  <property fmtid="{D5CDD505-2E9C-101B-9397-08002B2CF9AE}" pid="19" name="FSC#SKMF@103.510:mf_zaznam_vnut_adresati_10">
    <vt:lpwstr/>
  </property>
  <property fmtid="{D5CDD505-2E9C-101B-9397-08002B2CF9AE}" pid="20" name="FSC#SKMF@103.510:mf_zaznam_vnut_adresati_11">
    <vt:lpwstr/>
  </property>
  <property fmtid="{D5CDD505-2E9C-101B-9397-08002B2CF9AE}" pid="21" name="FSC#SKMF@103.510:mf_zaznam_vnut_adresati_12">
    <vt:lpwstr/>
  </property>
  <property fmtid="{D5CDD505-2E9C-101B-9397-08002B2CF9AE}" pid="22" name="FSC#SKMF@103.510:mf_zaznam_vnut_adresati_13">
    <vt:lpwstr/>
  </property>
  <property fmtid="{D5CDD505-2E9C-101B-9397-08002B2CF9AE}" pid="23" name="FSC#SKMF@103.510:mf_zaznam_vnut_adresati_14">
    <vt:lpwstr/>
  </property>
  <property fmtid="{D5CDD505-2E9C-101B-9397-08002B2CF9AE}" pid="24" name="FSC#SKMF@103.510:mf_zaznam_vnut_adresati_15">
    <vt:lpwstr/>
  </property>
  <property fmtid="{D5CDD505-2E9C-101B-9397-08002B2CF9AE}" pid="25" name="FSC#SKMF@103.510:mf_zaznam_vnut_adresati_16">
    <vt:lpwstr/>
  </property>
  <property fmtid="{D5CDD505-2E9C-101B-9397-08002B2CF9AE}" pid="26" name="FSC#SKMF@103.510:mf_zaznam_vnut_adresati_17">
    <vt:lpwstr/>
  </property>
  <property fmtid="{D5CDD505-2E9C-101B-9397-08002B2CF9AE}" pid="27" name="FSC#SKMF@103.510:mf_zaznam_vnut_adresati_18">
    <vt:lpwstr/>
  </property>
  <property fmtid="{D5CDD505-2E9C-101B-9397-08002B2CF9AE}" pid="28" name="FSC#SKMF@103.510:mf_zaznam_vnut_adresati_19">
    <vt:lpwstr/>
  </property>
  <property fmtid="{D5CDD505-2E9C-101B-9397-08002B2CF9AE}" pid="29" name="FSC#SKMF@103.510:mf_zaznam_vnut_adresati_20">
    <vt:lpwstr/>
  </property>
  <property fmtid="{D5CDD505-2E9C-101B-9397-08002B2CF9AE}" pid="30" name="FSC#SKMF@103.510:mf_zaznam_vnut_adresati_21">
    <vt:lpwstr/>
  </property>
  <property fmtid="{D5CDD505-2E9C-101B-9397-08002B2CF9AE}" pid="31" name="FSC#SKMF@103.510:mf_zaznam_vnut_adresati_22">
    <vt:lpwstr/>
  </property>
  <property fmtid="{D5CDD505-2E9C-101B-9397-08002B2CF9AE}" pid="32" name="FSC#SKMF@103.510:mf_zaznam_vnut_adresati_23">
    <vt:lpwstr/>
  </property>
  <property fmtid="{D5CDD505-2E9C-101B-9397-08002B2CF9AE}" pid="33" name="FSC#SKMF@103.510:mf_zaznam_vnut_adresati_24">
    <vt:lpwstr/>
  </property>
  <property fmtid="{D5CDD505-2E9C-101B-9397-08002B2CF9AE}" pid="34" name="FSC#SKMF@103.510:mf_zaznam_vnut_adresati_25">
    <vt:lpwstr/>
  </property>
  <property fmtid="{D5CDD505-2E9C-101B-9397-08002B2CF9AE}" pid="35" name="FSC#SKMF@103.510:mf_zaznam_vnut_adresati_26">
    <vt:lpwstr/>
  </property>
  <property fmtid="{D5CDD505-2E9C-101B-9397-08002B2CF9AE}" pid="36" name="FSC#SKMF@103.510:mf_zaznam_vnut_adresati_27">
    <vt:lpwstr/>
  </property>
  <property fmtid="{D5CDD505-2E9C-101B-9397-08002B2CF9AE}" pid="37" name="FSC#SKMF@103.510:mf_zaznam_vnut_adresati_28">
    <vt:lpwstr/>
  </property>
  <property fmtid="{D5CDD505-2E9C-101B-9397-08002B2CF9AE}" pid="38" name="FSC#SKMF@103.510:mf_zaznam_vnut_adresati_29">
    <vt:lpwstr/>
  </property>
  <property fmtid="{D5CDD505-2E9C-101B-9397-08002B2CF9AE}" pid="39" name="FSC#SKMF@103.510:mf_zaznam_vnut_adresati_30">
    <vt:lpwstr/>
  </property>
  <property fmtid="{D5CDD505-2E9C-101B-9397-08002B2CF9AE}" pid="40" name="FSC#SKMF@103.510:mf_zaznam_vnut_adresati_31">
    <vt:lpwstr/>
  </property>
  <property fmtid="{D5CDD505-2E9C-101B-9397-08002B2CF9AE}" pid="41" name="FSC#SKMF@103.510:mf_zaznam_vnut_adresati_32">
    <vt:lpwstr/>
  </property>
  <property fmtid="{D5CDD505-2E9C-101B-9397-08002B2CF9AE}" pid="42" name="FSC#SKMF@103.510:mf_zaznam_vnut_adresati_33">
    <vt:lpwstr/>
  </property>
  <property fmtid="{D5CDD505-2E9C-101B-9397-08002B2CF9AE}" pid="43" name="FSC#SKMF@103.510:mf_zaznam_vnut_adresati_34">
    <vt:lpwstr/>
  </property>
  <property fmtid="{D5CDD505-2E9C-101B-9397-08002B2CF9AE}" pid="44" name="FSC#SKMF@103.510:mf_zaznam_vnut_adresati_35">
    <vt:lpwstr/>
  </property>
  <property fmtid="{D5CDD505-2E9C-101B-9397-08002B2CF9AE}" pid="45" name="FSC#SKMF@103.510:mf_zaznam_vnut_adresati_36">
    <vt:lpwstr/>
  </property>
  <property fmtid="{D5CDD505-2E9C-101B-9397-08002B2CF9AE}" pid="46" name="FSC#SKMF@103.510:mf_zaznam_vnut_adresati_37">
    <vt:lpwstr/>
  </property>
  <property fmtid="{D5CDD505-2E9C-101B-9397-08002B2CF9AE}" pid="47" name="FSC#SKMF@103.510:mf_zaznam_vnut_adresati_38">
    <vt:lpwstr/>
  </property>
  <property fmtid="{D5CDD505-2E9C-101B-9397-08002B2CF9AE}" pid="48" name="FSC#SKMF@103.510:mf_zaznam_vnut_adresati_39">
    <vt:lpwstr/>
  </property>
  <property fmtid="{D5CDD505-2E9C-101B-9397-08002B2CF9AE}" pid="49" name="FSC#SKMF@103.510:mf_zaznam_vnut_adresati_40">
    <vt:lpwstr/>
  </property>
  <property fmtid="{D5CDD505-2E9C-101B-9397-08002B2CF9AE}" pid="50" name="FSC#SKMF@103.510:mf_zaznam_vnut_adresati_41">
    <vt:lpwstr/>
  </property>
  <property fmtid="{D5CDD505-2E9C-101B-9397-08002B2CF9AE}" pid="51" name="FSC#SKMF@103.510:mf_zaznam_vnut_adresati_42">
    <vt:lpwstr/>
  </property>
  <property fmtid="{D5CDD505-2E9C-101B-9397-08002B2CF9AE}" pid="52" name="FSC#SKMF@103.510:mf_zaznam_vnut_adresati_43">
    <vt:lpwstr/>
  </property>
  <property fmtid="{D5CDD505-2E9C-101B-9397-08002B2CF9AE}" pid="53" name="FSC#SKMF@103.510:mf_zaznam_vnut_adresati_44">
    <vt:lpwstr/>
  </property>
  <property fmtid="{D5CDD505-2E9C-101B-9397-08002B2CF9AE}" pid="54" name="FSC#SKMF@103.510:mf_zaznam_vnut_adresati_45">
    <vt:lpwstr/>
  </property>
  <property fmtid="{D5CDD505-2E9C-101B-9397-08002B2CF9AE}" pid="55" name="FSC#SKMF@103.510:mf_zaznam_vnut_adresati_46">
    <vt:lpwstr/>
  </property>
  <property fmtid="{D5CDD505-2E9C-101B-9397-08002B2CF9AE}" pid="56" name="FSC#SKMF@103.510:mf_zaznam_vnut_adresati_47">
    <vt:lpwstr/>
  </property>
  <property fmtid="{D5CDD505-2E9C-101B-9397-08002B2CF9AE}" pid="57" name="FSC#SKMF@103.510:mf_zaznam_vnut_adresati_48">
    <vt:lpwstr/>
  </property>
  <property fmtid="{D5CDD505-2E9C-101B-9397-08002B2CF9AE}" pid="58" name="FSC#SKMF@103.510:mf_zaznam_vnut_adresati_49">
    <vt:lpwstr/>
  </property>
  <property fmtid="{D5CDD505-2E9C-101B-9397-08002B2CF9AE}" pid="59" name="FSC#SKMF@103.510:mf_zaznam_vnut_adresati_50">
    <vt:lpwstr/>
  </property>
  <property fmtid="{D5CDD505-2E9C-101B-9397-08002B2CF9AE}" pid="60" name="FSC#SKMF@103.510:mf_zaznam_vnut_adresati_51">
    <vt:lpwstr/>
  </property>
  <property fmtid="{D5CDD505-2E9C-101B-9397-08002B2CF9AE}" pid="61" name="FSC#SKMF@103.510:mf_EnumStupenKlasifikacie">
    <vt:lpwstr/>
  </property>
  <property fmtid="{D5CDD505-2E9C-101B-9397-08002B2CF9AE}" pid="62" name="FSC#SKMF@103.510:mf_OpravneneOsoby">
    <vt:lpwstr/>
  </property>
  <property fmtid="{D5CDD505-2E9C-101B-9397-08002B2CF9AE}" pid="63" name="FSC#SKMF@103.510:mf_OpravneneOsoby_en">
    <vt:lpwstr/>
  </property>
  <property fmtid="{D5CDD505-2E9C-101B-9397-08002B2CF9AE}" pid="64" name="FSC#SKMF@103.510:mf_Vlastnik">
    <vt:lpwstr/>
  </property>
  <property fmtid="{D5CDD505-2E9C-101B-9397-08002B2CF9AE}" pid="65" name="FSC#SKMF@103.510:mf_Vlastnik_en">
    <vt:lpwstr/>
  </property>
  <property fmtid="{D5CDD505-2E9C-101B-9397-08002B2CF9AE}" pid="66" name="FSC#SKMF@103.510:mf_SpracEmail">
    <vt:lpwstr/>
  </property>
  <property fmtid="{D5CDD505-2E9C-101B-9397-08002B2CF9AE}" pid="67" name="FSC#SKMF@103.510:mf_aktuc_funkcia">
    <vt:lpwstr>hlavný štátny radca</vt:lpwstr>
  </property>
  <property fmtid="{D5CDD505-2E9C-101B-9397-08002B2CF9AE}" pid="68" name="FSC#SKMF@103.510:mf_aktuc_nadrutvar">
    <vt:lpwstr>27 (Sekcia verejného obstarávania)</vt:lpwstr>
  </property>
  <property fmtid="{D5CDD505-2E9C-101B-9397-08002B2CF9AE}" pid="69" name="FSC#SKMF@103.510:mf_aktuc_klapka">
    <vt:lpwstr>+421 2 5958 4007</vt:lpwstr>
  </property>
  <property fmtid="{D5CDD505-2E9C-101B-9397-08002B2CF9AE}" pid="70" name="FSC#SKMF@103.510:mf_aktuc_email">
    <vt:lpwstr>SILVIA.UHNAKOVA@MFSR.SK</vt:lpwstr>
  </property>
  <property fmtid="{D5CDD505-2E9C-101B-9397-08002B2CF9AE}" pid="71" name="FSC#SKMF@103.510:mf_aktuc">
    <vt:lpwstr>Ing. Silvia Uhnáková</vt:lpwstr>
  </property>
  <property fmtid="{D5CDD505-2E9C-101B-9397-08002B2CF9AE}" pid="72" name="FSC#SKMF@103.510:mf_aktuc_zast">
    <vt:lpwstr>Ing. Silvia Uhnáková</vt:lpwstr>
  </property>
  <property fmtid="{D5CDD505-2E9C-101B-9397-08002B2CF9AE}" pid="73" name="FSC#SKEDITIONREG@103.510:a_acceptor">
    <vt:lpwstr/>
  </property>
  <property fmtid="{D5CDD505-2E9C-101B-9397-08002B2CF9AE}" pid="74" name="FSC#SKEDITIONREG@103.510:a_clearedat">
    <vt:lpwstr/>
  </property>
  <property fmtid="{D5CDD505-2E9C-101B-9397-08002B2CF9AE}" pid="75" name="FSC#SKEDITIONREG@103.510:a_clearedby">
    <vt:lpwstr/>
  </property>
  <property fmtid="{D5CDD505-2E9C-101B-9397-08002B2CF9AE}" pid="76" name="FSC#SKEDITIONREG@103.510:a_comm">
    <vt:lpwstr/>
  </property>
  <property fmtid="{D5CDD505-2E9C-101B-9397-08002B2CF9AE}" pid="77" name="FSC#SKEDITIONREG@103.510:a_decisionattachments">
    <vt:lpwstr/>
  </property>
  <property fmtid="{D5CDD505-2E9C-101B-9397-08002B2CF9AE}" pid="78" name="FSC#SKEDITIONREG@103.510:a_deliveredat">
    <vt:lpwstr/>
  </property>
  <property fmtid="{D5CDD505-2E9C-101B-9397-08002B2CF9AE}" pid="79" name="FSC#SKEDITIONREG@103.510:a_delivery">
    <vt:lpwstr/>
  </property>
  <property fmtid="{D5CDD505-2E9C-101B-9397-08002B2CF9AE}" pid="80" name="FSC#SKEDITIONREG@103.510:a_extension">
    <vt:lpwstr/>
  </property>
  <property fmtid="{D5CDD505-2E9C-101B-9397-08002B2CF9AE}" pid="81" name="FSC#SKEDITIONREG@103.510:a_filenumber">
    <vt:lpwstr/>
  </property>
  <property fmtid="{D5CDD505-2E9C-101B-9397-08002B2CF9AE}" pid="82" name="FSC#SKEDITIONREG@103.510:a_fileresponsible">
    <vt:lpwstr/>
  </property>
  <property fmtid="{D5CDD505-2E9C-101B-9397-08002B2CF9AE}" pid="83" name="FSC#SKEDITIONREG@103.510:a_fileresporg">
    <vt:lpwstr/>
  </property>
  <property fmtid="{D5CDD505-2E9C-101B-9397-08002B2CF9AE}" pid="84" name="FSC#SKEDITIONREG@103.510:a_fileresporg_email_OU">
    <vt:lpwstr/>
  </property>
  <property fmtid="{D5CDD505-2E9C-101B-9397-08002B2CF9AE}" pid="85" name="FSC#SKEDITIONREG@103.510:a_fileresporg_emailaddress">
    <vt:lpwstr/>
  </property>
  <property fmtid="{D5CDD505-2E9C-101B-9397-08002B2CF9AE}" pid="86" name="FSC#SKEDITIONREG@103.510:a_fileresporg_fax">
    <vt:lpwstr/>
  </property>
  <property fmtid="{D5CDD505-2E9C-101B-9397-08002B2CF9AE}" pid="87" name="FSC#SKEDITIONREG@103.510:a_fileresporg_fax_OU">
    <vt:lpwstr/>
  </property>
  <property fmtid="{D5CDD505-2E9C-101B-9397-08002B2CF9AE}" pid="88" name="FSC#SKEDITIONREG@103.510:a_fileresporg_function">
    <vt:lpwstr/>
  </property>
  <property fmtid="{D5CDD505-2E9C-101B-9397-08002B2CF9AE}" pid="89" name="FSC#SKEDITIONREG@103.510:a_fileresporg_function_OU">
    <vt:lpwstr/>
  </property>
  <property fmtid="{D5CDD505-2E9C-101B-9397-08002B2CF9AE}" pid="90" name="FSC#SKEDITIONREG@103.510:a_fileresporg_head">
    <vt:lpwstr/>
  </property>
  <property fmtid="{D5CDD505-2E9C-101B-9397-08002B2CF9AE}" pid="91" name="FSC#SKEDITIONREG@103.510:a_fileresporg_head_OU">
    <vt:lpwstr/>
  </property>
  <property fmtid="{D5CDD505-2E9C-101B-9397-08002B2CF9AE}" pid="92" name="FSC#SKEDITIONREG@103.510:a_fileresporg_OU">
    <vt:lpwstr/>
  </property>
  <property fmtid="{D5CDD505-2E9C-101B-9397-08002B2CF9AE}" pid="93" name="FSC#SKEDITIONREG@103.510:a_fileresporg_phone">
    <vt:lpwstr/>
  </property>
  <property fmtid="{D5CDD505-2E9C-101B-9397-08002B2CF9AE}" pid="94" name="FSC#SKEDITIONREG@103.510:a_fileresporg_phone_OU">
    <vt:lpwstr/>
  </property>
  <property fmtid="{D5CDD505-2E9C-101B-9397-08002B2CF9AE}" pid="95" name="FSC#SKEDITIONREG@103.510:a_incattachments">
    <vt:lpwstr/>
  </property>
  <property fmtid="{D5CDD505-2E9C-101B-9397-08002B2CF9AE}" pid="96" name="FSC#SKEDITIONREG@103.510:a_incnr">
    <vt:lpwstr/>
  </property>
  <property fmtid="{D5CDD505-2E9C-101B-9397-08002B2CF9AE}" pid="97" name="FSC#SKEDITIONREG@103.510:a_objcreatedstr">
    <vt:lpwstr/>
  </property>
  <property fmtid="{D5CDD505-2E9C-101B-9397-08002B2CF9AE}" pid="98" name="FSC#SKEDITIONREG@103.510:a_ordernumber">
    <vt:lpwstr/>
  </property>
  <property fmtid="{D5CDD505-2E9C-101B-9397-08002B2CF9AE}" pid="99" name="FSC#SKEDITIONREG@103.510:a_oursign">
    <vt:lpwstr/>
  </property>
  <property fmtid="{D5CDD505-2E9C-101B-9397-08002B2CF9AE}" pid="100" name="FSC#SKEDITIONREG@103.510:a_sendersign">
    <vt:lpwstr/>
  </property>
  <property fmtid="{D5CDD505-2E9C-101B-9397-08002B2CF9AE}" pid="101" name="FSC#SKEDITIONREG@103.510:a_shortou">
    <vt:lpwstr/>
  </property>
  <property fmtid="{D5CDD505-2E9C-101B-9397-08002B2CF9AE}" pid="102" name="FSC#SKEDITIONREG@103.510:a_testsalutation">
    <vt:lpwstr/>
  </property>
  <property fmtid="{D5CDD505-2E9C-101B-9397-08002B2CF9AE}" pid="103" name="FSC#SKEDITIONREG@103.510:a_validfrom">
    <vt:lpwstr/>
  </property>
  <property fmtid="{D5CDD505-2E9C-101B-9397-08002B2CF9AE}" pid="104" name="FSC#SKEDITIONREG@103.510:as_activity">
    <vt:lpwstr/>
  </property>
  <property fmtid="{D5CDD505-2E9C-101B-9397-08002B2CF9AE}" pid="105" name="FSC#SKEDITIONREG@103.510:as_docdate">
    <vt:lpwstr/>
  </property>
  <property fmtid="{D5CDD505-2E9C-101B-9397-08002B2CF9AE}" pid="106" name="FSC#SKEDITIONREG@103.510:as_establishdate">
    <vt:lpwstr/>
  </property>
  <property fmtid="{D5CDD505-2E9C-101B-9397-08002B2CF9AE}" pid="107" name="FSC#SKEDITIONREG@103.510:as_fileresphead">
    <vt:lpwstr/>
  </property>
  <property fmtid="{D5CDD505-2E9C-101B-9397-08002B2CF9AE}" pid="108" name="FSC#SKEDITIONREG@103.510:as_filerespheadfnct">
    <vt:lpwstr/>
  </property>
  <property fmtid="{D5CDD505-2E9C-101B-9397-08002B2CF9AE}" pid="109" name="FSC#SKEDITIONREG@103.510:as_fileresponsible">
    <vt:lpwstr/>
  </property>
  <property fmtid="{D5CDD505-2E9C-101B-9397-08002B2CF9AE}" pid="110" name="FSC#SKEDITIONREG@103.510:as_filesubj">
    <vt:lpwstr/>
  </property>
  <property fmtid="{D5CDD505-2E9C-101B-9397-08002B2CF9AE}" pid="111" name="FSC#SKEDITIONREG@103.510:as_objname">
    <vt:lpwstr/>
  </property>
  <property fmtid="{D5CDD505-2E9C-101B-9397-08002B2CF9AE}" pid="112" name="FSC#SKEDITIONREG@103.510:as_ou">
    <vt:lpwstr/>
  </property>
  <property fmtid="{D5CDD505-2E9C-101B-9397-08002B2CF9AE}" pid="113" name="FSC#SKEDITIONREG@103.510:as_owner">
    <vt:lpwstr>Hana Krištofičová</vt:lpwstr>
  </property>
  <property fmtid="{D5CDD505-2E9C-101B-9397-08002B2CF9AE}" pid="114" name="FSC#SKEDITIONREG@103.510:as_phonelink">
    <vt:lpwstr/>
  </property>
  <property fmtid="{D5CDD505-2E9C-101B-9397-08002B2CF9AE}" pid="115" name="FSC#SKEDITIONREG@103.510:oz_externAdr">
    <vt:lpwstr/>
  </property>
  <property fmtid="{D5CDD505-2E9C-101B-9397-08002B2CF9AE}" pid="116" name="FSC#SKEDITIONREG@103.510:a_depositperiod">
    <vt:lpwstr/>
  </property>
  <property fmtid="{D5CDD505-2E9C-101B-9397-08002B2CF9AE}" pid="117" name="FSC#SKEDITIONREG@103.510:a_disposestate">
    <vt:lpwstr/>
  </property>
  <property fmtid="{D5CDD505-2E9C-101B-9397-08002B2CF9AE}" pid="118" name="FSC#SKEDITIONREG@103.510:a_fileresponsiblefnct">
    <vt:lpwstr/>
  </property>
  <property fmtid="{D5CDD505-2E9C-101B-9397-08002B2CF9AE}" pid="119" name="FSC#SKEDITIONREG@103.510:a_fileresporg_position">
    <vt:lpwstr/>
  </property>
  <property fmtid="{D5CDD505-2E9C-101B-9397-08002B2CF9AE}" pid="120" name="FSC#SKEDITIONREG@103.510:a_fileresporg_position_OU">
    <vt:lpwstr/>
  </property>
  <property fmtid="{D5CDD505-2E9C-101B-9397-08002B2CF9AE}" pid="121" name="FSC#SKEDITIONREG@103.510:a_osobnecislosprac">
    <vt:lpwstr/>
  </property>
  <property fmtid="{D5CDD505-2E9C-101B-9397-08002B2CF9AE}" pid="122" name="FSC#SKEDITIONREG@103.510:a_registrysign">
    <vt:lpwstr/>
  </property>
  <property fmtid="{D5CDD505-2E9C-101B-9397-08002B2CF9AE}" pid="123" name="FSC#SKEDITIONREG@103.510:a_subfileatt">
    <vt:lpwstr/>
  </property>
  <property fmtid="{D5CDD505-2E9C-101B-9397-08002B2CF9AE}" pid="124" name="FSC#SKEDITIONREG@103.510:as_filesubjall">
    <vt:lpwstr/>
  </property>
  <property fmtid="{D5CDD505-2E9C-101B-9397-08002B2CF9AE}" pid="125" name="FSC#SKEDITIONREG@103.510:CreatedAt">
    <vt:lpwstr>15. 10. 2024, 12:50</vt:lpwstr>
  </property>
  <property fmtid="{D5CDD505-2E9C-101B-9397-08002B2CF9AE}" pid="126" name="FSC#SKEDITIONREG@103.510:curruserrolegroup">
    <vt:lpwstr>Odbor pre zadávanie nadlimitných zákaziek</vt:lpwstr>
  </property>
  <property fmtid="{D5CDD505-2E9C-101B-9397-08002B2CF9AE}" pid="127" name="FSC#SKEDITIONREG@103.510:currusersubst">
    <vt:lpwstr>Ing. Silvia Uhnáková</vt:lpwstr>
  </property>
  <property fmtid="{D5CDD505-2E9C-101B-9397-08002B2CF9AE}" pid="128" name="FSC#SKEDITIONREG@103.510:emailsprac">
    <vt:lpwstr/>
  </property>
  <property fmtid="{D5CDD505-2E9C-101B-9397-08002B2CF9AE}" pid="129" name="FSC#SKEDITIONREG@103.510:ms_VyskladaniePoznamok">
    <vt:lpwstr/>
  </property>
  <property fmtid="{D5CDD505-2E9C-101B-9397-08002B2CF9AE}" pid="130" name="FSC#SKEDITIONREG@103.510:oumlname_fnct">
    <vt:lpwstr/>
  </property>
  <property fmtid="{D5CDD505-2E9C-101B-9397-08002B2CF9AE}" pid="131" name="FSC#SKEDITIONREG@103.510:sk_org_city">
    <vt:lpwstr>Bratislava-Staré Mesto</vt:lpwstr>
  </property>
  <property fmtid="{D5CDD505-2E9C-101B-9397-08002B2CF9AE}" pid="132" name="FSC#SKEDITIONREG@103.510:sk_org_dic">
    <vt:lpwstr>2020798351</vt:lpwstr>
  </property>
  <property fmtid="{D5CDD505-2E9C-101B-9397-08002B2CF9AE}" pid="133" name="FSC#SKEDITIONREG@103.510:sk_org_email">
    <vt:lpwstr/>
  </property>
  <property fmtid="{D5CDD505-2E9C-101B-9397-08002B2CF9AE}" pid="134" name="FSC#SKEDITIONREG@103.510:sk_org_fax">
    <vt:lpwstr/>
  </property>
  <property fmtid="{D5CDD505-2E9C-101B-9397-08002B2CF9AE}" pid="135" name="FSC#SKEDITIONREG@103.510:sk_org_fullname">
    <vt:lpwstr>Ministerstvo financií Slovenskej republiky</vt:lpwstr>
  </property>
  <property fmtid="{D5CDD505-2E9C-101B-9397-08002B2CF9AE}" pid="136" name="FSC#SKEDITIONREG@103.510:sk_org_ico">
    <vt:lpwstr>00151742</vt:lpwstr>
  </property>
  <property fmtid="{D5CDD505-2E9C-101B-9397-08002B2CF9AE}" pid="137" name="FSC#SKEDITIONREG@103.510:sk_org_phone">
    <vt:lpwstr/>
  </property>
  <property fmtid="{D5CDD505-2E9C-101B-9397-08002B2CF9AE}" pid="138" name="FSC#SKEDITIONREG@103.510:sk_org_shortname">
    <vt:lpwstr/>
  </property>
  <property fmtid="{D5CDD505-2E9C-101B-9397-08002B2CF9AE}" pid="139" name="FSC#SKEDITIONREG@103.510:sk_org_state">
    <vt:lpwstr/>
  </property>
  <property fmtid="{D5CDD505-2E9C-101B-9397-08002B2CF9AE}" pid="140" name="FSC#SKEDITIONREG@103.510:sk_org_street">
    <vt:lpwstr>Štefanovičova 5</vt:lpwstr>
  </property>
  <property fmtid="{D5CDD505-2E9C-101B-9397-08002B2CF9AE}" pid="141" name="FSC#SKEDITIONREG@103.510:sk_org_zip">
    <vt:lpwstr>817 82</vt:lpwstr>
  </property>
  <property fmtid="{D5CDD505-2E9C-101B-9397-08002B2CF9AE}" pid="142" name="FSC#SKEDITIONREG@103.510:viz_clearedat">
    <vt:lpwstr/>
  </property>
  <property fmtid="{D5CDD505-2E9C-101B-9397-08002B2CF9AE}" pid="143" name="FSC#SKEDITIONREG@103.510:viz_clearedby">
    <vt:lpwstr/>
  </property>
  <property fmtid="{D5CDD505-2E9C-101B-9397-08002B2CF9AE}" pid="144" name="FSC#SKEDITIONREG@103.510:viz_comm">
    <vt:lpwstr/>
  </property>
  <property fmtid="{D5CDD505-2E9C-101B-9397-08002B2CF9AE}" pid="145" name="FSC#SKEDITIONREG@103.510:viz_decisionattachments">
    <vt:lpwstr/>
  </property>
  <property fmtid="{D5CDD505-2E9C-101B-9397-08002B2CF9AE}" pid="146" name="FSC#SKEDITIONREG@103.510:viz_deliveredat">
    <vt:lpwstr/>
  </property>
  <property fmtid="{D5CDD505-2E9C-101B-9397-08002B2CF9AE}" pid="147" name="FSC#SKEDITIONREG@103.510:viz_delivery">
    <vt:lpwstr/>
  </property>
  <property fmtid="{D5CDD505-2E9C-101B-9397-08002B2CF9AE}" pid="148" name="FSC#SKEDITIONREG@103.510:viz_extension">
    <vt:lpwstr/>
  </property>
  <property fmtid="{D5CDD505-2E9C-101B-9397-08002B2CF9AE}" pid="149" name="FSC#SKEDITIONREG@103.510:viz_filenumber">
    <vt:lpwstr/>
  </property>
  <property fmtid="{D5CDD505-2E9C-101B-9397-08002B2CF9AE}" pid="150" name="FSC#SKEDITIONREG@103.510:viz_fileresponsible">
    <vt:lpwstr/>
  </property>
  <property fmtid="{D5CDD505-2E9C-101B-9397-08002B2CF9AE}" pid="151" name="FSC#SKEDITIONREG@103.510:viz_fileresporg">
    <vt:lpwstr/>
  </property>
  <property fmtid="{D5CDD505-2E9C-101B-9397-08002B2CF9AE}" pid="152" name="FSC#SKEDITIONREG@103.510:viz_fileresporg_email_OU">
    <vt:lpwstr/>
  </property>
  <property fmtid="{D5CDD505-2E9C-101B-9397-08002B2CF9AE}" pid="153" name="FSC#SKEDITIONREG@103.510:viz_fileresporg_emailaddress">
    <vt:lpwstr/>
  </property>
  <property fmtid="{D5CDD505-2E9C-101B-9397-08002B2CF9AE}" pid="154" name="FSC#SKEDITIONREG@103.510:viz_fileresporg_fax">
    <vt:lpwstr/>
  </property>
  <property fmtid="{D5CDD505-2E9C-101B-9397-08002B2CF9AE}" pid="155" name="FSC#SKEDITIONREG@103.510:viz_fileresporg_fax_OU">
    <vt:lpwstr/>
  </property>
  <property fmtid="{D5CDD505-2E9C-101B-9397-08002B2CF9AE}" pid="156" name="FSC#SKEDITIONREG@103.510:viz_fileresporg_function">
    <vt:lpwstr/>
  </property>
  <property fmtid="{D5CDD505-2E9C-101B-9397-08002B2CF9AE}" pid="157" name="FSC#SKEDITIONREG@103.510:viz_fileresporg_function_OU">
    <vt:lpwstr/>
  </property>
  <property fmtid="{D5CDD505-2E9C-101B-9397-08002B2CF9AE}" pid="158" name="FSC#SKEDITIONREG@103.510:viz_fileresporg_head">
    <vt:lpwstr/>
  </property>
  <property fmtid="{D5CDD505-2E9C-101B-9397-08002B2CF9AE}" pid="159" name="FSC#SKEDITIONREG@103.510:viz_fileresporg_head_OU">
    <vt:lpwstr/>
  </property>
  <property fmtid="{D5CDD505-2E9C-101B-9397-08002B2CF9AE}" pid="160" name="FSC#SKEDITIONREG@103.510:viz_fileresporg_longname">
    <vt:lpwstr/>
  </property>
  <property fmtid="{D5CDD505-2E9C-101B-9397-08002B2CF9AE}" pid="161" name="FSC#SKEDITIONREG@103.510:viz_fileresporg_mesto">
    <vt:lpwstr/>
  </property>
  <property fmtid="{D5CDD505-2E9C-101B-9397-08002B2CF9AE}" pid="162" name="FSC#SKEDITIONREG@103.510:viz_fileresporg_odbor">
    <vt:lpwstr/>
  </property>
  <property fmtid="{D5CDD505-2E9C-101B-9397-08002B2CF9AE}" pid="163" name="FSC#SKEDITIONREG@103.510:viz_fileresporg_odbor_function">
    <vt:lpwstr/>
  </property>
  <property fmtid="{D5CDD505-2E9C-101B-9397-08002B2CF9AE}" pid="164" name="FSC#SKEDITIONREG@103.510:viz_fileresporg_odbor_head">
    <vt:lpwstr/>
  </property>
  <property fmtid="{D5CDD505-2E9C-101B-9397-08002B2CF9AE}" pid="165" name="FSC#SKEDITIONREG@103.510:viz_fileresporg_OU">
    <vt:lpwstr/>
  </property>
  <property fmtid="{D5CDD505-2E9C-101B-9397-08002B2CF9AE}" pid="166" name="FSC#SKEDITIONREG@103.510:viz_fileresporg_phone">
    <vt:lpwstr/>
  </property>
  <property fmtid="{D5CDD505-2E9C-101B-9397-08002B2CF9AE}" pid="167" name="FSC#SKEDITIONREG@103.510:viz_fileresporg_phone_OU">
    <vt:lpwstr/>
  </property>
  <property fmtid="{D5CDD505-2E9C-101B-9397-08002B2CF9AE}" pid="168" name="FSC#SKEDITIONREG@103.510:viz_fileresporg_position">
    <vt:lpwstr/>
  </property>
  <property fmtid="{D5CDD505-2E9C-101B-9397-08002B2CF9AE}" pid="169" name="FSC#SKEDITIONREG@103.510:viz_fileresporg_position_OU">
    <vt:lpwstr/>
  </property>
  <property fmtid="{D5CDD505-2E9C-101B-9397-08002B2CF9AE}" pid="170" name="FSC#SKEDITIONREG@103.510:viz_fileresporg_psc">
    <vt:lpwstr/>
  </property>
  <property fmtid="{D5CDD505-2E9C-101B-9397-08002B2CF9AE}" pid="171" name="FSC#SKEDITIONREG@103.510:viz_fileresporg_sekcia">
    <vt:lpwstr/>
  </property>
  <property fmtid="{D5CDD505-2E9C-101B-9397-08002B2CF9AE}" pid="172" name="FSC#SKEDITIONREG@103.510:viz_fileresporg_sekcia_function">
    <vt:lpwstr/>
  </property>
  <property fmtid="{D5CDD505-2E9C-101B-9397-08002B2CF9AE}" pid="173" name="FSC#SKEDITIONREG@103.510:viz_fileresporg_sekcia_head">
    <vt:lpwstr/>
  </property>
  <property fmtid="{D5CDD505-2E9C-101B-9397-08002B2CF9AE}" pid="174" name="FSC#SKEDITIONREG@103.510:viz_fileresporg_stat">
    <vt:lpwstr/>
  </property>
  <property fmtid="{D5CDD505-2E9C-101B-9397-08002B2CF9AE}" pid="175" name="FSC#SKEDITIONREG@103.510:viz_fileresporg_ulica">
    <vt:lpwstr/>
  </property>
  <property fmtid="{D5CDD505-2E9C-101B-9397-08002B2CF9AE}" pid="176" name="FSC#SKEDITIONREG@103.510:viz_fileresporgknazov">
    <vt:lpwstr/>
  </property>
  <property fmtid="{D5CDD505-2E9C-101B-9397-08002B2CF9AE}" pid="177" name="FSC#SKEDITIONREG@103.510:viz_filesubj">
    <vt:lpwstr/>
  </property>
  <property fmtid="{D5CDD505-2E9C-101B-9397-08002B2CF9AE}" pid="178" name="FSC#SKEDITIONREG@103.510:viz_incattachments">
    <vt:lpwstr/>
  </property>
  <property fmtid="{D5CDD505-2E9C-101B-9397-08002B2CF9AE}" pid="179" name="FSC#SKEDITIONREG@103.510:viz_incnr">
    <vt:lpwstr/>
  </property>
  <property fmtid="{D5CDD505-2E9C-101B-9397-08002B2CF9AE}" pid="180" name="FSC#SKEDITIONREG@103.510:viz_intletterrecivers">
    <vt:lpwstr/>
  </property>
  <property fmtid="{D5CDD505-2E9C-101B-9397-08002B2CF9AE}" pid="181" name="FSC#SKEDITIONREG@103.510:viz_objcreatedstr">
    <vt:lpwstr/>
  </property>
  <property fmtid="{D5CDD505-2E9C-101B-9397-08002B2CF9AE}" pid="182" name="FSC#SKEDITIONREG@103.510:viz_ordernumber">
    <vt:lpwstr/>
  </property>
  <property fmtid="{D5CDD505-2E9C-101B-9397-08002B2CF9AE}" pid="183" name="FSC#SKEDITIONREG@103.510:viz_oursign">
    <vt:lpwstr/>
  </property>
  <property fmtid="{D5CDD505-2E9C-101B-9397-08002B2CF9AE}" pid="184" name="FSC#SKEDITIONREG@103.510:viz_responseto_createdby">
    <vt:lpwstr/>
  </property>
  <property fmtid="{D5CDD505-2E9C-101B-9397-08002B2CF9AE}" pid="185" name="FSC#SKEDITIONREG@103.510:viz_sendersign">
    <vt:lpwstr/>
  </property>
  <property fmtid="{D5CDD505-2E9C-101B-9397-08002B2CF9AE}" pid="186" name="FSC#SKEDITIONREG@103.510:viz_shortfileresporg">
    <vt:lpwstr/>
  </property>
  <property fmtid="{D5CDD505-2E9C-101B-9397-08002B2CF9AE}" pid="187" name="FSC#SKEDITIONREG@103.510:viz_tel_number">
    <vt:lpwstr/>
  </property>
  <property fmtid="{D5CDD505-2E9C-101B-9397-08002B2CF9AE}" pid="188" name="FSC#SKEDITIONREG@103.510:viz_tel_number2">
    <vt:lpwstr/>
  </property>
  <property fmtid="{D5CDD505-2E9C-101B-9397-08002B2CF9AE}" pid="189" name="FSC#SKEDITIONREG@103.510:viz_testsalutation">
    <vt:lpwstr/>
  </property>
  <property fmtid="{D5CDD505-2E9C-101B-9397-08002B2CF9AE}" pid="190" name="FSC#SKEDITIONREG@103.510:viz_validfrom">
    <vt:lpwstr/>
  </property>
  <property fmtid="{D5CDD505-2E9C-101B-9397-08002B2CF9AE}" pid="191" name="FSC#SKEDITIONREG@103.510:zaznam_jeden_adresat">
    <vt:lpwstr/>
  </property>
  <property fmtid="{D5CDD505-2E9C-101B-9397-08002B2CF9AE}" pid="192" name="FSC#SKEDITIONREG@103.510:zaznam_vnut_adresati_1">
    <vt:lpwstr/>
  </property>
  <property fmtid="{D5CDD505-2E9C-101B-9397-08002B2CF9AE}" pid="193" name="FSC#SKEDITIONREG@103.510:zaznam_vnut_adresati_2">
    <vt:lpwstr/>
  </property>
  <property fmtid="{D5CDD505-2E9C-101B-9397-08002B2CF9AE}" pid="194" name="FSC#SKEDITIONREG@103.510:zaznam_vnut_adresati_3">
    <vt:lpwstr/>
  </property>
  <property fmtid="{D5CDD505-2E9C-101B-9397-08002B2CF9AE}" pid="195" name="FSC#SKEDITIONREG@103.510:zaznam_vnut_adresati_4">
    <vt:lpwstr/>
  </property>
  <property fmtid="{D5CDD505-2E9C-101B-9397-08002B2CF9AE}" pid="196" name="FSC#SKEDITIONREG@103.510:zaznam_vnut_adresati_5">
    <vt:lpwstr/>
  </property>
  <property fmtid="{D5CDD505-2E9C-101B-9397-08002B2CF9AE}" pid="197" name="FSC#SKEDITIONREG@103.510:zaznam_vnut_adresati_6">
    <vt:lpwstr/>
  </property>
  <property fmtid="{D5CDD505-2E9C-101B-9397-08002B2CF9AE}" pid="198" name="FSC#SKEDITIONREG@103.510:zaznam_vnut_adresati_7">
    <vt:lpwstr/>
  </property>
  <property fmtid="{D5CDD505-2E9C-101B-9397-08002B2CF9AE}" pid="199" name="FSC#SKEDITIONREG@103.510:zaznam_vnut_adresati_8">
    <vt:lpwstr/>
  </property>
  <property fmtid="{D5CDD505-2E9C-101B-9397-08002B2CF9AE}" pid="200" name="FSC#SKEDITIONREG@103.510:zaznam_vnut_adresati_9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0">
    <vt:lpwstr/>
  </property>
  <property fmtid="{D5CDD505-2E9C-101B-9397-08002B2CF9AE}" pid="212" name="FSC#SKEDITIONREG@103.510:zaznam_vnut_adresati_21">
    <vt:lpwstr/>
  </property>
  <property fmtid="{D5CDD505-2E9C-101B-9397-08002B2CF9AE}" pid="213" name="FSC#SKEDITIONREG@103.510:zaznam_vnut_adresati_22">
    <vt:lpwstr/>
  </property>
  <property fmtid="{D5CDD505-2E9C-101B-9397-08002B2CF9AE}" pid="214" name="FSC#SKEDITIONREG@103.510:zaznam_vnut_adresati_23">
    <vt:lpwstr/>
  </property>
  <property fmtid="{D5CDD505-2E9C-101B-9397-08002B2CF9AE}" pid="215" name="FSC#SKEDITIONREG@103.510:zaznam_vnut_adresati_24">
    <vt:lpwstr/>
  </property>
  <property fmtid="{D5CDD505-2E9C-101B-9397-08002B2CF9AE}" pid="216" name="FSC#SKEDITIONREG@103.510:zaznam_vnut_adresati_25">
    <vt:lpwstr/>
  </property>
  <property fmtid="{D5CDD505-2E9C-101B-9397-08002B2CF9AE}" pid="217" name="FSC#SKEDITIONREG@103.510:zaznam_vnut_adresati_26">
    <vt:lpwstr/>
  </property>
  <property fmtid="{D5CDD505-2E9C-101B-9397-08002B2CF9AE}" pid="218" name="FSC#SKEDITIONREG@103.510:zaznam_vnut_adresati_27">
    <vt:lpwstr/>
  </property>
  <property fmtid="{D5CDD505-2E9C-101B-9397-08002B2CF9AE}" pid="219" name="FSC#SKEDITIONREG@103.510:zaznam_vnut_adresati_28">
    <vt:lpwstr/>
  </property>
  <property fmtid="{D5CDD505-2E9C-101B-9397-08002B2CF9AE}" pid="220" name="FSC#SKEDITIONREG@103.510:zaznam_vnut_adresati_29">
    <vt:lpwstr/>
  </property>
  <property fmtid="{D5CDD505-2E9C-101B-9397-08002B2CF9AE}" pid="221" name="FSC#SKEDITIONREG@103.510:zaznam_vnut_adresati_30">
    <vt:lpwstr/>
  </property>
  <property fmtid="{D5CDD505-2E9C-101B-9397-08002B2CF9AE}" pid="222" name="FSC#SKEDITIONREG@103.510:zaznam_vnut_adresati_31">
    <vt:lpwstr/>
  </property>
  <property fmtid="{D5CDD505-2E9C-101B-9397-08002B2CF9AE}" pid="223" name="FSC#SKEDITIONREG@103.510:zaznam_vnut_adresati_32">
    <vt:lpwstr/>
  </property>
  <property fmtid="{D5CDD505-2E9C-101B-9397-08002B2CF9AE}" pid="224" name="FSC#SKEDITIONREG@103.510:zaznam_vnut_adresati_33">
    <vt:lpwstr/>
  </property>
  <property fmtid="{D5CDD505-2E9C-101B-9397-08002B2CF9AE}" pid="225" name="FSC#SKEDITIONREG@103.510:zaznam_vnut_adresati_34">
    <vt:lpwstr/>
  </property>
  <property fmtid="{D5CDD505-2E9C-101B-9397-08002B2CF9AE}" pid="226" name="FSC#SKEDITIONREG@103.510:zaznam_vnut_adresati_35">
    <vt:lpwstr/>
  </property>
  <property fmtid="{D5CDD505-2E9C-101B-9397-08002B2CF9AE}" pid="227" name="FSC#SKEDITIONREG@103.510:zaznam_vnut_adresati_36">
    <vt:lpwstr/>
  </property>
  <property fmtid="{D5CDD505-2E9C-101B-9397-08002B2CF9AE}" pid="228" name="FSC#SKEDITIONREG@103.510:zaznam_vnut_adresati_37">
    <vt:lpwstr/>
  </property>
  <property fmtid="{D5CDD505-2E9C-101B-9397-08002B2CF9AE}" pid="229" name="FSC#SKEDITIONREG@103.510:zaznam_vnut_adresati_38">
    <vt:lpwstr/>
  </property>
  <property fmtid="{D5CDD505-2E9C-101B-9397-08002B2CF9AE}" pid="230" name="FSC#SKEDITIONREG@103.510:zaznam_vnut_adresati_39">
    <vt:lpwstr/>
  </property>
  <property fmtid="{D5CDD505-2E9C-101B-9397-08002B2CF9AE}" pid="231" name="FSC#SKEDITIONREG@103.510:zaznam_vnut_adresati_40">
    <vt:lpwstr/>
  </property>
  <property fmtid="{D5CDD505-2E9C-101B-9397-08002B2CF9AE}" pid="232" name="FSC#SKEDITIONREG@103.510:zaznam_vnut_adresati_41">
    <vt:lpwstr/>
  </property>
  <property fmtid="{D5CDD505-2E9C-101B-9397-08002B2CF9AE}" pid="233" name="FSC#SKEDITIONREG@103.510:zaznam_vnut_adresati_42">
    <vt:lpwstr/>
  </property>
  <property fmtid="{D5CDD505-2E9C-101B-9397-08002B2CF9AE}" pid="234" name="FSC#SKEDITIONREG@103.510:zaznam_vnut_adresati_43">
    <vt:lpwstr/>
  </property>
  <property fmtid="{D5CDD505-2E9C-101B-9397-08002B2CF9AE}" pid="235" name="FSC#SKEDITIONREG@103.510:zaznam_vnut_adresati_44">
    <vt:lpwstr/>
  </property>
  <property fmtid="{D5CDD505-2E9C-101B-9397-08002B2CF9AE}" pid="236" name="FSC#SKEDITIONREG@103.510:zaznam_vnut_adresati_45">
    <vt:lpwstr/>
  </property>
  <property fmtid="{D5CDD505-2E9C-101B-9397-08002B2CF9AE}" pid="237" name="FSC#SKEDITIONREG@103.510:zaznam_vnut_adresati_46">
    <vt:lpwstr/>
  </property>
  <property fmtid="{D5CDD505-2E9C-101B-9397-08002B2CF9AE}" pid="238" name="FSC#SKEDITIONREG@103.510:zaznam_vnut_adresati_47">
    <vt:lpwstr/>
  </property>
  <property fmtid="{D5CDD505-2E9C-101B-9397-08002B2CF9AE}" pid="239" name="FSC#SKEDITIONREG@103.510:zaznam_vnut_adresati_48">
    <vt:lpwstr/>
  </property>
  <property fmtid="{D5CDD505-2E9C-101B-9397-08002B2CF9AE}" pid="240" name="FSC#SKEDITIONREG@103.510:zaznam_vnut_adresati_49">
    <vt:lpwstr/>
  </property>
  <property fmtid="{D5CDD505-2E9C-101B-9397-08002B2CF9AE}" pid="241" name="FSC#SKEDITIONREG@103.510:zaznam_vnut_adresati_50">
    <vt:lpwstr/>
  </property>
  <property fmtid="{D5CDD505-2E9C-101B-9397-08002B2CF9AE}" pid="242" name="FSC#SKEDITIONREG@103.510:zaznam_vnut_adresati_51">
    <vt:lpwstr/>
  </property>
  <property fmtid="{D5CDD505-2E9C-101B-9397-08002B2CF9AE}" pid="243" name="FSC#SKEDITIONREG@103.510:zaznam_vnut_adresati_52">
    <vt:lpwstr/>
  </property>
  <property fmtid="{D5CDD505-2E9C-101B-9397-08002B2CF9AE}" pid="244" name="FSC#SKEDITIONREG@103.510:zaznam_vnut_adresati_53">
    <vt:lpwstr/>
  </property>
  <property fmtid="{D5CDD505-2E9C-101B-9397-08002B2CF9AE}" pid="245" name="FSC#SKEDITIONREG@103.510:zaznam_vnut_adresati_54">
    <vt:lpwstr/>
  </property>
  <property fmtid="{D5CDD505-2E9C-101B-9397-08002B2CF9AE}" pid="246" name="FSC#SKEDITIONREG@103.510:zaznam_vnut_adresati_55">
    <vt:lpwstr/>
  </property>
  <property fmtid="{D5CDD505-2E9C-101B-9397-08002B2CF9AE}" pid="247" name="FSC#SKEDITIONREG@103.510:zaznam_vnut_adresati_56">
    <vt:lpwstr/>
  </property>
  <property fmtid="{D5CDD505-2E9C-101B-9397-08002B2CF9AE}" pid="248" name="FSC#SKEDITIONREG@103.510:zaznam_vnut_adresati_57">
    <vt:lpwstr/>
  </property>
  <property fmtid="{D5CDD505-2E9C-101B-9397-08002B2CF9AE}" pid="249" name="FSC#SKEDITIONREG@103.510:zaznam_vnut_adresati_58">
    <vt:lpwstr/>
  </property>
  <property fmtid="{D5CDD505-2E9C-101B-9397-08002B2CF9AE}" pid="250" name="FSC#SKEDITIONREG@103.510:zaznam_vnut_adresati_59">
    <vt:lpwstr/>
  </property>
  <property fmtid="{D5CDD505-2E9C-101B-9397-08002B2CF9AE}" pid="251" name="FSC#SKEDITIONREG@103.510:zaznam_vnut_adresati_60">
    <vt:lpwstr/>
  </property>
  <property fmtid="{D5CDD505-2E9C-101B-9397-08002B2CF9AE}" pid="252" name="FSC#SKEDITIONREG@103.510:zaznam_vnut_adresati_61">
    <vt:lpwstr/>
  </property>
  <property fmtid="{D5CDD505-2E9C-101B-9397-08002B2CF9AE}" pid="253" name="FSC#SKEDITIONREG@103.510:zaznam_vnut_adresati_62">
    <vt:lpwstr/>
  </property>
  <property fmtid="{D5CDD505-2E9C-101B-9397-08002B2CF9AE}" pid="254" name="FSC#SKEDITIONREG@103.510:zaznam_vnut_adresati_63">
    <vt:lpwstr/>
  </property>
  <property fmtid="{D5CDD505-2E9C-101B-9397-08002B2CF9AE}" pid="255" name="FSC#SKEDITIONREG@103.510:zaznam_vnut_adresati_64">
    <vt:lpwstr/>
  </property>
  <property fmtid="{D5CDD505-2E9C-101B-9397-08002B2CF9AE}" pid="256" name="FSC#SKEDITIONREG@103.510:zaznam_vnut_adresati_65">
    <vt:lpwstr/>
  </property>
  <property fmtid="{D5CDD505-2E9C-101B-9397-08002B2CF9AE}" pid="257" name="FSC#SKEDITIONREG@103.510:zaznam_vnut_adresati_66">
    <vt:lpwstr/>
  </property>
  <property fmtid="{D5CDD505-2E9C-101B-9397-08002B2CF9AE}" pid="258" name="FSC#SKEDITIONREG@103.510:zaznam_vnut_adresati_67">
    <vt:lpwstr/>
  </property>
  <property fmtid="{D5CDD505-2E9C-101B-9397-08002B2CF9AE}" pid="259" name="FSC#SKEDITIONREG@103.510:zaznam_vnut_adresati_68">
    <vt:lpwstr/>
  </property>
  <property fmtid="{D5CDD505-2E9C-101B-9397-08002B2CF9AE}" pid="260" name="FSC#SKEDITIONREG@103.510:zaznam_vnut_adresati_69">
    <vt:lpwstr/>
  </property>
  <property fmtid="{D5CDD505-2E9C-101B-9397-08002B2CF9AE}" pid="261" name="FSC#SKEDITIONREG@103.510:zaznam_vnut_adresati_70">
    <vt:lpwstr/>
  </property>
  <property fmtid="{D5CDD505-2E9C-101B-9397-08002B2CF9AE}" pid="262" name="FSC#SKEDITIONREG@103.510:zaznam_vonk_adresati_1">
    <vt:lpwstr/>
  </property>
  <property fmtid="{D5CDD505-2E9C-101B-9397-08002B2CF9AE}" pid="263" name="FSC#SKEDITIONREG@103.510:zaznam_vonk_adresati_2">
    <vt:lpwstr/>
  </property>
  <property fmtid="{D5CDD505-2E9C-101B-9397-08002B2CF9AE}" pid="264" name="FSC#SKEDITIONREG@103.510:zaznam_vonk_adresati_3">
    <vt:lpwstr/>
  </property>
  <property fmtid="{D5CDD505-2E9C-101B-9397-08002B2CF9AE}" pid="265" name="FSC#SKEDITIONREG@103.510:zaznam_vonk_adresati_4">
    <vt:lpwstr/>
  </property>
  <property fmtid="{D5CDD505-2E9C-101B-9397-08002B2CF9AE}" pid="266" name="FSC#SKEDITIONREG@103.510:zaznam_vonk_adresati_5">
    <vt:lpwstr/>
  </property>
  <property fmtid="{D5CDD505-2E9C-101B-9397-08002B2CF9AE}" pid="267" name="FSC#SKEDITIONREG@103.510:zaznam_vonk_adresati_6">
    <vt:lpwstr/>
  </property>
  <property fmtid="{D5CDD505-2E9C-101B-9397-08002B2CF9AE}" pid="268" name="FSC#SKEDITIONREG@103.510:zaznam_vonk_adresati_7">
    <vt:lpwstr/>
  </property>
  <property fmtid="{D5CDD505-2E9C-101B-9397-08002B2CF9AE}" pid="269" name="FSC#SKEDITIONREG@103.510:zaznam_vonk_adresati_8">
    <vt:lpwstr/>
  </property>
  <property fmtid="{D5CDD505-2E9C-101B-9397-08002B2CF9AE}" pid="270" name="FSC#SKEDITIONREG@103.510:zaznam_vonk_adresati_9">
    <vt:lpwstr/>
  </property>
  <property fmtid="{D5CDD505-2E9C-101B-9397-08002B2CF9AE}" pid="271" name="FSC#SKEDITIONREG@103.510:zaznam_vonk_adresati_10">
    <vt:lpwstr/>
  </property>
  <property fmtid="{D5CDD505-2E9C-101B-9397-08002B2CF9AE}" pid="272" name="FSC#SKEDITIONREG@103.510:zaznam_vonk_adresati_11">
    <vt:lpwstr/>
  </property>
  <property fmtid="{D5CDD505-2E9C-101B-9397-08002B2CF9AE}" pid="273" name="FSC#SKEDITIONREG@103.510:zaznam_vonk_adresati_12">
    <vt:lpwstr/>
  </property>
  <property fmtid="{D5CDD505-2E9C-101B-9397-08002B2CF9AE}" pid="274" name="FSC#SKEDITIONREG@103.510:zaznam_vonk_adresati_13">
    <vt:lpwstr/>
  </property>
  <property fmtid="{D5CDD505-2E9C-101B-9397-08002B2CF9AE}" pid="275" name="FSC#SKEDITIONREG@103.510:zaznam_vonk_adresati_14">
    <vt:lpwstr/>
  </property>
  <property fmtid="{D5CDD505-2E9C-101B-9397-08002B2CF9AE}" pid="276" name="FSC#SKEDITIONREG@103.510:zaznam_vonk_adresati_15">
    <vt:lpwstr/>
  </property>
  <property fmtid="{D5CDD505-2E9C-101B-9397-08002B2CF9AE}" pid="277" name="FSC#SKEDITIONREG@103.510:zaznam_vonk_adresati_16">
    <vt:lpwstr/>
  </property>
  <property fmtid="{D5CDD505-2E9C-101B-9397-08002B2CF9AE}" pid="278" name="FSC#SKEDITIONREG@103.510:zaznam_vonk_adresati_17">
    <vt:lpwstr/>
  </property>
  <property fmtid="{D5CDD505-2E9C-101B-9397-08002B2CF9AE}" pid="279" name="FSC#SKEDITIONREG@103.510:zaznam_vonk_adresati_18">
    <vt:lpwstr/>
  </property>
  <property fmtid="{D5CDD505-2E9C-101B-9397-08002B2CF9AE}" pid="280" name="FSC#SKEDITIONREG@103.510:zaznam_vonk_adresati_19">
    <vt:lpwstr/>
  </property>
  <property fmtid="{D5CDD505-2E9C-101B-9397-08002B2CF9AE}" pid="281" name="FSC#SKEDITIONREG@103.510:zaznam_vonk_adresati_20">
    <vt:lpwstr/>
  </property>
  <property fmtid="{D5CDD505-2E9C-101B-9397-08002B2CF9AE}" pid="282" name="FSC#SKEDITIONREG@103.510:zaznam_vonk_adresati_21">
    <vt:lpwstr/>
  </property>
  <property fmtid="{D5CDD505-2E9C-101B-9397-08002B2CF9AE}" pid="283" name="FSC#SKEDITIONREG@103.510:zaznam_vonk_adresati_22">
    <vt:lpwstr/>
  </property>
  <property fmtid="{D5CDD505-2E9C-101B-9397-08002B2CF9AE}" pid="284" name="FSC#SKEDITIONREG@103.510:zaznam_vonk_adresati_23">
    <vt:lpwstr/>
  </property>
  <property fmtid="{D5CDD505-2E9C-101B-9397-08002B2CF9AE}" pid="285" name="FSC#SKEDITIONREG@103.510:zaznam_vonk_adresati_24">
    <vt:lpwstr/>
  </property>
  <property fmtid="{D5CDD505-2E9C-101B-9397-08002B2CF9AE}" pid="286" name="FSC#SKEDITIONREG@103.510:zaznam_vonk_adresati_25">
    <vt:lpwstr/>
  </property>
  <property fmtid="{D5CDD505-2E9C-101B-9397-08002B2CF9AE}" pid="287" name="FSC#SKEDITIONREG@103.510:zaznam_vonk_adresati_26">
    <vt:lpwstr/>
  </property>
  <property fmtid="{D5CDD505-2E9C-101B-9397-08002B2CF9AE}" pid="288" name="FSC#SKEDITIONREG@103.510:zaznam_vonk_adresati_27">
    <vt:lpwstr/>
  </property>
  <property fmtid="{D5CDD505-2E9C-101B-9397-08002B2CF9AE}" pid="289" name="FSC#SKEDITIONREG@103.510:zaznam_vonk_adresati_28">
    <vt:lpwstr/>
  </property>
  <property fmtid="{D5CDD505-2E9C-101B-9397-08002B2CF9AE}" pid="290" name="FSC#SKEDITIONREG@103.510:zaznam_vonk_adresati_29">
    <vt:lpwstr/>
  </property>
  <property fmtid="{D5CDD505-2E9C-101B-9397-08002B2CF9AE}" pid="291" name="FSC#SKEDITIONREG@103.510:zaznam_vonk_adresati_30">
    <vt:lpwstr/>
  </property>
  <property fmtid="{D5CDD505-2E9C-101B-9397-08002B2CF9AE}" pid="292" name="FSC#SKEDITIONREG@103.510:zaznam_vonk_adresati_31">
    <vt:lpwstr/>
  </property>
  <property fmtid="{D5CDD505-2E9C-101B-9397-08002B2CF9AE}" pid="293" name="FSC#SKEDITIONREG@103.510:zaznam_vonk_adresati_32">
    <vt:lpwstr/>
  </property>
  <property fmtid="{D5CDD505-2E9C-101B-9397-08002B2CF9AE}" pid="294" name="FSC#SKEDITIONREG@103.510:zaznam_vonk_adresati_33">
    <vt:lpwstr/>
  </property>
  <property fmtid="{D5CDD505-2E9C-101B-9397-08002B2CF9AE}" pid="295" name="FSC#SKEDITIONREG@103.510:zaznam_vonk_adresati_34">
    <vt:lpwstr/>
  </property>
  <property fmtid="{D5CDD505-2E9C-101B-9397-08002B2CF9AE}" pid="296" name="FSC#SKEDITIONREG@103.510:zaznam_vonk_adresati_35">
    <vt:lpwstr/>
  </property>
  <property fmtid="{D5CDD505-2E9C-101B-9397-08002B2CF9AE}" pid="297" name="FSC#SKEDITIONREG@103.510:Stazovatel">
    <vt:lpwstr/>
  </property>
  <property fmtid="{D5CDD505-2E9C-101B-9397-08002B2CF9AE}" pid="298" name="FSC#SKEDITIONREG@103.510:ProtiKomu">
    <vt:lpwstr/>
  </property>
  <property fmtid="{D5CDD505-2E9C-101B-9397-08002B2CF9AE}" pid="299" name="FSC#SKEDITIONREG@103.510:EvCisloStaz">
    <vt:lpwstr/>
  </property>
  <property fmtid="{D5CDD505-2E9C-101B-9397-08002B2CF9AE}" pid="300" name="FSC#SKEDITIONREG@103.510:jod_AttrDateSkutocnyDatumVydania">
    <vt:lpwstr/>
  </property>
  <property fmtid="{D5CDD505-2E9C-101B-9397-08002B2CF9AE}" pid="301" name="FSC#SKEDITIONREG@103.510:jod_AttrNumCisloZmeny">
    <vt:lpwstr/>
  </property>
  <property fmtid="{D5CDD505-2E9C-101B-9397-08002B2CF9AE}" pid="302" name="FSC#SKEDITIONREG@103.510:jod_AttrStrRegCisloZaznamu">
    <vt:lpwstr/>
  </property>
  <property fmtid="{D5CDD505-2E9C-101B-9397-08002B2CF9AE}" pid="303" name="FSC#SKEDITIONREG@103.510:jod_cislodoc">
    <vt:lpwstr/>
  </property>
  <property fmtid="{D5CDD505-2E9C-101B-9397-08002B2CF9AE}" pid="304" name="FSC#SKEDITIONREG@103.510:jod_druh">
    <vt:lpwstr/>
  </property>
  <property fmtid="{D5CDD505-2E9C-101B-9397-08002B2CF9AE}" pid="305" name="FSC#SKEDITIONREG@103.510:jod_lu">
    <vt:lpwstr/>
  </property>
  <property fmtid="{D5CDD505-2E9C-101B-9397-08002B2CF9AE}" pid="306" name="FSC#SKEDITIONREG@103.510:jod_nazov">
    <vt:lpwstr/>
  </property>
  <property fmtid="{D5CDD505-2E9C-101B-9397-08002B2CF9AE}" pid="307" name="FSC#SKEDITIONREG@103.510:jod_typ">
    <vt:lpwstr/>
  </property>
  <property fmtid="{D5CDD505-2E9C-101B-9397-08002B2CF9AE}" pid="308" name="FSC#SKEDITIONREG@103.510:jod_zh">
    <vt:lpwstr/>
  </property>
  <property fmtid="{D5CDD505-2E9C-101B-9397-08002B2CF9AE}" pid="309" name="FSC#SKEDITIONREG@103.510:jod_sAttrDatePlatnostDo">
    <vt:lpwstr/>
  </property>
  <property fmtid="{D5CDD505-2E9C-101B-9397-08002B2CF9AE}" pid="310" name="FSC#SKEDITIONREG@103.510:jod_sAttrDatePlatnostOd">
    <vt:lpwstr/>
  </property>
  <property fmtid="{D5CDD505-2E9C-101B-9397-08002B2CF9AE}" pid="311" name="FSC#SKEDITIONREG@103.510:jod_sAttrDateUcinnostDoc">
    <vt:lpwstr/>
  </property>
  <property fmtid="{D5CDD505-2E9C-101B-9397-08002B2CF9AE}" pid="312" name="FSC#SKEDITIONREG@103.510:a_telephone">
    <vt:lpwstr/>
  </property>
  <property fmtid="{D5CDD505-2E9C-101B-9397-08002B2CF9AE}" pid="313" name="FSC#SKEDITIONREG@103.510:a_email">
    <vt:lpwstr/>
  </property>
  <property fmtid="{D5CDD505-2E9C-101B-9397-08002B2CF9AE}" pid="314" name="FSC#SKEDITIONREG@103.510:a_nazovOU">
    <vt:lpwstr/>
  </property>
  <property fmtid="{D5CDD505-2E9C-101B-9397-08002B2CF9AE}" pid="315" name="FSC#SKEDITIONREG@103.510:a_veduciOU">
    <vt:lpwstr/>
  </property>
  <property fmtid="{D5CDD505-2E9C-101B-9397-08002B2CF9AE}" pid="316" name="FSC#SKEDITIONREG@103.510:a_nadradeneOU">
    <vt:lpwstr/>
  </property>
  <property fmtid="{D5CDD505-2E9C-101B-9397-08002B2CF9AE}" pid="317" name="FSC#SKEDITIONREG@103.510:a_veduciOd">
    <vt:lpwstr/>
  </property>
  <property fmtid="{D5CDD505-2E9C-101B-9397-08002B2CF9AE}" pid="318" name="FSC#SKEDITIONREG@103.510:a_komu">
    <vt:lpwstr/>
  </property>
  <property fmtid="{D5CDD505-2E9C-101B-9397-08002B2CF9AE}" pid="319" name="FSC#SKEDITIONREG@103.510:a_nasecislo">
    <vt:lpwstr/>
  </property>
  <property fmtid="{D5CDD505-2E9C-101B-9397-08002B2CF9AE}" pid="320" name="FSC#SKEDITIONREG@103.510:a_riaditelOdboru">
    <vt:lpwstr/>
  </property>
  <property fmtid="{D5CDD505-2E9C-101B-9397-08002B2CF9AE}" pid="321" name="FSC#SKEDITIONREG@103.510:zaz_fileresporg_addrstreet">
    <vt:lpwstr/>
  </property>
  <property fmtid="{D5CDD505-2E9C-101B-9397-08002B2CF9AE}" pid="322" name="FSC#SKEDITIONREG@103.510:zaz_fileresporg_addrzipcode">
    <vt:lpwstr/>
  </property>
  <property fmtid="{D5CDD505-2E9C-101B-9397-08002B2CF9AE}" pid="323" name="FSC#SKEDITIONREG@103.510:zaz_fileresporg_addrcity">
    <vt:lpwstr/>
  </property>
  <property fmtid="{D5CDD505-2E9C-101B-9397-08002B2CF9AE}" pid="324" name="FSC#SKMODSYS@103.500:mdnazov">
    <vt:lpwstr/>
  </property>
  <property fmtid="{D5CDD505-2E9C-101B-9397-08002B2CF9AE}" pid="325" name="FSC#SKMODSYS@103.500:mdfileresp">
    <vt:lpwstr/>
  </property>
  <property fmtid="{D5CDD505-2E9C-101B-9397-08002B2CF9AE}" pid="326" name="FSC#SKMODSYS@103.500:mdfileresporg">
    <vt:lpwstr/>
  </property>
  <property fmtid="{D5CDD505-2E9C-101B-9397-08002B2CF9AE}" pid="327" name="FSC#SKMODSYS@103.500:mdcreateat">
    <vt:lpwstr>15. 10. 2024</vt:lpwstr>
  </property>
  <property fmtid="{D5CDD505-2E9C-101B-9397-08002B2CF9AE}" pid="328" name="FSC#SKCP@103.500:cp_AttrPtrOrgUtvar">
    <vt:lpwstr/>
  </property>
  <property fmtid="{D5CDD505-2E9C-101B-9397-08002B2CF9AE}" pid="329" name="FSC#SKCP@103.500:cp_AttrStrEvCisloCP">
    <vt:lpwstr> </vt:lpwstr>
  </property>
  <property fmtid="{D5CDD505-2E9C-101B-9397-08002B2CF9AE}" pid="330" name="FSC#SKCP@103.500:cp_zamestnanec">
    <vt:lpwstr/>
  </property>
  <property fmtid="{D5CDD505-2E9C-101B-9397-08002B2CF9AE}" pid="331" name="FSC#SKCP@103.500:cpt_miestoRokovania">
    <vt:lpwstr/>
  </property>
  <property fmtid="{D5CDD505-2E9C-101B-9397-08002B2CF9AE}" pid="332" name="FSC#SKCP@103.500:cpt_datumCesty">
    <vt:lpwstr/>
  </property>
  <property fmtid="{D5CDD505-2E9C-101B-9397-08002B2CF9AE}" pid="333" name="FSC#SKCP@103.500:cpt_ucelCesty">
    <vt:lpwstr/>
  </property>
  <property fmtid="{D5CDD505-2E9C-101B-9397-08002B2CF9AE}" pid="334" name="FSC#SKCP@103.500:cpz_miestoRokovania">
    <vt:lpwstr/>
  </property>
  <property fmtid="{D5CDD505-2E9C-101B-9397-08002B2CF9AE}" pid="335" name="FSC#SKCP@103.500:cpz_datumCesty">
    <vt:lpwstr> - </vt:lpwstr>
  </property>
  <property fmtid="{D5CDD505-2E9C-101B-9397-08002B2CF9AE}" pid="336" name="FSC#SKCP@103.500:cpz_ucelCesty">
    <vt:lpwstr/>
  </property>
  <property fmtid="{D5CDD505-2E9C-101B-9397-08002B2CF9AE}" pid="337" name="FSC#SKCP@103.500:cpz_datumVypracovania">
    <vt:lpwstr/>
  </property>
  <property fmtid="{D5CDD505-2E9C-101B-9397-08002B2CF9AE}" pid="338" name="FSC#SKCP@103.500:cpz_datPodpSchv1">
    <vt:lpwstr/>
  </property>
  <property fmtid="{D5CDD505-2E9C-101B-9397-08002B2CF9AE}" pid="339" name="FSC#SKCP@103.500:cpz_datPodpSchv2">
    <vt:lpwstr/>
  </property>
  <property fmtid="{D5CDD505-2E9C-101B-9397-08002B2CF9AE}" pid="340" name="FSC#SKCP@103.500:cpz_datPodpSchv3">
    <vt:lpwstr/>
  </property>
  <property fmtid="{D5CDD505-2E9C-101B-9397-08002B2CF9AE}" pid="341" name="FSC#SKCP@103.500:cpz_PodpSchv1">
    <vt:lpwstr/>
  </property>
  <property fmtid="{D5CDD505-2E9C-101B-9397-08002B2CF9AE}" pid="342" name="FSC#SKCP@103.500:cpz_PodpSchv2">
    <vt:lpwstr/>
  </property>
  <property fmtid="{D5CDD505-2E9C-101B-9397-08002B2CF9AE}" pid="343" name="FSC#SKCP@103.500:cpz_PodpSchv3">
    <vt:lpwstr/>
  </property>
  <property fmtid="{D5CDD505-2E9C-101B-9397-08002B2CF9AE}" pid="344" name="FSC#SKCP@103.500:cpz_Funkcia">
    <vt:lpwstr/>
  </property>
  <property fmtid="{D5CDD505-2E9C-101B-9397-08002B2CF9AE}" pid="345" name="FSC#SKCP@103.500:cp_Spolucestujuci">
    <vt:lpwstr/>
  </property>
  <property fmtid="{D5CDD505-2E9C-101B-9397-08002B2CF9AE}" pid="346" name="FSC#SKNAD@103.500:nad_objname">
    <vt:lpwstr/>
  </property>
  <property fmtid="{D5CDD505-2E9C-101B-9397-08002B2CF9AE}" pid="347" name="FSC#SKNAD@103.500:nad_AttrStrNazov">
    <vt:lpwstr/>
  </property>
  <property fmtid="{D5CDD505-2E9C-101B-9397-08002B2CF9AE}" pid="348" name="FSC#SKNAD@103.500:nad_AttrPtrSpracovatel">
    <vt:lpwstr/>
  </property>
  <property fmtid="{D5CDD505-2E9C-101B-9397-08002B2CF9AE}" pid="349" name="FSC#SKNAD@103.500:nad_AttrPtrGestor1">
    <vt:lpwstr/>
  </property>
  <property fmtid="{D5CDD505-2E9C-101B-9397-08002B2CF9AE}" pid="350" name="FSC#SKNAD@103.500:nad_AttrPtrGestor1Funkcia">
    <vt:lpwstr/>
  </property>
  <property fmtid="{D5CDD505-2E9C-101B-9397-08002B2CF9AE}" pid="351" name="FSC#SKNAD@103.500:nad_AttrPtrGestor1OU">
    <vt:lpwstr/>
  </property>
  <property fmtid="{D5CDD505-2E9C-101B-9397-08002B2CF9AE}" pid="352" name="FSC#SKNAD@103.500:nad_AttrPtrGestor2">
    <vt:lpwstr/>
  </property>
  <property fmtid="{D5CDD505-2E9C-101B-9397-08002B2CF9AE}" pid="353" name="FSC#SKNAD@103.500:nad_AttrPtrGestor2Funkcia">
    <vt:lpwstr/>
  </property>
  <property fmtid="{D5CDD505-2E9C-101B-9397-08002B2CF9AE}" pid="354" name="FSC#SKNAD@103.500:nad_schvalil">
    <vt:lpwstr/>
  </property>
  <property fmtid="{D5CDD505-2E9C-101B-9397-08002B2CF9AE}" pid="355" name="FSC#SKNAD@103.500:nad_schvalilfunkcia">
    <vt:lpwstr/>
  </property>
  <property fmtid="{D5CDD505-2E9C-101B-9397-08002B2CF9AE}" pid="356" name="FSC#SKNAD@103.500:nad_vr">
    <vt:lpwstr/>
  </property>
  <property fmtid="{D5CDD505-2E9C-101B-9397-08002B2CF9AE}" pid="357" name="FSC#SKNAD@103.500:nad_AttrDateDatumPodpisania">
    <vt:lpwstr/>
  </property>
  <property fmtid="{D5CDD505-2E9C-101B-9397-08002B2CF9AE}" pid="358" name="FSC#SKNAD@103.500:nad_pripobjname">
    <vt:lpwstr/>
  </property>
  <property fmtid="{D5CDD505-2E9C-101B-9397-08002B2CF9AE}" pid="359" name="FSC#SKNAD@103.500:nad_pripVytvorilKto">
    <vt:lpwstr/>
  </property>
  <property fmtid="{D5CDD505-2E9C-101B-9397-08002B2CF9AE}" pid="360" name="FSC#SKNAD@103.500:nad_pripVytvorilKedy">
    <vt:lpwstr>15.10.2024, 12:50</vt:lpwstr>
  </property>
  <property fmtid="{D5CDD505-2E9C-101B-9397-08002B2CF9AE}" pid="361" name="FSC#SKNAD@103.500:nad_AttrStrCisloNA">
    <vt:lpwstr/>
  </property>
  <property fmtid="{D5CDD505-2E9C-101B-9397-08002B2CF9AE}" pid="362" name="FSC#SKNAD@103.500:nad_AttrDateUcinnaOd">
    <vt:lpwstr/>
  </property>
  <property fmtid="{D5CDD505-2E9C-101B-9397-08002B2CF9AE}" pid="363" name="FSC#SKNAD@103.500:nad_AttrDateUcinnaDo">
    <vt:lpwstr/>
  </property>
  <property fmtid="{D5CDD505-2E9C-101B-9397-08002B2CF9AE}" pid="364" name="FSC#SKNAD@103.500:nad_AttrPtrPredchadzajuceNA">
    <vt:lpwstr/>
  </property>
  <property fmtid="{D5CDD505-2E9C-101B-9397-08002B2CF9AE}" pid="365" name="FSC#SKNAD@103.500:nad_AttrPtrSpracovatelOU">
    <vt:lpwstr/>
  </property>
  <property fmtid="{D5CDD505-2E9C-101B-9397-08002B2CF9AE}" pid="366" name="FSC#SKNAD@103.500:nad_AttrPtrPatriKNA">
    <vt:lpwstr/>
  </property>
  <property fmtid="{D5CDD505-2E9C-101B-9397-08002B2CF9AE}" pid="367" name="FSC#SKNAD@103.500:nad_AttrIntCisloDodatku">
    <vt:lpwstr/>
  </property>
  <property fmtid="{D5CDD505-2E9C-101B-9397-08002B2CF9AE}" pid="368" name="FSC#SKNAD@103.500:nad_AttrPtrSpracVeduci">
    <vt:lpwstr/>
  </property>
  <property fmtid="{D5CDD505-2E9C-101B-9397-08002B2CF9AE}" pid="369" name="FSC#SKNAD@103.500:nad_AttrPtrSpracVeduciOU">
    <vt:lpwstr/>
  </property>
  <property fmtid="{D5CDD505-2E9C-101B-9397-08002B2CF9AE}" pid="370" name="FSC#SKNAD@103.500:nad_spis">
    <vt:lpwstr/>
  </property>
  <property fmtid="{D5CDD505-2E9C-101B-9397-08002B2CF9AE}" pid="371" name="FSC#SKPUPP@103.500:pupp_riaditelPorady">
    <vt:lpwstr/>
  </property>
  <property fmtid="{D5CDD505-2E9C-101B-9397-08002B2CF9AE}" pid="372" name="FSC#SKPUPP@103.500:pupp_cisloporady">
    <vt:lpwstr/>
  </property>
  <property fmtid="{D5CDD505-2E9C-101B-9397-08002B2CF9AE}" pid="373" name="FSC#SKPUPP@103.500:pupp_konanieOHodine">
    <vt:lpwstr/>
  </property>
  <property fmtid="{D5CDD505-2E9C-101B-9397-08002B2CF9AE}" pid="374" name="FSC#SKPUPP@103.500:pupp_datPorMesiacString">
    <vt:lpwstr/>
  </property>
  <property fmtid="{D5CDD505-2E9C-101B-9397-08002B2CF9AE}" pid="375" name="FSC#SKPUPP@103.500:pupp_datumporady">
    <vt:lpwstr/>
  </property>
  <property fmtid="{D5CDD505-2E9C-101B-9397-08002B2CF9AE}" pid="376" name="FSC#SKPUPP@103.500:pupp_konaniedo">
    <vt:lpwstr/>
  </property>
  <property fmtid="{D5CDD505-2E9C-101B-9397-08002B2CF9AE}" pid="377" name="FSC#SKPUPP@103.500:pupp_konanieod">
    <vt:lpwstr/>
  </property>
  <property fmtid="{D5CDD505-2E9C-101B-9397-08002B2CF9AE}" pid="378" name="FSC#SKPUPP@103.500:pupp_menopp">
    <vt:lpwstr/>
  </property>
  <property fmtid="{D5CDD505-2E9C-101B-9397-08002B2CF9AE}" pid="379" name="FSC#SKPUPP@103.500:pupp_miestokonania">
    <vt:lpwstr/>
  </property>
  <property fmtid="{D5CDD505-2E9C-101B-9397-08002B2CF9AE}" pid="380" name="FSC#SKPUPP@103.500:pupp_temaporady">
    <vt:lpwstr/>
  </property>
  <property fmtid="{D5CDD505-2E9C-101B-9397-08002B2CF9AE}" pid="381" name="FSC#SKPUPP@103.500:pupp_ucastnici">
    <vt:lpwstr/>
  </property>
  <property fmtid="{D5CDD505-2E9C-101B-9397-08002B2CF9AE}" pid="382" name="FSC#SKPUPP@103.500:pupp_ulohy">
    <vt:lpwstr>test</vt:lpwstr>
  </property>
  <property fmtid="{D5CDD505-2E9C-101B-9397-08002B2CF9AE}" pid="383" name="FSC#SKPUPP@103.500:pupp_ucastnici_funkcie">
    <vt:lpwstr/>
  </property>
  <property fmtid="{D5CDD505-2E9C-101B-9397-08002B2CF9AE}" pid="384" name="FSC#SKPUPP@103.500:pupp_nazov_ulohy">
    <vt:lpwstr/>
  </property>
  <property fmtid="{D5CDD505-2E9C-101B-9397-08002B2CF9AE}" pid="385" name="FSC#SKPUPP@103.500:pupp_cislo_ulohy">
    <vt:lpwstr/>
  </property>
  <property fmtid="{D5CDD505-2E9C-101B-9397-08002B2CF9AE}" pid="386" name="FSC#SKPUPP@103.500:pupp_riesitel_ulohy">
    <vt:lpwstr/>
  </property>
  <property fmtid="{D5CDD505-2E9C-101B-9397-08002B2CF9AE}" pid="387" name="FSC#SKPUPP@103.500:pupp_vybavit_ulohy">
    <vt:lpwstr/>
  </property>
  <property fmtid="{D5CDD505-2E9C-101B-9397-08002B2CF9AE}" pid="388" name="FSC#SKPUPP@103.500:pupp_orgutvar">
    <vt:lpwstr/>
  </property>
  <property fmtid="{D5CDD505-2E9C-101B-9397-08002B2CF9AE}" pid="389" name="FSC#COOELAK@1.1001:Subject">
    <vt:lpwstr/>
  </property>
  <property fmtid="{D5CDD505-2E9C-101B-9397-08002B2CF9AE}" pid="390" name="FSC#COOELAK@1.1001:FileReference">
    <vt:lpwstr/>
  </property>
  <property fmtid="{D5CDD505-2E9C-101B-9397-08002B2CF9AE}" pid="391" name="FSC#COOELAK@1.1001:FileRefYear">
    <vt:lpwstr/>
  </property>
  <property fmtid="{D5CDD505-2E9C-101B-9397-08002B2CF9AE}" pid="392" name="FSC#COOELAK@1.1001:FileRefOrdinal">
    <vt:lpwstr/>
  </property>
  <property fmtid="{D5CDD505-2E9C-101B-9397-08002B2CF9AE}" pid="393" name="FSC#COOELAK@1.1001:FileRefOU">
    <vt:lpwstr/>
  </property>
  <property fmtid="{D5CDD505-2E9C-101B-9397-08002B2CF9AE}" pid="394" name="FSC#COOELAK@1.1001:Organization">
    <vt:lpwstr/>
  </property>
  <property fmtid="{D5CDD505-2E9C-101B-9397-08002B2CF9AE}" pid="395" name="FSC#COOELAK@1.1001:Owner">
    <vt:lpwstr>Krištofičová, Hana</vt:lpwstr>
  </property>
  <property fmtid="{D5CDD505-2E9C-101B-9397-08002B2CF9AE}" pid="396" name="FSC#COOELAK@1.1001:OwnerExtension">
    <vt:lpwstr/>
  </property>
  <property fmtid="{D5CDD505-2E9C-101B-9397-08002B2CF9AE}" pid="397" name="FSC#COOELAK@1.1001:OwnerFaxExtension">
    <vt:lpwstr/>
  </property>
  <property fmtid="{D5CDD505-2E9C-101B-9397-08002B2CF9AE}" pid="398" name="FSC#COOELAK@1.1001:DispatchedBy">
    <vt:lpwstr/>
  </property>
  <property fmtid="{D5CDD505-2E9C-101B-9397-08002B2CF9AE}" pid="399" name="FSC#COOELAK@1.1001:DispatchedAt">
    <vt:lpwstr/>
  </property>
  <property fmtid="{D5CDD505-2E9C-101B-9397-08002B2CF9AE}" pid="400" name="FSC#COOELAK@1.1001:ApprovedBy">
    <vt:lpwstr/>
  </property>
  <property fmtid="{D5CDD505-2E9C-101B-9397-08002B2CF9AE}" pid="401" name="FSC#COOELAK@1.1001:ApprovedAt">
    <vt:lpwstr/>
  </property>
  <property fmtid="{D5CDD505-2E9C-101B-9397-08002B2CF9AE}" pid="402" name="FSC#COOELAK@1.1001:Department">
    <vt:lpwstr>201 (Odbor hospodárskej správy)</vt:lpwstr>
  </property>
  <property fmtid="{D5CDD505-2E9C-101B-9397-08002B2CF9AE}" pid="403" name="FSC#COOELAK@1.1001:CreatedAt">
    <vt:lpwstr>15.10.2024</vt:lpwstr>
  </property>
  <property fmtid="{D5CDD505-2E9C-101B-9397-08002B2CF9AE}" pid="404" name="FSC#COOELAK@1.1001:OU">
    <vt:lpwstr>201 (Odbor hospodárskej správy)</vt:lpwstr>
  </property>
  <property fmtid="{D5CDD505-2E9C-101B-9397-08002B2CF9AE}" pid="405" name="FSC#COOELAK@1.1001:Priority">
    <vt:lpwstr> ()</vt:lpwstr>
  </property>
  <property fmtid="{D5CDD505-2E9C-101B-9397-08002B2CF9AE}" pid="406" name="FSC#COOELAK@1.1001:ObjBarCode">
    <vt:lpwstr>*COO.2203.101.3.11255066*</vt:lpwstr>
  </property>
  <property fmtid="{D5CDD505-2E9C-101B-9397-08002B2CF9AE}" pid="407" name="FSC#COOELAK@1.1001:RefBarCode">
    <vt:lpwstr/>
  </property>
  <property fmtid="{D5CDD505-2E9C-101B-9397-08002B2CF9AE}" pid="408" name="FSC#COOELAK@1.1001:FileRefBarCode">
    <vt:lpwstr>**</vt:lpwstr>
  </property>
  <property fmtid="{D5CDD505-2E9C-101B-9397-08002B2CF9AE}" pid="409" name="FSC#COOELAK@1.1001:ExternalRef">
    <vt:lpwstr/>
  </property>
  <property fmtid="{D5CDD505-2E9C-101B-9397-08002B2CF9AE}" pid="410" name="FSC#COOELAK@1.1001:IncomingNumber">
    <vt:lpwstr/>
  </property>
  <property fmtid="{D5CDD505-2E9C-101B-9397-08002B2CF9AE}" pid="411" name="FSC#COOELAK@1.1001:IncomingSubject">
    <vt:lpwstr/>
  </property>
  <property fmtid="{D5CDD505-2E9C-101B-9397-08002B2CF9AE}" pid="412" name="FSC#COOELAK@1.1001:ProcessResponsible">
    <vt:lpwstr/>
  </property>
  <property fmtid="{D5CDD505-2E9C-101B-9397-08002B2CF9AE}" pid="413" name="FSC#COOELAK@1.1001:ProcessResponsiblePhone">
    <vt:lpwstr/>
  </property>
  <property fmtid="{D5CDD505-2E9C-101B-9397-08002B2CF9AE}" pid="414" name="FSC#COOELAK@1.1001:ProcessResponsibleMail">
    <vt:lpwstr/>
  </property>
  <property fmtid="{D5CDD505-2E9C-101B-9397-08002B2CF9AE}" pid="415" name="FSC#COOELAK@1.1001:ProcessResponsibleFax">
    <vt:lpwstr/>
  </property>
  <property fmtid="{D5CDD505-2E9C-101B-9397-08002B2CF9AE}" pid="416" name="FSC#COOELAK@1.1001:ApproverFirstName">
    <vt:lpwstr/>
  </property>
  <property fmtid="{D5CDD505-2E9C-101B-9397-08002B2CF9AE}" pid="417" name="FSC#COOELAK@1.1001:ApproverSurName">
    <vt:lpwstr/>
  </property>
  <property fmtid="{D5CDD505-2E9C-101B-9397-08002B2CF9AE}" pid="418" name="FSC#COOELAK@1.1001:ApproverTitle">
    <vt:lpwstr/>
  </property>
  <property fmtid="{D5CDD505-2E9C-101B-9397-08002B2CF9AE}" pid="419" name="FSC#COOELAK@1.1001:ExternalDate">
    <vt:lpwstr/>
  </property>
  <property fmtid="{D5CDD505-2E9C-101B-9397-08002B2CF9AE}" pid="420" name="FSC#COOELAK@1.1001:SettlementApprovedAt">
    <vt:lpwstr/>
  </property>
  <property fmtid="{D5CDD505-2E9C-101B-9397-08002B2CF9AE}" pid="421" name="FSC#COOELAK@1.1001:BaseNumber">
    <vt:lpwstr/>
  </property>
  <property fmtid="{D5CDD505-2E9C-101B-9397-08002B2CF9AE}" pid="422" name="FSC#COOELAK@1.1001:CurrentUserRolePos">
    <vt:lpwstr>referent 1</vt:lpwstr>
  </property>
  <property fmtid="{D5CDD505-2E9C-101B-9397-08002B2CF9AE}" pid="423" name="FSC#COOELAK@1.1001:CurrentUserEmail">
    <vt:lpwstr>SILVIA.UHNAKOVA@MFSR.SK</vt:lpwstr>
  </property>
  <property fmtid="{D5CDD505-2E9C-101B-9397-08002B2CF9AE}" pid="424" name="FSC#ELAKGOV@1.1001:PersonalSubjGender">
    <vt:lpwstr/>
  </property>
  <property fmtid="{D5CDD505-2E9C-101B-9397-08002B2CF9AE}" pid="425" name="FSC#ELAKGOV@1.1001:PersonalSubjFirstName">
    <vt:lpwstr/>
  </property>
  <property fmtid="{D5CDD505-2E9C-101B-9397-08002B2CF9AE}" pid="426" name="FSC#ELAKGOV@1.1001:PersonalSubjSurName">
    <vt:lpwstr/>
  </property>
  <property fmtid="{D5CDD505-2E9C-101B-9397-08002B2CF9AE}" pid="427" name="FSC#ELAKGOV@1.1001:PersonalSubjSalutation">
    <vt:lpwstr/>
  </property>
  <property fmtid="{D5CDD505-2E9C-101B-9397-08002B2CF9AE}" pid="428" name="FSC#ELAKGOV@1.1001:PersonalSubjAddress">
    <vt:lpwstr/>
  </property>
  <property fmtid="{D5CDD505-2E9C-101B-9397-08002B2CF9AE}" pid="429" name="FSC#ATSTATECFG@1.1001:Office">
    <vt:lpwstr/>
  </property>
  <property fmtid="{D5CDD505-2E9C-101B-9397-08002B2CF9AE}" pid="430" name="FSC#ATSTATECFG@1.1001:Agent">
    <vt:lpwstr/>
  </property>
  <property fmtid="{D5CDD505-2E9C-101B-9397-08002B2CF9AE}" pid="431" name="FSC#ATSTATECFG@1.1001:AgentPhone">
    <vt:lpwstr/>
  </property>
  <property fmtid="{D5CDD505-2E9C-101B-9397-08002B2CF9AE}" pid="432" name="FSC#ATSTATECFG@1.1001:DepartmentFax">
    <vt:lpwstr/>
  </property>
  <property fmtid="{D5CDD505-2E9C-101B-9397-08002B2CF9AE}" pid="433" name="FSC#ATSTATECFG@1.1001:DepartmentEmail">
    <vt:lpwstr/>
  </property>
  <property fmtid="{D5CDD505-2E9C-101B-9397-08002B2CF9AE}" pid="434" name="FSC#ATSTATECFG@1.1001:SubfileDate">
    <vt:lpwstr/>
  </property>
  <property fmtid="{D5CDD505-2E9C-101B-9397-08002B2CF9AE}" pid="435" name="FSC#ATSTATECFG@1.1001:SubfileSubject">
    <vt:lpwstr/>
  </property>
  <property fmtid="{D5CDD505-2E9C-101B-9397-08002B2CF9AE}" pid="436" name="FSC#ATSTATECFG@1.1001:DepartmentZipCode">
    <vt:lpwstr/>
  </property>
  <property fmtid="{D5CDD505-2E9C-101B-9397-08002B2CF9AE}" pid="437" name="FSC#ATSTATECFG@1.1001:DepartmentCountry">
    <vt:lpwstr/>
  </property>
  <property fmtid="{D5CDD505-2E9C-101B-9397-08002B2CF9AE}" pid="438" name="FSC#ATSTATECFG@1.1001:DepartmentCity">
    <vt:lpwstr/>
  </property>
  <property fmtid="{D5CDD505-2E9C-101B-9397-08002B2CF9AE}" pid="439" name="FSC#ATSTATECFG@1.1001:DepartmentStreet">
    <vt:lpwstr/>
  </property>
  <property fmtid="{D5CDD505-2E9C-101B-9397-08002B2CF9AE}" pid="440" name="FSC#ATSTATECFG@1.1001:DepartmentDVR">
    <vt:lpwstr/>
  </property>
  <property fmtid="{D5CDD505-2E9C-101B-9397-08002B2CF9AE}" pid="441" name="FSC#ATSTATECFG@1.1001:DepartmentUID">
    <vt:lpwstr/>
  </property>
  <property fmtid="{D5CDD505-2E9C-101B-9397-08002B2CF9AE}" pid="442" name="FSC#ATSTATECFG@1.1001:SubfileReference">
    <vt:lpwstr/>
  </property>
  <property fmtid="{D5CDD505-2E9C-101B-9397-08002B2CF9AE}" pid="443" name="FSC#ATSTATECFG@1.1001:Clause">
    <vt:lpwstr/>
  </property>
  <property fmtid="{D5CDD505-2E9C-101B-9397-08002B2CF9AE}" pid="444" name="FSC#ATSTATECFG@1.1001:ApprovedSignature">
    <vt:lpwstr/>
  </property>
  <property fmtid="{D5CDD505-2E9C-101B-9397-08002B2CF9AE}" pid="445" name="FSC#ATSTATECFG@1.1001:BankAccount">
    <vt:lpwstr/>
  </property>
  <property fmtid="{D5CDD505-2E9C-101B-9397-08002B2CF9AE}" pid="446" name="FSC#ATSTATECFG@1.1001:BankAccountOwner">
    <vt:lpwstr/>
  </property>
  <property fmtid="{D5CDD505-2E9C-101B-9397-08002B2CF9AE}" pid="447" name="FSC#ATSTATECFG@1.1001:BankInstitute">
    <vt:lpwstr/>
  </property>
  <property fmtid="{D5CDD505-2E9C-101B-9397-08002B2CF9AE}" pid="448" name="FSC#ATSTATECFG@1.1001:BankAccountID">
    <vt:lpwstr/>
  </property>
  <property fmtid="{D5CDD505-2E9C-101B-9397-08002B2CF9AE}" pid="449" name="FSC#ATSTATECFG@1.1001:BankAccountIBAN">
    <vt:lpwstr/>
  </property>
  <property fmtid="{D5CDD505-2E9C-101B-9397-08002B2CF9AE}" pid="450" name="FSC#ATSTATECFG@1.1001:BankAccountBIC">
    <vt:lpwstr/>
  </property>
  <property fmtid="{D5CDD505-2E9C-101B-9397-08002B2CF9AE}" pid="451" name="FSC#ATSTATECFG@1.1001:BankName">
    <vt:lpwstr/>
  </property>
  <property fmtid="{D5CDD505-2E9C-101B-9397-08002B2CF9AE}" pid="452" name="FSC#COOELAK@1.1001:ObjectAddressees">
    <vt:lpwstr/>
  </property>
  <property fmtid="{D5CDD505-2E9C-101B-9397-08002B2CF9AE}" pid="453" name="FSC#COOELAK@1.1001:replyreference">
    <vt:lpwstr/>
  </property>
  <property fmtid="{D5CDD505-2E9C-101B-9397-08002B2CF9AE}" pid="454" name="FSC#SKCONV@103.510:docname">
    <vt:lpwstr/>
  </property>
  <property fmtid="{D5CDD505-2E9C-101B-9397-08002B2CF9AE}" pid="455" name="FSC#COOSYSTEM@1.1:Container">
    <vt:lpwstr>COO.2203.101.3.11255066</vt:lpwstr>
  </property>
  <property fmtid="{D5CDD505-2E9C-101B-9397-08002B2CF9AE}" pid="456" name="FSC#FSCFOLIO@1.1001:docpropproject">
    <vt:lpwstr/>
  </property>
</Properties>
</file>