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51CF" w14:textId="0B68C11C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33BE4AF4" w:rsidR="00E67AC2" w:rsidRDefault="00E67AC2" w:rsidP="00672086">
      <w:pPr>
        <w:jc w:val="right"/>
      </w:pPr>
    </w:p>
    <w:p w14:paraId="264E3B66" w14:textId="77777777" w:rsidR="00FF7CF2" w:rsidRDefault="00FF7CF2" w:rsidP="00672086">
      <w:pPr>
        <w:jc w:val="right"/>
      </w:pPr>
    </w:p>
    <w:p w14:paraId="58C0871B" w14:textId="77777777" w:rsidR="00216BE7" w:rsidRPr="00122F28" w:rsidRDefault="00216BE7" w:rsidP="00216BE7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6D0BFAC3" w14:textId="77777777" w:rsidR="00216BE7" w:rsidRPr="00122F28" w:rsidRDefault="00216BE7" w:rsidP="00216BE7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7FA00784" w14:textId="77777777" w:rsidR="00216BE7" w:rsidRPr="00122F28" w:rsidRDefault="00216BE7" w:rsidP="00216BE7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394D5CBF" w14:textId="77777777" w:rsidR="00216BE7" w:rsidRDefault="00216BE7" w:rsidP="00216B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EBE6B9" w14:textId="77777777" w:rsidR="00216BE7" w:rsidRPr="00524C3D" w:rsidRDefault="00216BE7" w:rsidP="00216BE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5FFF3127" w14:textId="77777777" w:rsidR="00216BE7" w:rsidRPr="005B4279" w:rsidRDefault="00216BE7" w:rsidP="00216BE7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5C0D9F3A" w14:textId="77777777" w:rsidR="00216BE7" w:rsidRDefault="00216BE7" w:rsidP="00216BE7">
      <w:pPr>
        <w:jc w:val="center"/>
        <w:rPr>
          <w:b/>
          <w:sz w:val="22"/>
          <w:szCs w:val="22"/>
        </w:rPr>
      </w:pPr>
    </w:p>
    <w:p w14:paraId="11A249CB" w14:textId="77777777" w:rsidR="00216BE7" w:rsidRDefault="00216BE7" w:rsidP="00216BE7">
      <w:pPr>
        <w:jc w:val="both"/>
        <w:rPr>
          <w:bCs/>
          <w:sz w:val="24"/>
          <w:szCs w:val="24"/>
        </w:rPr>
      </w:pPr>
    </w:p>
    <w:p w14:paraId="19F59C6F" w14:textId="3AF5CA5E" w:rsidR="00216BE7" w:rsidRPr="00216BE7" w:rsidRDefault="00216BE7" w:rsidP="00216BE7">
      <w:pPr>
        <w:ind w:firstLine="709"/>
        <w:jc w:val="both"/>
        <w:rPr>
          <w:b/>
          <w:sz w:val="22"/>
          <w:szCs w:val="22"/>
          <w:u w:val="single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S.270.</w:t>
      </w:r>
      <w:r w:rsidR="009E604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.202</w:t>
      </w:r>
      <w:r w:rsidR="009E604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</w:t>
      </w:r>
      <w:r w:rsidR="00960C45">
        <w:rPr>
          <w:bCs/>
          <w:sz w:val="24"/>
          <w:szCs w:val="24"/>
        </w:rPr>
        <w:t>be</w:t>
      </w:r>
      <w:r>
        <w:rPr>
          <w:bCs/>
          <w:sz w:val="24"/>
          <w:szCs w:val="24"/>
        </w:rPr>
        <w:t xml:space="preserve">z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 w:rsidR="00960C45">
        <w:rPr>
          <w:sz w:val="24"/>
          <w:szCs w:val="24"/>
          <w:lang w:eastAsia="en-US"/>
        </w:rPr>
        <w:t> 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</w:t>
      </w:r>
      <w:r w:rsidR="009E604F">
        <w:rPr>
          <w:sz w:val="24"/>
          <w:szCs w:val="24"/>
          <w:lang w:eastAsia="en-US"/>
        </w:rPr>
        <w:t>4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</w:t>
      </w:r>
      <w:r w:rsidR="009E604F">
        <w:rPr>
          <w:sz w:val="24"/>
          <w:szCs w:val="24"/>
          <w:lang w:eastAsia="en-US"/>
        </w:rPr>
        <w:t>320</w:t>
      </w:r>
      <w:r w:rsidRPr="005C325C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 xml:space="preserve">pn. </w:t>
      </w:r>
      <w:bookmarkStart w:id="0" w:name="_Hlk71744969"/>
      <w:r w:rsidR="00960C45" w:rsidRPr="00862A5B">
        <w:rPr>
          <w:b/>
          <w:bCs/>
          <w:i/>
          <w:iCs/>
          <w:sz w:val="24"/>
          <w:szCs w:val="24"/>
        </w:rPr>
        <w:t xml:space="preserve">Remonty </w:t>
      </w:r>
      <w:r w:rsidR="009E604F">
        <w:rPr>
          <w:b/>
          <w:bCs/>
          <w:i/>
          <w:iCs/>
          <w:sz w:val="24"/>
          <w:szCs w:val="24"/>
        </w:rPr>
        <w:t xml:space="preserve">nawierzchni </w:t>
      </w:r>
      <w:r w:rsidR="00FF7CF2">
        <w:rPr>
          <w:b/>
          <w:bCs/>
          <w:i/>
          <w:iCs/>
          <w:sz w:val="24"/>
          <w:szCs w:val="24"/>
        </w:rPr>
        <w:t xml:space="preserve">czterech </w:t>
      </w:r>
      <w:r w:rsidR="00960C45" w:rsidRPr="00862A5B">
        <w:rPr>
          <w:b/>
          <w:bCs/>
          <w:i/>
          <w:iCs/>
          <w:sz w:val="24"/>
          <w:szCs w:val="24"/>
        </w:rPr>
        <w:t>dróg leśnych na terenie Nadleśnictwa Jeleśnia</w:t>
      </w:r>
      <w:bookmarkEnd w:id="0"/>
      <w:r>
        <w:rPr>
          <w:b/>
          <w:bCs/>
          <w:i/>
          <w:iCs/>
          <w:sz w:val="24"/>
          <w:szCs w:val="36"/>
        </w:rPr>
        <w:t>.</w:t>
      </w:r>
    </w:p>
    <w:p w14:paraId="7E7EFDD3" w14:textId="77777777" w:rsidR="00216BE7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68DC8DFF" w14:textId="224979D8" w:rsidR="00216BE7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77D41960" w14:textId="77777777" w:rsidR="00FF7CF2" w:rsidRPr="005B4279" w:rsidRDefault="00FF7CF2" w:rsidP="00216BE7">
      <w:pPr>
        <w:jc w:val="both"/>
        <w:rPr>
          <w:b/>
          <w:sz w:val="24"/>
          <w:szCs w:val="24"/>
          <w:u w:val="single"/>
        </w:rPr>
      </w:pPr>
    </w:p>
    <w:p w14:paraId="704063B3" w14:textId="77777777" w:rsidR="00216BE7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713DB1BA" w14:textId="77777777" w:rsidR="00216BE7" w:rsidRPr="005B4279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6D81565" w14:textId="77777777" w:rsidR="00216BE7" w:rsidRPr="005B4279" w:rsidRDefault="00216BE7" w:rsidP="00216BE7">
      <w:pPr>
        <w:rPr>
          <w:color w:val="000000"/>
          <w:sz w:val="24"/>
          <w:szCs w:val="24"/>
        </w:rPr>
      </w:pPr>
    </w:p>
    <w:p w14:paraId="0AB9A208" w14:textId="77777777" w:rsidR="00216BE7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0E89B452" w14:textId="77777777" w:rsidR="00216BE7" w:rsidRDefault="00216BE7" w:rsidP="00216BE7">
      <w:pPr>
        <w:rPr>
          <w:color w:val="000000"/>
          <w:sz w:val="24"/>
          <w:szCs w:val="24"/>
        </w:rPr>
      </w:pPr>
    </w:p>
    <w:p w14:paraId="53D77618" w14:textId="77777777" w:rsidR="00216BE7" w:rsidRPr="005B4279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0BDA5B6D" w14:textId="77777777" w:rsidR="00216BE7" w:rsidRPr="005B4279" w:rsidRDefault="00216BE7" w:rsidP="00216BE7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52F21CDE" w14:textId="77777777" w:rsidR="00216BE7" w:rsidRDefault="00216BE7" w:rsidP="00216BE7">
      <w:pPr>
        <w:rPr>
          <w:color w:val="000000"/>
          <w:sz w:val="24"/>
          <w:szCs w:val="24"/>
        </w:rPr>
      </w:pPr>
    </w:p>
    <w:p w14:paraId="2D4A5A4C" w14:textId="77777777" w:rsidR="00216BE7" w:rsidRPr="005B4279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876F3CC" w14:textId="77777777" w:rsidR="00216BE7" w:rsidRPr="005B4279" w:rsidRDefault="00216BE7" w:rsidP="00216BE7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267398F3" w14:textId="77777777" w:rsidR="00216BE7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3BBF72D3" w14:textId="6A80A0C5" w:rsidR="00216BE7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63A4A5FE" w14:textId="77777777" w:rsidR="00216BE7" w:rsidRPr="003F04C3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3AA4EC9B" w14:textId="77777777" w:rsidR="00216BE7" w:rsidRPr="003F04C3" w:rsidRDefault="00216BE7" w:rsidP="00216BE7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6415DBFC" w14:textId="77777777" w:rsidR="00216BE7" w:rsidRPr="003F04C3" w:rsidRDefault="00216BE7" w:rsidP="00216BE7">
      <w:pPr>
        <w:pStyle w:val="Akapitzlist"/>
        <w:spacing w:line="360" w:lineRule="auto"/>
        <w:jc w:val="both"/>
        <w:rPr>
          <w:sz w:val="24"/>
          <w:szCs w:val="24"/>
        </w:rPr>
      </w:pPr>
    </w:p>
    <w:p w14:paraId="35A53F0B" w14:textId="77777777" w:rsidR="00216BE7" w:rsidRPr="003F04C3" w:rsidRDefault="00216BE7" w:rsidP="00216BE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1F706370" w14:textId="77777777" w:rsidR="00216BE7" w:rsidRDefault="00216BE7" w:rsidP="00216BE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35A37C61" w14:textId="36CEE7D5" w:rsidR="00216BE7" w:rsidRDefault="00216BE7" w:rsidP="00216BE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>
        <w:rPr>
          <w:sz w:val="24"/>
          <w:szCs w:val="24"/>
        </w:rPr>
        <w:t>pkt 1),</w:t>
      </w:r>
      <w:r w:rsidR="001B31AE">
        <w:rPr>
          <w:sz w:val="24"/>
          <w:szCs w:val="24"/>
        </w:rPr>
        <w:t xml:space="preserve"> pkt</w:t>
      </w:r>
      <w:r>
        <w:rPr>
          <w:sz w:val="24"/>
          <w:szCs w:val="24"/>
        </w:rPr>
        <w:t xml:space="preserve"> 4) i </w:t>
      </w:r>
      <w:r w:rsidR="001B31AE">
        <w:rPr>
          <w:sz w:val="24"/>
          <w:szCs w:val="24"/>
        </w:rPr>
        <w:t xml:space="preserve">pkt </w:t>
      </w:r>
      <w:r>
        <w:rPr>
          <w:sz w:val="24"/>
          <w:szCs w:val="24"/>
        </w:rPr>
        <w:t xml:space="preserve">7)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5BE77405" w14:textId="77777777" w:rsidR="00216BE7" w:rsidRPr="00202430" w:rsidRDefault="00216BE7" w:rsidP="00216BE7">
      <w:pPr>
        <w:pStyle w:val="Akapitzlist"/>
        <w:rPr>
          <w:sz w:val="24"/>
          <w:szCs w:val="24"/>
        </w:rPr>
      </w:pPr>
    </w:p>
    <w:p w14:paraId="595ADB67" w14:textId="77777777" w:rsidR="00216BE7" w:rsidRDefault="00216BE7" w:rsidP="00216BE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0D9FD45D" w14:textId="77777777" w:rsidR="00216BE7" w:rsidRDefault="00216BE7" w:rsidP="00216BE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47A2B460" w14:textId="6B53EE3D" w:rsidR="00216BE7" w:rsidRDefault="00216BE7" w:rsidP="00216BE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zachodzą w stosunku do mnie podstawy wykluczenia z postępowania na podstawie art. ………….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</w:t>
      </w:r>
      <w:r w:rsidR="001B31AE">
        <w:rPr>
          <w:i/>
          <w:sz w:val="24"/>
          <w:szCs w:val="24"/>
        </w:rPr>
        <w:t xml:space="preserve">pkt </w:t>
      </w:r>
      <w:r w:rsidRPr="003F04C3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</w:t>
      </w:r>
      <w:r w:rsidR="001B31AE">
        <w:rPr>
          <w:sz w:val="24"/>
          <w:szCs w:val="24"/>
        </w:rPr>
        <w:t> </w:t>
      </w:r>
      <w:r w:rsidRPr="003F04C3">
        <w:rPr>
          <w:sz w:val="24"/>
          <w:szCs w:val="24"/>
        </w:rPr>
        <w:t>w</w:t>
      </w:r>
      <w:r w:rsidR="001B31AE">
        <w:rPr>
          <w:sz w:val="24"/>
          <w:szCs w:val="24"/>
        </w:rPr>
        <w:t> </w:t>
      </w:r>
      <w:r w:rsidRPr="003F04C3">
        <w:rPr>
          <w:sz w:val="24"/>
          <w:szCs w:val="24"/>
        </w:rPr>
        <w:t xml:space="preserve">związku z ww. okolicznością, na podstawie art. 110 ust. 2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</w:t>
      </w:r>
    </w:p>
    <w:p w14:paraId="47EE9061" w14:textId="77777777" w:rsidR="00216BE7" w:rsidRPr="003F04C3" w:rsidRDefault="00216BE7" w:rsidP="00216BE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Pr="003F04C3">
        <w:rPr>
          <w:sz w:val="24"/>
          <w:szCs w:val="24"/>
        </w:rPr>
        <w:t>………………………………………………………………………………………………</w:t>
      </w:r>
    </w:p>
    <w:p w14:paraId="2625BA59" w14:textId="49754AAA" w:rsidR="00216BE7" w:rsidRPr="0053788B" w:rsidRDefault="00216BE7" w:rsidP="00216BE7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 w:rsidR="00FF7CF2"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 w:rsidR="00FF7CF2"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493F1DEF" w14:textId="77777777" w:rsidR="00216BE7" w:rsidRDefault="00216BE7" w:rsidP="00216BE7">
      <w:pPr>
        <w:jc w:val="both"/>
        <w:rPr>
          <w:i/>
          <w:sz w:val="24"/>
          <w:szCs w:val="24"/>
        </w:rPr>
      </w:pPr>
    </w:p>
    <w:p w14:paraId="156C3A69" w14:textId="77777777" w:rsidR="00216BE7" w:rsidRDefault="00216BE7" w:rsidP="00216BE7">
      <w:pPr>
        <w:jc w:val="both"/>
        <w:rPr>
          <w:i/>
          <w:sz w:val="24"/>
          <w:szCs w:val="24"/>
        </w:rPr>
      </w:pPr>
    </w:p>
    <w:p w14:paraId="740986CA" w14:textId="77777777" w:rsidR="00216BE7" w:rsidRDefault="00216BE7" w:rsidP="00216BE7">
      <w:pPr>
        <w:jc w:val="both"/>
        <w:rPr>
          <w:i/>
          <w:sz w:val="24"/>
          <w:szCs w:val="24"/>
        </w:rPr>
      </w:pPr>
    </w:p>
    <w:p w14:paraId="7F99403E" w14:textId="77777777" w:rsidR="00216BE7" w:rsidRPr="003F04C3" w:rsidRDefault="00216BE7" w:rsidP="00216BE7">
      <w:pPr>
        <w:jc w:val="both"/>
        <w:rPr>
          <w:i/>
          <w:sz w:val="24"/>
          <w:szCs w:val="24"/>
        </w:rPr>
      </w:pPr>
    </w:p>
    <w:p w14:paraId="35427991" w14:textId="77777777" w:rsidR="00216BE7" w:rsidRPr="003F04C3" w:rsidRDefault="00216BE7" w:rsidP="00216BE7">
      <w:pPr>
        <w:jc w:val="both"/>
        <w:rPr>
          <w:i/>
          <w:sz w:val="24"/>
          <w:szCs w:val="24"/>
        </w:rPr>
      </w:pPr>
    </w:p>
    <w:p w14:paraId="523E9102" w14:textId="77777777" w:rsidR="00216BE7" w:rsidRPr="003F04C3" w:rsidRDefault="00216BE7" w:rsidP="00216BE7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454DD1B1" w14:textId="77777777" w:rsidR="00216BE7" w:rsidRPr="003F04C3" w:rsidRDefault="00216BE7" w:rsidP="00216BE7">
      <w:pPr>
        <w:pStyle w:val="Akapitzlist"/>
        <w:ind w:left="0"/>
        <w:rPr>
          <w:b/>
          <w:sz w:val="24"/>
          <w:szCs w:val="24"/>
        </w:rPr>
      </w:pPr>
    </w:p>
    <w:p w14:paraId="55725694" w14:textId="1EDE63C6" w:rsidR="00216BE7" w:rsidRDefault="00216BE7" w:rsidP="00216BE7">
      <w:pPr>
        <w:ind w:left="709" w:hanging="709"/>
        <w:jc w:val="center"/>
        <w:rPr>
          <w:b/>
          <w:sz w:val="24"/>
          <w:szCs w:val="24"/>
        </w:rPr>
      </w:pPr>
    </w:p>
    <w:p w14:paraId="54A66BFC" w14:textId="77777777" w:rsidR="00FF7CF2" w:rsidRPr="003F04C3" w:rsidRDefault="00FF7CF2" w:rsidP="00216BE7">
      <w:pPr>
        <w:ind w:left="709" w:hanging="709"/>
        <w:jc w:val="center"/>
        <w:rPr>
          <w:b/>
          <w:sz w:val="24"/>
          <w:szCs w:val="24"/>
        </w:rPr>
      </w:pPr>
    </w:p>
    <w:p w14:paraId="1E705F75" w14:textId="77777777" w:rsidR="00216BE7" w:rsidRPr="003F04C3" w:rsidRDefault="00216BE7" w:rsidP="00216BE7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580AD05D" w14:textId="77777777" w:rsidR="00216BE7" w:rsidRPr="003F04C3" w:rsidRDefault="00216BE7" w:rsidP="00216BE7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sectPr w:rsidR="00216BE7" w:rsidRPr="003F04C3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2CB7" w14:textId="77777777" w:rsidR="00C37FB0" w:rsidRDefault="00C37FB0" w:rsidP="00AC3E6B">
      <w:r>
        <w:separator/>
      </w:r>
    </w:p>
  </w:endnote>
  <w:endnote w:type="continuationSeparator" w:id="0">
    <w:p w14:paraId="15BE980D" w14:textId="77777777" w:rsidR="00C37FB0" w:rsidRDefault="00C37FB0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546E" w14:textId="77777777" w:rsidR="00C37FB0" w:rsidRDefault="00C37FB0" w:rsidP="00AC3E6B">
      <w:r>
        <w:separator/>
      </w:r>
    </w:p>
  </w:footnote>
  <w:footnote w:type="continuationSeparator" w:id="0">
    <w:p w14:paraId="639959F8" w14:textId="77777777" w:rsidR="00C37FB0" w:rsidRDefault="00C37FB0" w:rsidP="00AC3E6B">
      <w:r>
        <w:continuationSeparator/>
      </w:r>
    </w:p>
  </w:footnote>
  <w:footnote w:id="1">
    <w:p w14:paraId="3A946439" w14:textId="77777777" w:rsidR="00216BE7" w:rsidRPr="00A82964" w:rsidRDefault="00216BE7" w:rsidP="00216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9D5B9AB" w14:textId="77777777" w:rsidR="00216BE7" w:rsidRPr="00A82964" w:rsidRDefault="00216BE7" w:rsidP="00216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0C297" w14:textId="77777777" w:rsidR="00216BE7" w:rsidRPr="00A82964" w:rsidRDefault="00216BE7" w:rsidP="00216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760329" w14:textId="77777777" w:rsidR="00216BE7" w:rsidRPr="00761CEB" w:rsidRDefault="00216BE7" w:rsidP="00216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519C" w14:textId="77777777" w:rsidR="00F5743C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805020049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04B88177" w:rsidR="00F5743C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16BE7">
      <w:rPr>
        <w:b/>
        <w:sz w:val="22"/>
      </w:rPr>
      <w:t>S.</w:t>
    </w:r>
    <w:r>
      <w:rPr>
        <w:b/>
        <w:sz w:val="22"/>
      </w:rPr>
      <w:t>270.</w:t>
    </w:r>
    <w:r w:rsidR="009E604F">
      <w:rPr>
        <w:b/>
        <w:sz w:val="22"/>
      </w:rPr>
      <w:t>4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9E604F">
      <w:rPr>
        <w:b/>
        <w:sz w:val="22"/>
      </w:rPr>
      <w:t>5</w:t>
    </w:r>
  </w:p>
  <w:p w14:paraId="31DB5CBF" w14:textId="77777777" w:rsidR="00216BE7" w:rsidRPr="00612F33" w:rsidRDefault="00216BE7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9080">
    <w:abstractNumId w:val="13"/>
  </w:num>
  <w:num w:numId="2" w16cid:durableId="1744064912">
    <w:abstractNumId w:val="11"/>
  </w:num>
  <w:num w:numId="3" w16cid:durableId="1752507755">
    <w:abstractNumId w:val="6"/>
  </w:num>
  <w:num w:numId="4" w16cid:durableId="542601950">
    <w:abstractNumId w:val="9"/>
  </w:num>
  <w:num w:numId="5" w16cid:durableId="72819429">
    <w:abstractNumId w:val="7"/>
  </w:num>
  <w:num w:numId="6" w16cid:durableId="1424453002">
    <w:abstractNumId w:val="8"/>
  </w:num>
  <w:num w:numId="7" w16cid:durableId="1675297248">
    <w:abstractNumId w:val="10"/>
  </w:num>
  <w:num w:numId="8" w16cid:durableId="1960331397">
    <w:abstractNumId w:val="12"/>
  </w:num>
  <w:num w:numId="9" w16cid:durableId="11371253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31AE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6BE7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83BE0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34F7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66798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0C45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604F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A3187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B63A5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37FB0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37AC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47</cp:revision>
  <cp:lastPrinted>2019-08-11T18:16:00Z</cp:lastPrinted>
  <dcterms:created xsi:type="dcterms:W3CDTF">2014-10-09T16:51:00Z</dcterms:created>
  <dcterms:modified xsi:type="dcterms:W3CDTF">2025-04-01T11:41:00Z</dcterms:modified>
</cp:coreProperties>
</file>