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4FF5AA5"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5A6625">
        <w:rPr>
          <w:rFonts w:ascii="Times New Roman" w:eastAsia="Arial" w:hAnsi="Times New Roman"/>
          <w:b/>
          <w:color w:val="000000"/>
          <w:sz w:val="22"/>
          <w:szCs w:val="22"/>
        </w:rPr>
        <w:t>Antiinfektíva</w:t>
      </w:r>
      <w:proofErr w:type="spellEnd"/>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46F1325B"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EE2134">
        <w:rPr>
          <w:rFonts w:ascii="Times New Roman" w:hAnsi="Times New Roman"/>
          <w:color w:val="000000"/>
          <w:sz w:val="22"/>
          <w:szCs w:val="22"/>
        </w:rPr>
        <w:t>september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w:t>
      </w:r>
      <w:r w:rsidR="00822031">
        <w:rPr>
          <w:rFonts w:ascii="Times New Roman" w:hAnsi="Times New Roman"/>
          <w:color w:val="000000"/>
          <w:sz w:val="22"/>
          <w:szCs w:val="22"/>
        </w:rPr>
        <w:t>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213D54F6" w14:textId="77777777" w:rsidR="005D44E4" w:rsidRPr="00220AE4" w:rsidRDefault="005D44E4" w:rsidP="005D44E4">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48F12F5E" w14:textId="77777777" w:rsidR="005D44E4" w:rsidRPr="00220AE4" w:rsidRDefault="00000000" w:rsidP="005D44E4">
      <w:pPr>
        <w:pStyle w:val="Obsah2"/>
        <w:rPr>
          <w:rFonts w:eastAsiaTheme="minorEastAsia"/>
          <w:sz w:val="22"/>
          <w:szCs w:val="22"/>
        </w:rPr>
      </w:pPr>
      <w:hyperlink w:anchor="_Toc23419305" w:history="1">
        <w:r w:rsidR="005D44E4" w:rsidRPr="00220AE4">
          <w:rPr>
            <w:rStyle w:val="Hypertextovprepojenie"/>
            <w:b/>
            <w:color w:val="auto"/>
          </w:rPr>
          <w:t>2.Komplexnosť dodávky</w:t>
        </w:r>
        <w:r w:rsidR="005D44E4" w:rsidRPr="00220AE4">
          <w:rPr>
            <w:webHidden/>
          </w:rPr>
          <w:tab/>
        </w:r>
        <w:r w:rsidR="005D44E4">
          <w:rPr>
            <w:webHidden/>
          </w:rPr>
          <w:t>4</w:t>
        </w:r>
      </w:hyperlink>
    </w:p>
    <w:p w14:paraId="67B3065B" w14:textId="77777777" w:rsidR="005D44E4" w:rsidRPr="00220AE4" w:rsidRDefault="00000000" w:rsidP="005D44E4">
      <w:pPr>
        <w:pStyle w:val="Obsah2"/>
        <w:rPr>
          <w:rFonts w:eastAsiaTheme="minorEastAsia"/>
          <w:sz w:val="22"/>
          <w:szCs w:val="22"/>
        </w:rPr>
      </w:pPr>
      <w:hyperlink w:anchor="_Toc23419306" w:history="1">
        <w:r w:rsidR="005D44E4" w:rsidRPr="00220AE4">
          <w:rPr>
            <w:rStyle w:val="Hypertextovprepojenie"/>
            <w:b/>
            <w:color w:val="auto"/>
          </w:rPr>
          <w:t>3.Typ zmluvy</w:t>
        </w:r>
        <w:r w:rsidR="005D44E4" w:rsidRPr="00220AE4">
          <w:rPr>
            <w:webHidden/>
          </w:rPr>
          <w:tab/>
        </w:r>
        <w:r w:rsidR="005D44E4">
          <w:rPr>
            <w:webHidden/>
          </w:rPr>
          <w:t>4</w:t>
        </w:r>
      </w:hyperlink>
    </w:p>
    <w:p w14:paraId="5A07CFC3" w14:textId="77777777" w:rsidR="005D44E4" w:rsidRPr="00220AE4" w:rsidRDefault="00000000" w:rsidP="005D44E4">
      <w:pPr>
        <w:pStyle w:val="Obsah2"/>
        <w:rPr>
          <w:rFonts w:eastAsiaTheme="minorEastAsia"/>
          <w:sz w:val="22"/>
          <w:szCs w:val="22"/>
        </w:rPr>
      </w:pPr>
      <w:hyperlink w:anchor="_Toc23419307" w:history="1">
        <w:r w:rsidR="005D44E4" w:rsidRPr="00220AE4">
          <w:rPr>
            <w:rStyle w:val="Hypertextovprepojenie"/>
            <w:b/>
            <w:color w:val="auto"/>
          </w:rPr>
          <w:t>4.Zdroj finančných prostriedkov</w:t>
        </w:r>
        <w:r w:rsidR="005D44E4" w:rsidRPr="00220AE4">
          <w:rPr>
            <w:webHidden/>
          </w:rPr>
          <w:tab/>
        </w:r>
        <w:r w:rsidR="005D44E4">
          <w:rPr>
            <w:webHidden/>
          </w:rPr>
          <w:t>4</w:t>
        </w:r>
      </w:hyperlink>
    </w:p>
    <w:p w14:paraId="78BA4B98" w14:textId="77777777" w:rsidR="005D44E4" w:rsidRPr="00220AE4" w:rsidRDefault="00000000" w:rsidP="005D44E4">
      <w:pPr>
        <w:pStyle w:val="Obsah2"/>
        <w:rPr>
          <w:rFonts w:eastAsiaTheme="minorEastAsia"/>
          <w:sz w:val="22"/>
          <w:szCs w:val="22"/>
        </w:rPr>
      </w:pPr>
      <w:hyperlink w:anchor="_Toc23419308" w:history="1">
        <w:r w:rsidR="005D44E4" w:rsidRPr="00220AE4">
          <w:rPr>
            <w:rStyle w:val="Hypertextovprepojenie"/>
            <w:b/>
            <w:color w:val="auto"/>
          </w:rPr>
          <w:t>5.Podmienky predloženia ponuky</w:t>
        </w:r>
        <w:r w:rsidR="005D44E4" w:rsidRPr="00220AE4">
          <w:rPr>
            <w:webHidden/>
          </w:rPr>
          <w:tab/>
        </w:r>
        <w:r w:rsidR="005D44E4">
          <w:rPr>
            <w:webHidden/>
          </w:rPr>
          <w:t>4</w:t>
        </w:r>
      </w:hyperlink>
    </w:p>
    <w:p w14:paraId="1DF30BAB" w14:textId="77777777" w:rsidR="005D44E4" w:rsidRPr="00220AE4" w:rsidRDefault="00000000" w:rsidP="005D44E4">
      <w:pPr>
        <w:pStyle w:val="Obsah2"/>
        <w:rPr>
          <w:rFonts w:eastAsiaTheme="minorEastAsia"/>
          <w:sz w:val="22"/>
          <w:szCs w:val="22"/>
        </w:rPr>
      </w:pPr>
      <w:hyperlink w:anchor="_Toc23419309" w:history="1">
        <w:r w:rsidR="005D44E4" w:rsidRPr="00220AE4">
          <w:rPr>
            <w:rStyle w:val="Hypertextovprepojenie"/>
            <w:b/>
            <w:color w:val="auto"/>
          </w:rPr>
          <w:t>6.Jazyk ponuky</w:t>
        </w:r>
        <w:r w:rsidR="005D44E4" w:rsidRPr="00220AE4">
          <w:rPr>
            <w:webHidden/>
          </w:rPr>
          <w:tab/>
        </w:r>
        <w:r w:rsidR="005D44E4">
          <w:rPr>
            <w:webHidden/>
          </w:rPr>
          <w:t>5</w:t>
        </w:r>
      </w:hyperlink>
    </w:p>
    <w:p w14:paraId="101365EE" w14:textId="77777777" w:rsidR="005D44E4" w:rsidRPr="00220AE4" w:rsidRDefault="00000000" w:rsidP="005D44E4">
      <w:pPr>
        <w:pStyle w:val="Obsah2"/>
        <w:rPr>
          <w:rFonts w:eastAsiaTheme="minorEastAsia"/>
          <w:sz w:val="22"/>
          <w:szCs w:val="22"/>
        </w:rPr>
      </w:pPr>
      <w:hyperlink w:anchor="_Toc23419310" w:history="1">
        <w:r w:rsidR="005D44E4" w:rsidRPr="00220AE4">
          <w:rPr>
            <w:rStyle w:val="Hypertextovprepojenie"/>
            <w:b/>
            <w:color w:val="auto"/>
          </w:rPr>
          <w:t>7.Predkladanie a obsah ponuky</w:t>
        </w:r>
        <w:r w:rsidR="005D44E4" w:rsidRPr="00220AE4">
          <w:rPr>
            <w:webHidden/>
          </w:rPr>
          <w:tab/>
        </w:r>
        <w:r w:rsidR="005D44E4">
          <w:rPr>
            <w:webHidden/>
          </w:rPr>
          <w:t>5</w:t>
        </w:r>
      </w:hyperlink>
    </w:p>
    <w:p w14:paraId="533A27E3" w14:textId="77777777" w:rsidR="005D44E4" w:rsidRPr="00220AE4" w:rsidRDefault="00000000" w:rsidP="005D44E4">
      <w:pPr>
        <w:pStyle w:val="Obsah2"/>
        <w:rPr>
          <w:rFonts w:eastAsiaTheme="minorEastAsia"/>
          <w:sz w:val="22"/>
          <w:szCs w:val="22"/>
        </w:rPr>
      </w:pPr>
      <w:hyperlink w:anchor="_Toc23419311" w:history="1">
        <w:r w:rsidR="005D44E4" w:rsidRPr="00220AE4">
          <w:rPr>
            <w:rStyle w:val="Hypertextovprepojenie"/>
            <w:b/>
            <w:color w:val="auto"/>
          </w:rPr>
          <w:t>8.Mena a ceny uvádzané v ponuke</w:t>
        </w:r>
        <w:r w:rsidR="005D44E4" w:rsidRPr="00220AE4">
          <w:rPr>
            <w:webHidden/>
          </w:rPr>
          <w:tab/>
        </w:r>
        <w:r w:rsidR="005D44E4">
          <w:rPr>
            <w:webHidden/>
          </w:rPr>
          <w:t>6</w:t>
        </w:r>
      </w:hyperlink>
    </w:p>
    <w:p w14:paraId="791913CA" w14:textId="77777777" w:rsidR="005D44E4" w:rsidRPr="00220AE4" w:rsidRDefault="00000000" w:rsidP="005D44E4">
      <w:pPr>
        <w:pStyle w:val="Obsah2"/>
        <w:rPr>
          <w:rFonts w:eastAsiaTheme="minorEastAsia"/>
          <w:sz w:val="22"/>
          <w:szCs w:val="22"/>
        </w:rPr>
      </w:pPr>
      <w:hyperlink w:anchor="_Toc23419312" w:history="1">
        <w:r w:rsidR="005D44E4" w:rsidRPr="00220AE4">
          <w:rPr>
            <w:rStyle w:val="Hypertextovprepojenie"/>
            <w:b/>
            <w:color w:val="auto"/>
          </w:rPr>
          <w:t>9.Lehota na predkladanie ponúk</w:t>
        </w:r>
        <w:r w:rsidR="005D44E4" w:rsidRPr="00220AE4">
          <w:rPr>
            <w:webHidden/>
          </w:rPr>
          <w:tab/>
        </w:r>
        <w:r w:rsidR="005D44E4">
          <w:rPr>
            <w:webHidden/>
          </w:rPr>
          <w:t>7</w:t>
        </w:r>
      </w:hyperlink>
    </w:p>
    <w:p w14:paraId="521934E7" w14:textId="77777777" w:rsidR="005D44E4" w:rsidRPr="00220AE4" w:rsidRDefault="00000000" w:rsidP="005D44E4">
      <w:pPr>
        <w:pStyle w:val="Obsah2"/>
        <w:rPr>
          <w:rFonts w:eastAsiaTheme="minorEastAsia"/>
          <w:sz w:val="22"/>
          <w:szCs w:val="22"/>
        </w:rPr>
      </w:pPr>
      <w:hyperlink w:anchor="_Toc23419313" w:history="1">
        <w:r w:rsidR="005D44E4" w:rsidRPr="00220AE4">
          <w:rPr>
            <w:rStyle w:val="Hypertextovprepojenie"/>
            <w:b/>
            <w:color w:val="auto"/>
          </w:rPr>
          <w:t>10.Platnosť (viazanosť) ponuky</w:t>
        </w:r>
        <w:r w:rsidR="005D44E4" w:rsidRPr="00220AE4">
          <w:rPr>
            <w:webHidden/>
          </w:rPr>
          <w:tab/>
        </w:r>
        <w:r w:rsidR="005D44E4">
          <w:rPr>
            <w:webHidden/>
          </w:rPr>
          <w:t>7</w:t>
        </w:r>
      </w:hyperlink>
    </w:p>
    <w:p w14:paraId="2C0F59F6" w14:textId="77777777" w:rsidR="005D44E4" w:rsidRPr="00220AE4" w:rsidRDefault="00000000" w:rsidP="005D44E4">
      <w:pPr>
        <w:pStyle w:val="Obsah2"/>
        <w:rPr>
          <w:rFonts w:eastAsiaTheme="minorEastAsia"/>
          <w:sz w:val="22"/>
          <w:szCs w:val="22"/>
        </w:rPr>
      </w:pPr>
      <w:hyperlink w:anchor="_Toc23419314" w:history="1">
        <w:r w:rsidR="005D44E4" w:rsidRPr="00220AE4">
          <w:rPr>
            <w:rStyle w:val="Hypertextovprepojenie"/>
            <w:b/>
            <w:color w:val="auto"/>
          </w:rPr>
          <w:t>11.Zábezpeka ponuky</w:t>
        </w:r>
        <w:r w:rsidR="005D44E4" w:rsidRPr="00220AE4">
          <w:rPr>
            <w:webHidden/>
          </w:rPr>
          <w:tab/>
        </w:r>
        <w:r w:rsidR="005D44E4">
          <w:rPr>
            <w:webHidden/>
          </w:rPr>
          <w:t>7</w:t>
        </w:r>
      </w:hyperlink>
    </w:p>
    <w:p w14:paraId="63FAF640" w14:textId="77777777" w:rsidR="005D44E4" w:rsidRPr="00220AE4" w:rsidRDefault="00000000" w:rsidP="005D44E4">
      <w:pPr>
        <w:pStyle w:val="Obsah2"/>
        <w:rPr>
          <w:rFonts w:eastAsiaTheme="minorEastAsia"/>
          <w:sz w:val="22"/>
          <w:szCs w:val="22"/>
        </w:rPr>
      </w:pPr>
      <w:hyperlink w:anchor="_Toc23419315" w:history="1">
        <w:r w:rsidR="005D44E4" w:rsidRPr="00220AE4">
          <w:rPr>
            <w:rStyle w:val="Hypertextovprepojenie"/>
            <w:b/>
            <w:color w:val="auto"/>
          </w:rPr>
          <w:t>12.Doplnenie, zmena a odvolanie ponuky</w:t>
        </w:r>
        <w:r w:rsidR="005D44E4" w:rsidRPr="00220AE4">
          <w:rPr>
            <w:webHidden/>
          </w:rPr>
          <w:tab/>
        </w:r>
        <w:r w:rsidR="005D44E4">
          <w:rPr>
            <w:webHidden/>
          </w:rPr>
          <w:t>7</w:t>
        </w:r>
      </w:hyperlink>
    </w:p>
    <w:p w14:paraId="2DC5E4D2" w14:textId="77777777" w:rsidR="005D44E4" w:rsidRPr="00220AE4" w:rsidRDefault="00000000" w:rsidP="005D44E4">
      <w:pPr>
        <w:pStyle w:val="Obsah2"/>
        <w:rPr>
          <w:rFonts w:eastAsiaTheme="minorEastAsia"/>
          <w:sz w:val="22"/>
          <w:szCs w:val="22"/>
        </w:rPr>
      </w:pPr>
      <w:hyperlink w:anchor="_Toc23419316" w:history="1">
        <w:r w:rsidR="005D44E4" w:rsidRPr="00220AE4">
          <w:rPr>
            <w:rStyle w:val="Hypertextovprepojenie"/>
            <w:b/>
            <w:color w:val="auto"/>
          </w:rPr>
          <w:t>13.Náklady na ponuku</w:t>
        </w:r>
        <w:r w:rsidR="005D44E4" w:rsidRPr="00220AE4">
          <w:rPr>
            <w:webHidden/>
          </w:rPr>
          <w:tab/>
        </w:r>
        <w:r w:rsidR="005D44E4">
          <w:rPr>
            <w:webHidden/>
          </w:rPr>
          <w:t>7</w:t>
        </w:r>
      </w:hyperlink>
    </w:p>
    <w:p w14:paraId="1BE81186" w14:textId="77777777" w:rsidR="005D44E4" w:rsidRPr="00220AE4" w:rsidRDefault="00000000" w:rsidP="005D44E4">
      <w:pPr>
        <w:pStyle w:val="Obsah2"/>
        <w:rPr>
          <w:rFonts w:eastAsiaTheme="minorEastAsia"/>
          <w:sz w:val="22"/>
          <w:szCs w:val="22"/>
        </w:rPr>
      </w:pPr>
      <w:hyperlink w:anchor="_Toc23419317" w:history="1">
        <w:r w:rsidR="005D44E4" w:rsidRPr="00220AE4">
          <w:rPr>
            <w:rStyle w:val="Hypertextovprepojenie"/>
            <w:b/>
            <w:color w:val="auto"/>
          </w:rPr>
          <w:t>14.Variantné riešenie</w:t>
        </w:r>
        <w:r w:rsidR="005D44E4" w:rsidRPr="00220AE4">
          <w:rPr>
            <w:webHidden/>
          </w:rPr>
          <w:tab/>
        </w:r>
        <w:r w:rsidR="005D44E4">
          <w:rPr>
            <w:webHidden/>
          </w:rPr>
          <w:t>8</w:t>
        </w:r>
      </w:hyperlink>
    </w:p>
    <w:p w14:paraId="30F5153A" w14:textId="77777777" w:rsidR="005D44E4" w:rsidRPr="00220AE4" w:rsidRDefault="00000000" w:rsidP="005D44E4">
      <w:pPr>
        <w:pStyle w:val="Obsah2"/>
        <w:rPr>
          <w:rFonts w:eastAsiaTheme="minorEastAsia"/>
          <w:sz w:val="22"/>
          <w:szCs w:val="22"/>
        </w:rPr>
      </w:pPr>
      <w:hyperlink w:anchor="_Toc23419318" w:history="1">
        <w:r w:rsidR="005D44E4" w:rsidRPr="00220AE4">
          <w:rPr>
            <w:rStyle w:val="Hypertextovprepojenie"/>
            <w:b/>
            <w:color w:val="auto"/>
          </w:rPr>
          <w:t>15.Predkladanie žiadostí o súťažné podklady</w:t>
        </w:r>
        <w:r w:rsidR="005D44E4" w:rsidRPr="00220AE4">
          <w:rPr>
            <w:webHidden/>
          </w:rPr>
          <w:tab/>
        </w:r>
        <w:r w:rsidR="005D44E4">
          <w:rPr>
            <w:webHidden/>
          </w:rPr>
          <w:t>8</w:t>
        </w:r>
      </w:hyperlink>
    </w:p>
    <w:p w14:paraId="453C19DA" w14:textId="77777777" w:rsidR="005D44E4" w:rsidRPr="00220AE4" w:rsidRDefault="00000000" w:rsidP="005D44E4">
      <w:pPr>
        <w:pStyle w:val="Obsah2"/>
        <w:rPr>
          <w:rFonts w:eastAsiaTheme="minorEastAsia"/>
          <w:sz w:val="22"/>
          <w:szCs w:val="22"/>
        </w:rPr>
      </w:pPr>
      <w:hyperlink w:anchor="_Toc23419319" w:history="1">
        <w:r w:rsidR="005D44E4" w:rsidRPr="00220AE4">
          <w:rPr>
            <w:rStyle w:val="Hypertextovprepojenie"/>
            <w:b/>
            <w:color w:val="auto"/>
          </w:rPr>
          <w:t>16.Podmienky zrušenia použitého postupu zadávania zákazky</w:t>
        </w:r>
        <w:r w:rsidR="005D44E4" w:rsidRPr="00220AE4">
          <w:rPr>
            <w:webHidden/>
          </w:rPr>
          <w:tab/>
        </w:r>
        <w:r w:rsidR="005D44E4">
          <w:rPr>
            <w:webHidden/>
          </w:rPr>
          <w:t>8</w:t>
        </w:r>
      </w:hyperlink>
    </w:p>
    <w:p w14:paraId="2DB89A7C" w14:textId="77777777" w:rsidR="005D44E4" w:rsidRPr="00220AE4" w:rsidRDefault="00000000" w:rsidP="005D44E4">
      <w:pPr>
        <w:pStyle w:val="Obsah2"/>
        <w:rPr>
          <w:rFonts w:eastAsiaTheme="minorEastAsia"/>
          <w:sz w:val="22"/>
          <w:szCs w:val="22"/>
        </w:rPr>
      </w:pPr>
      <w:hyperlink w:anchor="_Toc23419320" w:history="1">
        <w:r w:rsidR="005D44E4" w:rsidRPr="00220AE4">
          <w:rPr>
            <w:rStyle w:val="Hypertextovprepojenie"/>
            <w:b/>
            <w:color w:val="auto"/>
          </w:rPr>
          <w:t>17.Komunikácia a vysvetlenie</w:t>
        </w:r>
        <w:r w:rsidR="005D44E4" w:rsidRPr="00220AE4">
          <w:rPr>
            <w:webHidden/>
          </w:rPr>
          <w:tab/>
        </w:r>
        <w:r w:rsidR="005D44E4">
          <w:rPr>
            <w:webHidden/>
          </w:rPr>
          <w:t>8</w:t>
        </w:r>
      </w:hyperlink>
    </w:p>
    <w:p w14:paraId="1E0B5C2B" w14:textId="77777777" w:rsidR="005D44E4" w:rsidRPr="00220AE4" w:rsidRDefault="00000000" w:rsidP="005D44E4">
      <w:pPr>
        <w:pStyle w:val="Obsah2"/>
        <w:rPr>
          <w:rFonts w:eastAsiaTheme="minorEastAsia"/>
          <w:sz w:val="22"/>
          <w:szCs w:val="22"/>
        </w:rPr>
      </w:pPr>
      <w:hyperlink w:anchor="_Toc23419321" w:history="1">
        <w:r w:rsidR="005D44E4" w:rsidRPr="00220AE4">
          <w:rPr>
            <w:rStyle w:val="Hypertextovprepojenie"/>
            <w:b/>
            <w:color w:val="auto"/>
          </w:rPr>
          <w:t>18.Vysvetlenie súťažných podkladov</w:t>
        </w:r>
        <w:r w:rsidR="005D44E4" w:rsidRPr="00220AE4">
          <w:rPr>
            <w:webHidden/>
          </w:rPr>
          <w:tab/>
        </w:r>
        <w:r w:rsidR="005D44E4">
          <w:rPr>
            <w:webHidden/>
          </w:rPr>
          <w:t>9</w:t>
        </w:r>
      </w:hyperlink>
    </w:p>
    <w:p w14:paraId="34DB9E49" w14:textId="77777777" w:rsidR="005D44E4" w:rsidRPr="00220AE4" w:rsidRDefault="00000000" w:rsidP="005D44E4">
      <w:pPr>
        <w:pStyle w:val="Obsah2"/>
        <w:rPr>
          <w:rFonts w:eastAsiaTheme="minorEastAsia"/>
          <w:sz w:val="22"/>
          <w:szCs w:val="22"/>
        </w:rPr>
      </w:pPr>
      <w:hyperlink w:anchor="_Toc23419322" w:history="1">
        <w:r w:rsidR="005D44E4" w:rsidRPr="00220AE4">
          <w:rPr>
            <w:rStyle w:val="Hypertextovprepojenie"/>
            <w:b/>
            <w:color w:val="auto"/>
          </w:rPr>
          <w:t>19.Otváranie ponúk (ku konkrétnej výzve DNS)</w:t>
        </w:r>
        <w:r w:rsidR="005D44E4" w:rsidRPr="00220AE4">
          <w:rPr>
            <w:webHidden/>
          </w:rPr>
          <w:tab/>
        </w:r>
        <w:r w:rsidR="005D44E4">
          <w:rPr>
            <w:webHidden/>
          </w:rPr>
          <w:t>10</w:t>
        </w:r>
      </w:hyperlink>
    </w:p>
    <w:p w14:paraId="685426FE" w14:textId="77777777" w:rsidR="005D44E4" w:rsidRPr="00220AE4" w:rsidRDefault="00000000" w:rsidP="005D44E4">
      <w:pPr>
        <w:pStyle w:val="Obsah2"/>
        <w:rPr>
          <w:rFonts w:eastAsiaTheme="minorEastAsia"/>
          <w:sz w:val="22"/>
          <w:szCs w:val="22"/>
        </w:rPr>
      </w:pPr>
      <w:hyperlink w:anchor="_Toc23419323" w:history="1">
        <w:r w:rsidR="005D44E4" w:rsidRPr="00220AE4">
          <w:rPr>
            <w:rStyle w:val="Hypertextovprepojenie"/>
            <w:b/>
            <w:color w:val="auto"/>
          </w:rPr>
          <w:t>20.Vyhodnotenie ponúk</w:t>
        </w:r>
        <w:r w:rsidR="005D44E4" w:rsidRPr="00220AE4">
          <w:rPr>
            <w:webHidden/>
          </w:rPr>
          <w:tab/>
        </w:r>
        <w:r w:rsidR="005D44E4">
          <w:rPr>
            <w:webHidden/>
          </w:rPr>
          <w:t>10</w:t>
        </w:r>
      </w:hyperlink>
    </w:p>
    <w:p w14:paraId="7F68BB42" w14:textId="77777777" w:rsidR="005D44E4" w:rsidRDefault="00000000" w:rsidP="005D44E4">
      <w:pPr>
        <w:pStyle w:val="Obsah2"/>
      </w:pPr>
      <w:hyperlink w:anchor="_Toc23419324" w:history="1">
        <w:r w:rsidR="005D44E4" w:rsidRPr="00220AE4">
          <w:rPr>
            <w:rStyle w:val="Hypertextovprepojenie"/>
            <w:b/>
            <w:color w:val="auto"/>
          </w:rPr>
          <w:t>21.</w:t>
        </w:r>
        <w:r w:rsidR="005D44E4">
          <w:rPr>
            <w:rStyle w:val="Hypertextovprepojenie"/>
            <w:b/>
            <w:color w:val="auto"/>
          </w:rPr>
          <w:t>Vysvetľovanie</w:t>
        </w:r>
        <w:r w:rsidR="005D44E4" w:rsidRPr="00220AE4">
          <w:rPr>
            <w:webHidden/>
          </w:rPr>
          <w:tab/>
        </w:r>
        <w:r w:rsidR="005D44E4">
          <w:rPr>
            <w:webHidden/>
          </w:rPr>
          <w:t>11</w:t>
        </w:r>
      </w:hyperlink>
    </w:p>
    <w:p w14:paraId="6FE4BCC6" w14:textId="77777777" w:rsidR="005D44E4" w:rsidRPr="009D41DE" w:rsidRDefault="005D44E4" w:rsidP="005D44E4">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52AE40D" w14:textId="77777777" w:rsidR="005D44E4" w:rsidRPr="009D41DE" w:rsidRDefault="005D44E4" w:rsidP="005D44E4">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497BA4C2" w14:textId="77777777" w:rsidR="005D44E4" w:rsidRPr="009D41DE" w:rsidRDefault="00000000" w:rsidP="005D44E4">
      <w:pPr>
        <w:pStyle w:val="Obsah2"/>
        <w:rPr>
          <w:rFonts w:eastAsiaTheme="minorEastAsia"/>
          <w:b/>
          <w:bCs/>
          <w:sz w:val="22"/>
          <w:szCs w:val="22"/>
        </w:rPr>
      </w:pPr>
      <w:hyperlink w:anchor="_Toc23419325" w:history="1">
        <w:r w:rsidR="005D44E4" w:rsidRPr="009D41DE">
          <w:rPr>
            <w:rStyle w:val="Hypertextovprepojenie"/>
            <w:b/>
            <w:bCs/>
            <w:color w:val="auto"/>
          </w:rPr>
          <w:t>2</w:t>
        </w:r>
        <w:r w:rsidR="005D44E4">
          <w:rPr>
            <w:rStyle w:val="Hypertextovprepojenie"/>
            <w:b/>
            <w:bCs/>
            <w:color w:val="auto"/>
          </w:rPr>
          <w:t>4</w:t>
        </w:r>
        <w:r w:rsidR="005D44E4" w:rsidRPr="009D41DE">
          <w:rPr>
            <w:rStyle w:val="Hypertextovprepojenie"/>
            <w:b/>
            <w:bCs/>
            <w:color w:val="auto"/>
          </w:rPr>
          <w:t>.</w:t>
        </w:r>
        <w:r w:rsidR="005D44E4">
          <w:rPr>
            <w:rStyle w:val="Hypertextovprepojenie"/>
            <w:b/>
            <w:bCs/>
            <w:color w:val="auto"/>
          </w:rPr>
          <w:t>Elektronická aukcia</w:t>
        </w:r>
        <w:r w:rsidR="005D44E4" w:rsidRPr="009D41DE">
          <w:rPr>
            <w:b/>
            <w:bCs/>
            <w:webHidden/>
          </w:rPr>
          <w:tab/>
          <w:t>1</w:t>
        </w:r>
        <w:r w:rsidR="005D44E4">
          <w:rPr>
            <w:b/>
            <w:bCs/>
            <w:webHidden/>
          </w:rPr>
          <w:t>2</w:t>
        </w:r>
      </w:hyperlink>
    </w:p>
    <w:p w14:paraId="276C7EBE" w14:textId="77777777" w:rsidR="005D44E4" w:rsidRPr="00220AE4" w:rsidRDefault="00000000" w:rsidP="005D44E4">
      <w:pPr>
        <w:pStyle w:val="Obsah2"/>
        <w:rPr>
          <w:rFonts w:eastAsiaTheme="minorEastAsia"/>
          <w:sz w:val="22"/>
          <w:szCs w:val="22"/>
        </w:rPr>
      </w:pPr>
      <w:hyperlink w:anchor="_Toc23419326" w:history="1">
        <w:r w:rsidR="005D44E4" w:rsidRPr="00220AE4">
          <w:rPr>
            <w:rStyle w:val="Hypertextovprepojenie"/>
            <w:b/>
            <w:color w:val="auto"/>
          </w:rPr>
          <w:t>23.</w:t>
        </w:r>
        <w:r w:rsidR="005D44E4" w:rsidRPr="000F7C92">
          <w:rPr>
            <w:rFonts w:eastAsiaTheme="minorEastAsia"/>
            <w:b/>
            <w:bCs/>
          </w:rPr>
          <w:t xml:space="preserve"> </w:t>
        </w:r>
        <w:r w:rsidR="005D44E4" w:rsidRPr="009D41DE">
          <w:rPr>
            <w:rFonts w:eastAsiaTheme="minorEastAsia"/>
            <w:b/>
            <w:bCs/>
          </w:rPr>
          <w:t>Kritériá na vyhodnotenie ponúk a pravidlá ich uplatnenia.</w:t>
        </w:r>
        <w:r w:rsidR="005D44E4" w:rsidRPr="00220AE4">
          <w:rPr>
            <w:rStyle w:val="Hypertextovprepojenie"/>
            <w:b/>
            <w:color w:val="auto"/>
          </w:rPr>
          <w:t>Subdodávatelia</w:t>
        </w:r>
        <w:r w:rsidR="005D44E4" w:rsidRPr="00220AE4">
          <w:rPr>
            <w:webHidden/>
          </w:rPr>
          <w:tab/>
        </w:r>
        <w:r w:rsidR="005D44E4">
          <w:rPr>
            <w:webHidden/>
          </w:rPr>
          <w:t>11</w:t>
        </w:r>
      </w:hyperlink>
    </w:p>
    <w:p w14:paraId="084717D1" w14:textId="77777777" w:rsidR="005D44E4" w:rsidRPr="00220AE4" w:rsidRDefault="00000000" w:rsidP="005D44E4">
      <w:pPr>
        <w:pStyle w:val="Obsah2"/>
        <w:rPr>
          <w:rFonts w:eastAsiaTheme="minorEastAsia"/>
          <w:sz w:val="22"/>
          <w:szCs w:val="22"/>
        </w:rPr>
      </w:pPr>
      <w:hyperlink w:anchor="_Toc23419327" w:history="1">
        <w:r w:rsidR="005D44E4" w:rsidRPr="00220AE4">
          <w:rPr>
            <w:rStyle w:val="Hypertextovprepojenie"/>
            <w:b/>
            <w:color w:val="auto"/>
          </w:rPr>
          <w:t>24.</w:t>
        </w:r>
        <w:r w:rsidR="005D44E4">
          <w:rPr>
            <w:rStyle w:val="Hypertextovprepojenie"/>
            <w:b/>
            <w:color w:val="auto"/>
          </w:rPr>
          <w:t xml:space="preserve"> </w:t>
        </w:r>
        <w:r w:rsidR="005D44E4" w:rsidRPr="000F7C92">
          <w:rPr>
            <w:rStyle w:val="Hypertextovprepojenie"/>
            <w:b/>
            <w:color w:val="auto"/>
          </w:rPr>
          <w:t>Informácia o výsledku vyhodnotenia ponúk a uzavretie zmluvy</w:t>
        </w:r>
        <w:r w:rsidR="005D44E4" w:rsidRPr="00220AE4">
          <w:rPr>
            <w:webHidden/>
          </w:rPr>
          <w:tab/>
        </w:r>
        <w:r w:rsidR="005D44E4">
          <w:rPr>
            <w:webHidden/>
          </w:rPr>
          <w:t>12</w:t>
        </w:r>
      </w:hyperlink>
    </w:p>
    <w:p w14:paraId="2A6969C5" w14:textId="77777777" w:rsidR="005D44E4" w:rsidRPr="00220AE4" w:rsidRDefault="00000000" w:rsidP="005D44E4">
      <w:pPr>
        <w:pStyle w:val="Obsah2"/>
        <w:rPr>
          <w:rFonts w:eastAsiaTheme="minorEastAsia"/>
          <w:sz w:val="22"/>
          <w:szCs w:val="22"/>
        </w:rPr>
      </w:pPr>
      <w:hyperlink w:anchor="_Toc23419328" w:history="1">
        <w:r w:rsidR="005D44E4" w:rsidRPr="00220AE4">
          <w:rPr>
            <w:rStyle w:val="Hypertextovprepojenie"/>
            <w:b/>
            <w:color w:val="auto"/>
          </w:rPr>
          <w:t>25.</w:t>
        </w:r>
        <w:r w:rsidR="005D44E4" w:rsidRPr="003210DE">
          <w:rPr>
            <w:rFonts w:ascii="Arial" w:hAnsi="Arial"/>
            <w:noProof w:val="0"/>
            <w:szCs w:val="24"/>
          </w:rPr>
          <w:t xml:space="preserve"> </w:t>
        </w:r>
        <w:r w:rsidR="005D44E4" w:rsidRPr="003210DE">
          <w:rPr>
            <w:rStyle w:val="Hypertextovprepojenie"/>
            <w:b/>
            <w:color w:val="auto"/>
          </w:rPr>
          <w:t>Generálna klauzula</w:t>
        </w:r>
        <w:r w:rsidR="005D44E4" w:rsidRPr="00220AE4">
          <w:rPr>
            <w:webHidden/>
          </w:rPr>
          <w:tab/>
        </w:r>
        <w:r w:rsidR="005D44E4" w:rsidRPr="00220AE4">
          <w:rPr>
            <w:webHidden/>
          </w:rPr>
          <w:fldChar w:fldCharType="begin"/>
        </w:r>
        <w:r w:rsidR="005D44E4" w:rsidRPr="00220AE4">
          <w:rPr>
            <w:webHidden/>
          </w:rPr>
          <w:instrText xml:space="preserve"> PAGEREF _Toc23419328 \h </w:instrText>
        </w:r>
        <w:r w:rsidR="005D44E4" w:rsidRPr="00220AE4">
          <w:rPr>
            <w:webHidden/>
          </w:rPr>
        </w:r>
        <w:r w:rsidR="005D44E4" w:rsidRPr="00220AE4">
          <w:rPr>
            <w:webHidden/>
          </w:rPr>
          <w:fldChar w:fldCharType="separate"/>
        </w:r>
        <w:r w:rsidR="005D44E4">
          <w:rPr>
            <w:webHidden/>
          </w:rPr>
          <w:t>15</w:t>
        </w:r>
        <w:r w:rsidR="005D44E4" w:rsidRPr="00220AE4">
          <w:rPr>
            <w:webHidden/>
          </w:rPr>
          <w:fldChar w:fldCharType="end"/>
        </w:r>
      </w:hyperlink>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062D048D"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C69FC" w:rsidRPr="00A14C16">
        <w:rPr>
          <w:rFonts w:ascii="Times New Roman" w:hAnsi="Times New Roman"/>
          <w:b/>
          <w:color w:val="auto"/>
        </w:rPr>
        <w:t>An</w:t>
      </w:r>
      <w:r w:rsidR="005A6625">
        <w:rPr>
          <w:rFonts w:ascii="Times New Roman" w:hAnsi="Times New Roman"/>
          <w:b/>
          <w:color w:val="auto"/>
        </w:rPr>
        <w:t>tiinfektíva</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57D4D7F5"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0934F3">
        <w:rPr>
          <w:rFonts w:ascii="Times New Roman" w:hAnsi="Times New Roman"/>
          <w:szCs w:val="20"/>
        </w:rPr>
        <w:t>33651000-8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0D657B15"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1E64F2FA" w14:textId="74A61B14" w:rsidR="00840623" w:rsidRDefault="00840623" w:rsidP="00840623">
      <w:pPr>
        <w:rPr>
          <w:rFonts w:ascii="Times New Roman" w:hAnsi="Times New Roman"/>
          <w:b/>
          <w:iCs/>
          <w:sz w:val="24"/>
        </w:rPr>
      </w:pPr>
      <w:r>
        <w:rPr>
          <w:rFonts w:ascii="Times New Roman" w:hAnsi="Times New Roman"/>
          <w:b/>
          <w:iCs/>
          <w:sz w:val="24"/>
        </w:rPr>
        <w:t xml:space="preserve">1.časť:    </w:t>
      </w:r>
      <w:r w:rsidR="00822031">
        <w:rPr>
          <w:rFonts w:ascii="Times New Roman" w:hAnsi="Times New Roman"/>
          <w:b/>
          <w:iCs/>
          <w:sz w:val="24"/>
        </w:rPr>
        <w:t>354</w:t>
      </w:r>
      <w:r w:rsidR="002414E6">
        <w:rPr>
          <w:rFonts w:ascii="Times New Roman" w:hAnsi="Times New Roman"/>
          <w:b/>
          <w:iCs/>
          <w:sz w:val="24"/>
        </w:rPr>
        <w:t>327,09</w:t>
      </w:r>
      <w:r>
        <w:rPr>
          <w:rFonts w:ascii="Times New Roman" w:hAnsi="Times New Roman"/>
          <w:b/>
          <w:iCs/>
          <w:sz w:val="24"/>
        </w:rPr>
        <w:t xml:space="preserve">00 </w:t>
      </w:r>
      <w:r w:rsidRPr="009B5F1F">
        <w:rPr>
          <w:rFonts w:ascii="Times New Roman" w:hAnsi="Times New Roman"/>
          <w:b/>
          <w:iCs/>
          <w:sz w:val="24"/>
        </w:rPr>
        <w:t>EUR bez DPH</w:t>
      </w:r>
    </w:p>
    <w:p w14:paraId="21CA351E" w14:textId="57A8450C" w:rsidR="00840623" w:rsidRDefault="00840623" w:rsidP="00840623">
      <w:pPr>
        <w:rPr>
          <w:rFonts w:ascii="Times New Roman" w:hAnsi="Times New Roman"/>
          <w:b/>
          <w:iCs/>
          <w:sz w:val="24"/>
        </w:rPr>
      </w:pPr>
      <w:r>
        <w:rPr>
          <w:rFonts w:ascii="Times New Roman" w:hAnsi="Times New Roman"/>
          <w:b/>
          <w:iCs/>
          <w:sz w:val="24"/>
        </w:rPr>
        <w:t xml:space="preserve">2.časť:   </w:t>
      </w:r>
      <w:r w:rsidR="002414E6">
        <w:rPr>
          <w:rFonts w:ascii="Times New Roman" w:hAnsi="Times New Roman"/>
          <w:b/>
          <w:iCs/>
          <w:sz w:val="24"/>
        </w:rPr>
        <w:t>100385,7000</w:t>
      </w:r>
      <w:r>
        <w:rPr>
          <w:rFonts w:ascii="Times New Roman" w:hAnsi="Times New Roman"/>
          <w:b/>
          <w:iCs/>
          <w:sz w:val="24"/>
        </w:rPr>
        <w:t xml:space="preserve"> EUR bez DPH</w:t>
      </w:r>
    </w:p>
    <w:p w14:paraId="65648C23" w14:textId="58AB13AE" w:rsidR="00840623" w:rsidRDefault="00840623" w:rsidP="00840623">
      <w:pPr>
        <w:rPr>
          <w:rFonts w:ascii="Times New Roman" w:hAnsi="Times New Roman"/>
          <w:b/>
          <w:iCs/>
          <w:sz w:val="24"/>
        </w:rPr>
      </w:pPr>
      <w:r>
        <w:rPr>
          <w:rFonts w:ascii="Times New Roman" w:hAnsi="Times New Roman"/>
          <w:b/>
          <w:iCs/>
          <w:sz w:val="24"/>
        </w:rPr>
        <w:t xml:space="preserve">3.časť:        </w:t>
      </w:r>
      <w:r w:rsidR="0085266C">
        <w:rPr>
          <w:rFonts w:ascii="Times New Roman" w:hAnsi="Times New Roman"/>
          <w:b/>
          <w:iCs/>
          <w:sz w:val="24"/>
        </w:rPr>
        <w:t>8</w:t>
      </w:r>
      <w:r w:rsidR="00414572">
        <w:rPr>
          <w:rFonts w:ascii="Times New Roman" w:hAnsi="Times New Roman"/>
          <w:b/>
          <w:iCs/>
          <w:sz w:val="24"/>
        </w:rPr>
        <w:t>8</w:t>
      </w:r>
      <w:r w:rsidR="0085266C">
        <w:rPr>
          <w:rFonts w:ascii="Times New Roman" w:hAnsi="Times New Roman"/>
          <w:b/>
          <w:iCs/>
          <w:sz w:val="24"/>
        </w:rPr>
        <w:t>09,0000</w:t>
      </w:r>
      <w:r>
        <w:rPr>
          <w:rFonts w:ascii="Times New Roman" w:hAnsi="Times New Roman"/>
          <w:b/>
          <w:iCs/>
          <w:sz w:val="24"/>
        </w:rPr>
        <w:t xml:space="preserve"> EUR bez DPH   </w:t>
      </w:r>
    </w:p>
    <w:p w14:paraId="5D6100CE" w14:textId="2372C2DC" w:rsidR="00840623" w:rsidRDefault="00840623" w:rsidP="00840623">
      <w:pPr>
        <w:rPr>
          <w:rFonts w:ascii="Times New Roman" w:hAnsi="Times New Roman"/>
          <w:b/>
          <w:iCs/>
          <w:sz w:val="24"/>
        </w:rPr>
      </w:pPr>
      <w:r>
        <w:rPr>
          <w:rFonts w:ascii="Times New Roman" w:hAnsi="Times New Roman"/>
          <w:b/>
          <w:iCs/>
          <w:sz w:val="24"/>
        </w:rPr>
        <w:t xml:space="preserve">4.časť:      </w:t>
      </w:r>
      <w:r w:rsidR="00414572">
        <w:rPr>
          <w:rFonts w:ascii="Times New Roman" w:hAnsi="Times New Roman"/>
          <w:b/>
          <w:iCs/>
          <w:sz w:val="24"/>
        </w:rPr>
        <w:t>56</w:t>
      </w:r>
      <w:r w:rsidR="002414E6">
        <w:rPr>
          <w:rFonts w:ascii="Times New Roman" w:hAnsi="Times New Roman"/>
          <w:b/>
          <w:iCs/>
          <w:sz w:val="24"/>
        </w:rPr>
        <w:t>086,6800</w:t>
      </w:r>
      <w:r>
        <w:rPr>
          <w:rFonts w:ascii="Times New Roman" w:hAnsi="Times New Roman"/>
          <w:b/>
          <w:iCs/>
          <w:sz w:val="24"/>
        </w:rPr>
        <w:t xml:space="preserve"> EUR bez DPH</w:t>
      </w:r>
    </w:p>
    <w:p w14:paraId="6D68B826" w14:textId="45FE1AAA" w:rsidR="00840623" w:rsidRDefault="00840623" w:rsidP="00840623">
      <w:pPr>
        <w:rPr>
          <w:rFonts w:ascii="Times New Roman" w:hAnsi="Times New Roman"/>
          <w:b/>
          <w:iCs/>
          <w:sz w:val="24"/>
        </w:rPr>
      </w:pPr>
      <w:r>
        <w:rPr>
          <w:rFonts w:ascii="Times New Roman" w:hAnsi="Times New Roman"/>
          <w:b/>
          <w:iCs/>
          <w:sz w:val="24"/>
        </w:rPr>
        <w:t xml:space="preserve">5.časť:        </w:t>
      </w:r>
      <w:r w:rsidR="00414572">
        <w:rPr>
          <w:rFonts w:ascii="Times New Roman" w:hAnsi="Times New Roman"/>
          <w:b/>
          <w:iCs/>
          <w:sz w:val="24"/>
        </w:rPr>
        <w:t>1289,4000</w:t>
      </w:r>
      <w:r>
        <w:rPr>
          <w:rFonts w:ascii="Times New Roman" w:hAnsi="Times New Roman"/>
          <w:b/>
          <w:iCs/>
          <w:sz w:val="24"/>
        </w:rPr>
        <w:t xml:space="preserve"> EUR bez DPH</w:t>
      </w:r>
    </w:p>
    <w:p w14:paraId="656D776C" w14:textId="0491B719" w:rsidR="00840623" w:rsidRDefault="00840623" w:rsidP="00840623">
      <w:pPr>
        <w:rPr>
          <w:rFonts w:ascii="Times New Roman" w:hAnsi="Times New Roman"/>
          <w:b/>
          <w:iCs/>
          <w:sz w:val="24"/>
        </w:rPr>
      </w:pPr>
      <w:r>
        <w:rPr>
          <w:rFonts w:ascii="Times New Roman" w:hAnsi="Times New Roman"/>
          <w:b/>
          <w:iCs/>
          <w:sz w:val="24"/>
        </w:rPr>
        <w:t xml:space="preserve">6.časť:       </w:t>
      </w:r>
      <w:r w:rsidR="002414E6">
        <w:rPr>
          <w:rFonts w:ascii="Times New Roman" w:hAnsi="Times New Roman"/>
          <w:b/>
          <w:iCs/>
          <w:sz w:val="24"/>
        </w:rPr>
        <w:t xml:space="preserve">7771,4000 </w:t>
      </w:r>
      <w:r>
        <w:rPr>
          <w:rFonts w:ascii="Times New Roman" w:hAnsi="Times New Roman"/>
          <w:b/>
          <w:iCs/>
          <w:sz w:val="24"/>
        </w:rPr>
        <w:t xml:space="preserve"> EUR bez DPH</w:t>
      </w:r>
    </w:p>
    <w:p w14:paraId="338B608C" w14:textId="14E74AB2" w:rsidR="00840623" w:rsidRDefault="00840623" w:rsidP="00840623">
      <w:pPr>
        <w:rPr>
          <w:rFonts w:ascii="Times New Roman" w:hAnsi="Times New Roman"/>
          <w:b/>
          <w:iCs/>
          <w:sz w:val="24"/>
        </w:rPr>
      </w:pPr>
      <w:r>
        <w:rPr>
          <w:rFonts w:ascii="Times New Roman" w:hAnsi="Times New Roman"/>
          <w:b/>
          <w:iCs/>
          <w:sz w:val="24"/>
        </w:rPr>
        <w:t xml:space="preserve">7.časť:      </w:t>
      </w:r>
      <w:r w:rsidR="00414572">
        <w:rPr>
          <w:rFonts w:ascii="Times New Roman" w:hAnsi="Times New Roman"/>
          <w:b/>
          <w:iCs/>
          <w:sz w:val="24"/>
        </w:rPr>
        <w:t>80728,20</w:t>
      </w:r>
      <w:r>
        <w:rPr>
          <w:rFonts w:ascii="Times New Roman" w:hAnsi="Times New Roman"/>
          <w:b/>
          <w:iCs/>
          <w:sz w:val="24"/>
        </w:rPr>
        <w:t>00 EUR bez DPH</w:t>
      </w:r>
    </w:p>
    <w:p w14:paraId="0503AD6F" w14:textId="41DD4FFF" w:rsidR="00840623" w:rsidRDefault="00840623" w:rsidP="00840623">
      <w:pPr>
        <w:rPr>
          <w:rFonts w:ascii="Times New Roman" w:hAnsi="Times New Roman"/>
          <w:b/>
          <w:iCs/>
          <w:sz w:val="24"/>
        </w:rPr>
      </w:pPr>
      <w:r>
        <w:rPr>
          <w:rFonts w:ascii="Times New Roman" w:hAnsi="Times New Roman"/>
          <w:b/>
          <w:iCs/>
          <w:sz w:val="24"/>
        </w:rPr>
        <w:t xml:space="preserve">8.časť:        </w:t>
      </w:r>
      <w:r w:rsidR="002414E6">
        <w:rPr>
          <w:rFonts w:ascii="Times New Roman" w:hAnsi="Times New Roman"/>
          <w:b/>
          <w:iCs/>
          <w:sz w:val="24"/>
        </w:rPr>
        <w:t>5443,4000</w:t>
      </w:r>
      <w:r>
        <w:rPr>
          <w:rFonts w:ascii="Times New Roman" w:hAnsi="Times New Roman"/>
          <w:b/>
          <w:iCs/>
          <w:sz w:val="24"/>
        </w:rPr>
        <w:t xml:space="preserve"> EUR bez DPH</w:t>
      </w:r>
    </w:p>
    <w:p w14:paraId="7921353E" w14:textId="0095FC82" w:rsidR="00840623" w:rsidRDefault="00840623" w:rsidP="00840623">
      <w:pPr>
        <w:rPr>
          <w:rFonts w:ascii="Times New Roman" w:hAnsi="Times New Roman"/>
          <w:b/>
          <w:iCs/>
          <w:sz w:val="24"/>
        </w:rPr>
      </w:pPr>
      <w:r>
        <w:rPr>
          <w:rFonts w:ascii="Times New Roman" w:hAnsi="Times New Roman"/>
          <w:b/>
          <w:iCs/>
          <w:sz w:val="24"/>
        </w:rPr>
        <w:t xml:space="preserve">9.časť:      </w:t>
      </w:r>
      <w:r w:rsidR="00414572">
        <w:rPr>
          <w:rFonts w:ascii="Times New Roman" w:hAnsi="Times New Roman"/>
          <w:b/>
          <w:iCs/>
          <w:sz w:val="24"/>
        </w:rPr>
        <w:t>10910,0000</w:t>
      </w:r>
      <w:r>
        <w:rPr>
          <w:rFonts w:ascii="Times New Roman" w:hAnsi="Times New Roman"/>
          <w:b/>
          <w:iCs/>
          <w:sz w:val="24"/>
        </w:rPr>
        <w:t xml:space="preserve"> EUR bez DPH</w:t>
      </w:r>
    </w:p>
    <w:p w14:paraId="0A047507" w14:textId="1327C30D" w:rsidR="00840623" w:rsidRDefault="00840623" w:rsidP="00840623">
      <w:pPr>
        <w:rPr>
          <w:rFonts w:ascii="Times New Roman" w:hAnsi="Times New Roman"/>
          <w:b/>
          <w:iCs/>
          <w:sz w:val="24"/>
        </w:rPr>
      </w:pPr>
      <w:r>
        <w:rPr>
          <w:rFonts w:ascii="Times New Roman" w:hAnsi="Times New Roman"/>
          <w:b/>
          <w:iCs/>
          <w:sz w:val="24"/>
        </w:rPr>
        <w:t xml:space="preserve">10.časť.  </w:t>
      </w:r>
      <w:r w:rsidR="00414572">
        <w:rPr>
          <w:rFonts w:ascii="Times New Roman" w:hAnsi="Times New Roman"/>
          <w:b/>
          <w:iCs/>
          <w:sz w:val="24"/>
        </w:rPr>
        <w:t xml:space="preserve">  51558,0000</w:t>
      </w:r>
      <w:r>
        <w:rPr>
          <w:rFonts w:ascii="Times New Roman" w:hAnsi="Times New Roman"/>
          <w:b/>
          <w:iCs/>
          <w:sz w:val="24"/>
        </w:rPr>
        <w:t xml:space="preserve"> EUR bez DPH</w:t>
      </w:r>
    </w:p>
    <w:p w14:paraId="680A376D" w14:textId="576E6464" w:rsidR="00840623" w:rsidRDefault="00840623" w:rsidP="00840623">
      <w:pPr>
        <w:rPr>
          <w:rFonts w:ascii="Times New Roman" w:hAnsi="Times New Roman"/>
          <w:b/>
          <w:iCs/>
          <w:sz w:val="24"/>
        </w:rPr>
      </w:pPr>
      <w:r>
        <w:rPr>
          <w:rFonts w:ascii="Times New Roman" w:hAnsi="Times New Roman"/>
          <w:b/>
          <w:iCs/>
          <w:sz w:val="24"/>
        </w:rPr>
        <w:t xml:space="preserve">11.časť:      </w:t>
      </w:r>
      <w:r w:rsidR="00414572">
        <w:rPr>
          <w:rFonts w:ascii="Times New Roman" w:hAnsi="Times New Roman"/>
          <w:b/>
          <w:iCs/>
          <w:sz w:val="24"/>
        </w:rPr>
        <w:t xml:space="preserve">  204,5500 </w:t>
      </w:r>
      <w:r>
        <w:rPr>
          <w:rFonts w:ascii="Times New Roman" w:hAnsi="Times New Roman"/>
          <w:b/>
          <w:iCs/>
          <w:sz w:val="24"/>
        </w:rPr>
        <w:t xml:space="preserve"> EUR bez DPH</w:t>
      </w:r>
    </w:p>
    <w:p w14:paraId="6AFD3F0A" w14:textId="7BA2FE7A" w:rsidR="00840623" w:rsidRDefault="00840623" w:rsidP="00840623">
      <w:pPr>
        <w:rPr>
          <w:rFonts w:ascii="Times New Roman" w:hAnsi="Times New Roman"/>
          <w:b/>
          <w:iCs/>
          <w:sz w:val="24"/>
        </w:rPr>
      </w:pPr>
      <w:r>
        <w:rPr>
          <w:rFonts w:ascii="Times New Roman" w:hAnsi="Times New Roman"/>
          <w:b/>
          <w:iCs/>
          <w:sz w:val="24"/>
        </w:rPr>
        <w:t xml:space="preserve">12.časť:  </w:t>
      </w:r>
      <w:r w:rsidR="00414572">
        <w:rPr>
          <w:rFonts w:ascii="Times New Roman" w:hAnsi="Times New Roman"/>
          <w:b/>
          <w:iCs/>
          <w:sz w:val="24"/>
        </w:rPr>
        <w:t xml:space="preserve">  </w:t>
      </w:r>
      <w:r>
        <w:rPr>
          <w:rFonts w:ascii="Times New Roman" w:hAnsi="Times New Roman"/>
          <w:b/>
          <w:iCs/>
          <w:sz w:val="24"/>
        </w:rPr>
        <w:t xml:space="preserve">  </w:t>
      </w:r>
      <w:r w:rsidR="002414E6">
        <w:rPr>
          <w:rFonts w:ascii="Times New Roman" w:hAnsi="Times New Roman"/>
          <w:b/>
          <w:iCs/>
          <w:sz w:val="24"/>
        </w:rPr>
        <w:t xml:space="preserve">7394,4000 </w:t>
      </w:r>
      <w:r>
        <w:rPr>
          <w:rFonts w:ascii="Times New Roman" w:hAnsi="Times New Roman"/>
          <w:b/>
          <w:iCs/>
          <w:sz w:val="24"/>
        </w:rPr>
        <w:t xml:space="preserve"> EUR bez DPH</w:t>
      </w:r>
    </w:p>
    <w:p w14:paraId="106858CC" w14:textId="32E9EA70" w:rsidR="00840623" w:rsidRDefault="00840623" w:rsidP="00840623">
      <w:pPr>
        <w:rPr>
          <w:rFonts w:ascii="Times New Roman" w:hAnsi="Times New Roman"/>
          <w:b/>
          <w:iCs/>
          <w:sz w:val="24"/>
        </w:rPr>
      </w:pPr>
      <w:r>
        <w:rPr>
          <w:rFonts w:ascii="Times New Roman" w:hAnsi="Times New Roman"/>
          <w:b/>
          <w:iCs/>
          <w:sz w:val="24"/>
        </w:rPr>
        <w:t xml:space="preserve">13.časť:   </w:t>
      </w:r>
      <w:r w:rsidR="00414572">
        <w:rPr>
          <w:rFonts w:ascii="Times New Roman" w:hAnsi="Times New Roman"/>
          <w:b/>
          <w:iCs/>
          <w:sz w:val="24"/>
        </w:rPr>
        <w:t xml:space="preserve">  </w:t>
      </w:r>
      <w:r>
        <w:rPr>
          <w:rFonts w:ascii="Times New Roman" w:hAnsi="Times New Roman"/>
          <w:b/>
          <w:iCs/>
          <w:sz w:val="24"/>
        </w:rPr>
        <w:t xml:space="preserve">   </w:t>
      </w:r>
      <w:r w:rsidR="00414572">
        <w:rPr>
          <w:rFonts w:ascii="Times New Roman" w:hAnsi="Times New Roman"/>
          <w:b/>
          <w:iCs/>
          <w:sz w:val="24"/>
        </w:rPr>
        <w:t>336</w:t>
      </w:r>
      <w:r>
        <w:rPr>
          <w:rFonts w:ascii="Times New Roman" w:hAnsi="Times New Roman"/>
          <w:b/>
          <w:iCs/>
          <w:sz w:val="24"/>
        </w:rPr>
        <w:t>,0000 EUR bez DPH</w:t>
      </w:r>
    </w:p>
    <w:p w14:paraId="0E234ED2" w14:textId="068DCF6E" w:rsidR="00840623" w:rsidRDefault="00840623" w:rsidP="00840623">
      <w:pPr>
        <w:rPr>
          <w:rFonts w:ascii="Times New Roman" w:hAnsi="Times New Roman"/>
          <w:b/>
          <w:iCs/>
          <w:sz w:val="24"/>
        </w:rPr>
      </w:pPr>
      <w:r>
        <w:rPr>
          <w:rFonts w:ascii="Times New Roman" w:hAnsi="Times New Roman"/>
          <w:b/>
          <w:iCs/>
          <w:sz w:val="24"/>
        </w:rPr>
        <w:t xml:space="preserve">14.časť: </w:t>
      </w:r>
      <w:r w:rsidR="00414572">
        <w:rPr>
          <w:rFonts w:ascii="Times New Roman" w:hAnsi="Times New Roman"/>
          <w:b/>
          <w:iCs/>
          <w:sz w:val="24"/>
        </w:rPr>
        <w:t xml:space="preserve"> </w:t>
      </w:r>
      <w:r>
        <w:rPr>
          <w:rFonts w:ascii="Times New Roman" w:hAnsi="Times New Roman"/>
          <w:b/>
          <w:iCs/>
          <w:sz w:val="24"/>
        </w:rPr>
        <w:t xml:space="preserve"> </w:t>
      </w:r>
      <w:r w:rsidR="00414572">
        <w:rPr>
          <w:rFonts w:ascii="Times New Roman" w:hAnsi="Times New Roman"/>
          <w:b/>
          <w:iCs/>
          <w:sz w:val="24"/>
        </w:rPr>
        <w:t>11144</w:t>
      </w:r>
      <w:r>
        <w:rPr>
          <w:rFonts w:ascii="Times New Roman" w:hAnsi="Times New Roman"/>
          <w:b/>
          <w:iCs/>
          <w:sz w:val="24"/>
        </w:rPr>
        <w:t>,0000 EUR bez DPH</w:t>
      </w:r>
    </w:p>
    <w:p w14:paraId="7B93976A" w14:textId="622EB6FB" w:rsidR="00840623" w:rsidRDefault="00840623" w:rsidP="00840623">
      <w:pPr>
        <w:rPr>
          <w:rFonts w:ascii="Times New Roman" w:hAnsi="Times New Roman"/>
          <w:b/>
          <w:iCs/>
          <w:sz w:val="24"/>
        </w:rPr>
      </w:pPr>
      <w:r>
        <w:rPr>
          <w:rFonts w:ascii="Times New Roman" w:hAnsi="Times New Roman"/>
          <w:b/>
          <w:iCs/>
          <w:sz w:val="24"/>
        </w:rPr>
        <w:lastRenderedPageBreak/>
        <w:t xml:space="preserve">15.časť:    </w:t>
      </w:r>
      <w:r w:rsidR="003A5952">
        <w:rPr>
          <w:rFonts w:ascii="Times New Roman" w:hAnsi="Times New Roman"/>
          <w:b/>
          <w:iCs/>
          <w:sz w:val="24"/>
        </w:rPr>
        <w:t>9674</w:t>
      </w:r>
      <w:r>
        <w:rPr>
          <w:rFonts w:ascii="Times New Roman" w:hAnsi="Times New Roman"/>
          <w:b/>
          <w:iCs/>
          <w:sz w:val="24"/>
        </w:rPr>
        <w:t>,0000 EUR bez DPH</w:t>
      </w:r>
    </w:p>
    <w:p w14:paraId="6824C87F" w14:textId="0593F390" w:rsidR="00840623" w:rsidRDefault="00840623" w:rsidP="00840623">
      <w:pPr>
        <w:rPr>
          <w:rFonts w:ascii="Times New Roman" w:hAnsi="Times New Roman"/>
          <w:b/>
          <w:iCs/>
          <w:sz w:val="24"/>
        </w:rPr>
      </w:pPr>
      <w:r>
        <w:rPr>
          <w:rFonts w:ascii="Times New Roman" w:hAnsi="Times New Roman"/>
          <w:b/>
          <w:iCs/>
          <w:sz w:val="24"/>
        </w:rPr>
        <w:t xml:space="preserve">16.časť:    </w:t>
      </w:r>
      <w:r w:rsidR="003A5952">
        <w:rPr>
          <w:rFonts w:ascii="Times New Roman" w:hAnsi="Times New Roman"/>
          <w:b/>
          <w:iCs/>
          <w:sz w:val="24"/>
        </w:rPr>
        <w:t>4876,3000</w:t>
      </w:r>
      <w:r>
        <w:rPr>
          <w:rFonts w:ascii="Times New Roman" w:hAnsi="Times New Roman"/>
          <w:b/>
          <w:iCs/>
          <w:sz w:val="24"/>
        </w:rPr>
        <w:t xml:space="preserve"> EUR bez DPH</w:t>
      </w:r>
    </w:p>
    <w:p w14:paraId="662CAE3D" w14:textId="273640EF" w:rsidR="00840623" w:rsidRDefault="00840623" w:rsidP="00840623">
      <w:pPr>
        <w:rPr>
          <w:rFonts w:ascii="Times New Roman" w:hAnsi="Times New Roman"/>
          <w:b/>
          <w:iCs/>
          <w:sz w:val="24"/>
        </w:rPr>
      </w:pPr>
      <w:r>
        <w:rPr>
          <w:rFonts w:ascii="Times New Roman" w:hAnsi="Times New Roman"/>
          <w:b/>
          <w:iCs/>
          <w:sz w:val="24"/>
        </w:rPr>
        <w:t xml:space="preserve">17.časť: </w:t>
      </w:r>
      <w:r w:rsidR="003A5952">
        <w:rPr>
          <w:rFonts w:ascii="Times New Roman" w:hAnsi="Times New Roman"/>
          <w:b/>
          <w:iCs/>
          <w:sz w:val="24"/>
        </w:rPr>
        <w:t>18</w:t>
      </w:r>
      <w:r w:rsidR="002414E6">
        <w:rPr>
          <w:rFonts w:ascii="Times New Roman" w:hAnsi="Times New Roman"/>
          <w:b/>
          <w:iCs/>
          <w:sz w:val="24"/>
        </w:rPr>
        <w:t xml:space="preserve">5571,7500 </w:t>
      </w:r>
      <w:r>
        <w:rPr>
          <w:rFonts w:ascii="Times New Roman" w:hAnsi="Times New Roman"/>
          <w:b/>
          <w:iCs/>
          <w:sz w:val="24"/>
        </w:rPr>
        <w:t>EUR bez DPH</w:t>
      </w:r>
    </w:p>
    <w:p w14:paraId="092F8C88" w14:textId="77777777" w:rsidR="00840623" w:rsidRPr="00B4714A" w:rsidRDefault="00840623"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74215C33"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915F14">
        <w:rPr>
          <w:rFonts w:ascii="Times New Roman" w:hAnsi="Times New Roman"/>
          <w:sz w:val="22"/>
          <w:szCs w:val="22"/>
        </w:rPr>
        <w:t>12</w:t>
      </w:r>
      <w:r w:rsidR="007305A4">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w:t>
      </w:r>
      <w:r w:rsidRPr="001911DF">
        <w:rPr>
          <w:rFonts w:ascii="Times New Roman" w:hAnsi="Times New Roman"/>
          <w:sz w:val="22"/>
          <w:szCs w:val="22"/>
        </w:rPr>
        <w:lastRenderedPageBreak/>
        <w:t>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2E4E6A56"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1523FFC" w14:textId="77777777" w:rsidR="007F7D95" w:rsidRPr="00070EDA" w:rsidRDefault="007F7D95" w:rsidP="007F7D95">
      <w:pPr>
        <w:spacing w:line="276" w:lineRule="auto"/>
        <w:rPr>
          <w:rFonts w:asciiTheme="minorHAnsi" w:eastAsia="TimesNewRomanPSMT" w:hAnsiTheme="minorHAnsi" w:cstheme="minorHAnsi"/>
          <w:color w:val="000000"/>
          <w:sz w:val="22"/>
          <w:szCs w:val="22"/>
        </w:rPr>
      </w:pPr>
    </w:p>
    <w:p w14:paraId="1B6D58C0" w14:textId="77777777" w:rsidR="007F7D95" w:rsidRPr="00070EDA" w:rsidRDefault="007F7D95" w:rsidP="007F7D95">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4CF28C0D" w14:textId="77777777" w:rsidR="007F7D95" w:rsidRPr="00070EDA" w:rsidRDefault="007F7D95" w:rsidP="007F7D95">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0FF3A172" w14:textId="77777777" w:rsidR="007F7D95" w:rsidRPr="00070EDA" w:rsidRDefault="007F7D95" w:rsidP="007F7D95">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10855A46" w14:textId="77777777" w:rsidR="007F7D95" w:rsidRPr="00070EDA" w:rsidRDefault="007F7D95" w:rsidP="007F7D95">
      <w:pPr>
        <w:spacing w:line="276" w:lineRule="auto"/>
        <w:rPr>
          <w:rFonts w:asciiTheme="minorHAnsi" w:hAnsiTheme="minorHAnsi" w:cstheme="minorHAnsi"/>
          <w:strike/>
          <w:sz w:val="22"/>
          <w:szCs w:val="22"/>
          <w:highlight w:val="lightGray"/>
        </w:rPr>
      </w:pPr>
    </w:p>
    <w:p w14:paraId="66E4EA52"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76FE4326" w14:textId="77777777" w:rsidR="007F7D95" w:rsidRPr="00070EDA" w:rsidRDefault="007F7D95" w:rsidP="007F7D95">
      <w:pPr>
        <w:spacing w:line="276" w:lineRule="auto"/>
        <w:rPr>
          <w:rFonts w:asciiTheme="minorHAnsi" w:hAnsiTheme="minorHAnsi" w:cstheme="minorHAnsi"/>
          <w:sz w:val="22"/>
          <w:szCs w:val="22"/>
        </w:rPr>
      </w:pPr>
    </w:p>
    <w:p w14:paraId="1362F035" w14:textId="77777777" w:rsidR="007F7D95" w:rsidRPr="00070EDA" w:rsidRDefault="007F7D95" w:rsidP="007F7D95">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55A5EE34" w14:textId="77777777" w:rsidR="007F7D95" w:rsidRPr="00070EDA" w:rsidRDefault="007F7D95" w:rsidP="007F7D95">
      <w:pPr>
        <w:pStyle w:val="Odsekzoznamu"/>
        <w:tabs>
          <w:tab w:val="left" w:pos="426"/>
        </w:tabs>
        <w:ind w:left="0"/>
        <w:jc w:val="both"/>
        <w:rPr>
          <w:rFonts w:asciiTheme="minorHAnsi" w:hAnsiTheme="minorHAnsi" w:cstheme="minorHAnsi"/>
          <w:sz w:val="22"/>
          <w:szCs w:val="22"/>
          <w:highlight w:val="cyan"/>
        </w:rPr>
      </w:pPr>
    </w:p>
    <w:p w14:paraId="59B02FA2"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7204586" w14:textId="77777777" w:rsidR="007F7D95" w:rsidRPr="00070EDA" w:rsidRDefault="007F7D95" w:rsidP="007F7D95">
      <w:pPr>
        <w:spacing w:line="276" w:lineRule="auto"/>
        <w:rPr>
          <w:rFonts w:asciiTheme="minorHAnsi" w:hAnsiTheme="minorHAnsi" w:cstheme="minorHAnsi"/>
          <w:sz w:val="22"/>
          <w:szCs w:val="22"/>
        </w:rPr>
      </w:pPr>
    </w:p>
    <w:p w14:paraId="0C180032"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FCC41D4" w14:textId="77777777" w:rsidR="007F7D95" w:rsidRPr="00070EDA" w:rsidRDefault="007F7D95" w:rsidP="007F7D95">
      <w:pPr>
        <w:spacing w:line="276" w:lineRule="auto"/>
        <w:rPr>
          <w:rFonts w:asciiTheme="minorHAnsi" w:hAnsiTheme="minorHAnsi" w:cstheme="minorHAnsi"/>
          <w:sz w:val="22"/>
          <w:szCs w:val="22"/>
        </w:rPr>
      </w:pPr>
    </w:p>
    <w:p w14:paraId="5C4D83A5" w14:textId="56211E96" w:rsidR="001E72CC" w:rsidRPr="00FF337C" w:rsidRDefault="001E72CC" w:rsidP="001E72CC">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sidR="006718D1">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4692F306" w14:textId="77777777" w:rsidR="007F7D95" w:rsidRPr="00070EDA" w:rsidRDefault="007F7D95" w:rsidP="007F7D95">
      <w:pPr>
        <w:spacing w:line="276" w:lineRule="auto"/>
        <w:rPr>
          <w:rFonts w:asciiTheme="minorHAnsi" w:hAnsiTheme="minorHAnsi" w:cstheme="minorHAnsi"/>
          <w:sz w:val="22"/>
          <w:szCs w:val="22"/>
        </w:rPr>
      </w:pPr>
    </w:p>
    <w:p w14:paraId="0E81FF9B" w14:textId="77777777" w:rsidR="007F7D95" w:rsidRPr="00070EDA" w:rsidRDefault="007F7D95" w:rsidP="007F7D95">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2C37894B" w14:textId="77777777" w:rsidR="007F7D95" w:rsidRPr="00070EDA" w:rsidRDefault="007F7D95" w:rsidP="007F7D95">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699ACD9F" w14:textId="77777777" w:rsidR="007F7D95" w:rsidRPr="00070EDA" w:rsidRDefault="007F7D95" w:rsidP="007F7D95">
      <w:pPr>
        <w:pStyle w:val="Nadpis3"/>
        <w:numPr>
          <w:ilvl w:val="0"/>
          <w:numId w:val="0"/>
        </w:numPr>
        <w:ind w:left="360" w:hanging="360"/>
        <w:rPr>
          <w:rFonts w:asciiTheme="minorHAnsi" w:hAnsiTheme="minorHAnsi" w:cstheme="minorHAnsi"/>
          <w:szCs w:val="22"/>
        </w:rPr>
      </w:pPr>
      <w:bookmarkStart w:id="25" w:name="_Toc523043639"/>
      <w:bookmarkStart w:id="26" w:name="_Toc530515883"/>
      <w:r w:rsidRPr="00070EDA">
        <w:rPr>
          <w:rFonts w:asciiTheme="minorHAnsi" w:hAnsiTheme="minorHAnsi" w:cstheme="minorHAnsi"/>
          <w:szCs w:val="22"/>
        </w:rPr>
        <w:t>Obsah ponuky</w:t>
      </w:r>
      <w:bookmarkEnd w:id="25"/>
      <w:bookmarkEnd w:id="26"/>
    </w:p>
    <w:p w14:paraId="72CF429F"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143BC341"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53BE40E5"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44CC7871"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73356C6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38D8895"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47BDA70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51BE7F47"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1425B3AB"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56A57AE"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5BB2564C"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63A58244" w14:textId="77777777" w:rsidR="007F7D95" w:rsidRPr="00070EDA" w:rsidRDefault="007F7D95" w:rsidP="007F7D95">
      <w:pPr>
        <w:spacing w:line="276" w:lineRule="auto"/>
        <w:rPr>
          <w:rFonts w:asciiTheme="minorHAnsi" w:hAnsiTheme="minorHAnsi" w:cstheme="minorHAnsi"/>
          <w:sz w:val="22"/>
          <w:szCs w:val="22"/>
        </w:rPr>
      </w:pPr>
    </w:p>
    <w:p w14:paraId="5F8350AE" w14:textId="77777777" w:rsidR="007F7D95" w:rsidRPr="00070EDA" w:rsidRDefault="007F7D95" w:rsidP="007F7D95">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BBB0537"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60C3FF4C" w14:textId="77777777" w:rsidR="007F7D95" w:rsidRPr="00070EDA" w:rsidRDefault="007F7D95" w:rsidP="007F7D95">
      <w:pPr>
        <w:autoSpaceDE w:val="0"/>
        <w:autoSpaceDN w:val="0"/>
        <w:adjustRightInd w:val="0"/>
        <w:jc w:val="left"/>
        <w:rPr>
          <w:rFonts w:asciiTheme="minorHAnsi" w:eastAsia="Calibri" w:hAnsiTheme="minorHAnsi" w:cstheme="minorHAnsi"/>
          <w:sz w:val="22"/>
          <w:szCs w:val="22"/>
        </w:rPr>
      </w:pPr>
    </w:p>
    <w:p w14:paraId="5A25EB29"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7BBB7AF4" w14:textId="77777777" w:rsidR="007F7D95" w:rsidRPr="00070EDA" w:rsidRDefault="007F7D95" w:rsidP="007F7D95">
      <w:pPr>
        <w:autoSpaceDE w:val="0"/>
        <w:autoSpaceDN w:val="0"/>
        <w:adjustRightInd w:val="0"/>
        <w:jc w:val="left"/>
        <w:rPr>
          <w:rFonts w:asciiTheme="minorHAnsi" w:eastAsia="Calibri" w:hAnsiTheme="minorHAnsi" w:cstheme="minorHAnsi"/>
          <w:sz w:val="22"/>
          <w:szCs w:val="22"/>
        </w:rPr>
      </w:pPr>
    </w:p>
    <w:p w14:paraId="6268D488"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AAE42D7"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3A471F5A"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558A9317"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4039B990"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190ABD9"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261D51D7"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4DD96CD0"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29304663"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3C090574"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4123038A" w14:textId="77777777" w:rsidR="007F7D95" w:rsidRPr="00070EDA" w:rsidRDefault="007F7D95" w:rsidP="007F7D95">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774B9B26" w14:textId="77777777" w:rsidR="007F7D95" w:rsidRPr="00070EDA" w:rsidRDefault="007F7D95" w:rsidP="007F7D95">
      <w:pPr>
        <w:pStyle w:val="Odsekzoznamu"/>
        <w:autoSpaceDE w:val="0"/>
        <w:autoSpaceDN w:val="0"/>
        <w:adjustRightInd w:val="0"/>
        <w:ind w:left="720"/>
        <w:jc w:val="both"/>
        <w:rPr>
          <w:rFonts w:asciiTheme="minorHAnsi" w:hAnsiTheme="minorHAnsi" w:cstheme="minorHAnsi"/>
          <w:b/>
          <w:sz w:val="22"/>
          <w:szCs w:val="22"/>
        </w:rPr>
      </w:pPr>
    </w:p>
    <w:p w14:paraId="2A8BEEBA"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5521B07" w14:textId="77777777" w:rsidR="007F7D95" w:rsidRPr="00070EDA" w:rsidRDefault="007F7D95" w:rsidP="007F7D95">
      <w:pPr>
        <w:keepNext/>
        <w:keepLines/>
        <w:spacing w:before="40" w:line="276" w:lineRule="auto"/>
        <w:ind w:left="502"/>
        <w:outlineLvl w:val="1"/>
        <w:rPr>
          <w:rFonts w:asciiTheme="minorHAnsi" w:hAnsiTheme="minorHAnsi" w:cstheme="minorHAnsi"/>
          <w:b/>
          <w:sz w:val="22"/>
          <w:szCs w:val="22"/>
        </w:rPr>
      </w:pPr>
    </w:p>
    <w:p w14:paraId="49E3C3FE"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41E2C90E"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3447F980" w14:textId="739DF7F0" w:rsidR="007F7D95" w:rsidRPr="00070EDA" w:rsidRDefault="007F7D95" w:rsidP="007F7D95">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EE2134">
        <w:rPr>
          <w:rFonts w:asciiTheme="minorHAnsi" w:hAnsiTheme="minorHAnsi" w:cstheme="minorHAnsi"/>
          <w:b/>
          <w:sz w:val="22"/>
          <w:szCs w:val="22"/>
        </w:rPr>
        <w:t>19.09.2023</w:t>
      </w:r>
      <w:r w:rsidR="001F64A1">
        <w:rPr>
          <w:rFonts w:asciiTheme="minorHAnsi" w:hAnsiTheme="minorHAnsi" w:cstheme="minorHAnsi"/>
          <w:b/>
          <w:sz w:val="22"/>
          <w:szCs w:val="22"/>
        </w:rPr>
        <w:t xml:space="preserve"> </w:t>
      </w:r>
      <w:r w:rsidR="00915F14">
        <w:rPr>
          <w:rFonts w:asciiTheme="minorHAnsi" w:hAnsiTheme="minorHAnsi" w:cstheme="minorHAnsi"/>
          <w:b/>
          <w:sz w:val="22"/>
          <w:szCs w:val="22"/>
        </w:rPr>
        <w:t xml:space="preserve">do </w:t>
      </w:r>
      <w:r w:rsidR="00EE2134">
        <w:rPr>
          <w:rFonts w:asciiTheme="minorHAnsi" w:hAnsiTheme="minorHAnsi" w:cstheme="minorHAnsi"/>
          <w:b/>
          <w:sz w:val="22"/>
          <w:szCs w:val="22"/>
        </w:rPr>
        <w:t>09:00</w:t>
      </w:r>
      <w:r w:rsidR="00E818D8">
        <w:rPr>
          <w:rFonts w:asciiTheme="minorHAnsi" w:hAnsiTheme="minorHAnsi" w:cstheme="minorHAnsi"/>
          <w:b/>
          <w:sz w:val="22"/>
          <w:szCs w:val="22"/>
        </w:rPr>
        <w:t xml:space="preserve"> hodiny</w:t>
      </w:r>
      <w:r w:rsidRPr="00070EDA">
        <w:rPr>
          <w:rFonts w:asciiTheme="minorHAnsi" w:hAnsiTheme="minorHAnsi" w:cstheme="minorHAnsi"/>
          <w:b/>
          <w:sz w:val="22"/>
          <w:szCs w:val="22"/>
        </w:rPr>
        <w:t>.</w:t>
      </w:r>
    </w:p>
    <w:p w14:paraId="483B6E0E"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AF9DEA9" w14:textId="77777777" w:rsidR="007F7D95" w:rsidRPr="00070EDA" w:rsidRDefault="007F7D95" w:rsidP="007F7D95">
      <w:pPr>
        <w:spacing w:line="276" w:lineRule="auto"/>
        <w:rPr>
          <w:rFonts w:asciiTheme="minorHAnsi" w:hAnsiTheme="minorHAnsi" w:cstheme="minorHAnsi"/>
          <w:sz w:val="22"/>
          <w:szCs w:val="22"/>
        </w:rPr>
      </w:pPr>
    </w:p>
    <w:p w14:paraId="4EDFCF7D"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7B27BCEF"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3E880473" w14:textId="48C6A782"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EE2134">
        <w:rPr>
          <w:rFonts w:asciiTheme="minorHAnsi" w:hAnsiTheme="minorHAnsi" w:cstheme="minorHAnsi"/>
          <w:sz w:val="22"/>
          <w:szCs w:val="22"/>
        </w:rPr>
        <w:t>30.03.2024</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031F91B6" w14:textId="77777777" w:rsidR="007F7D95" w:rsidRPr="00070EDA" w:rsidRDefault="007F7D95" w:rsidP="007F7D95">
      <w:pPr>
        <w:spacing w:line="276" w:lineRule="auto"/>
        <w:rPr>
          <w:rFonts w:asciiTheme="minorHAnsi" w:hAnsiTheme="minorHAnsi" w:cstheme="minorHAnsi"/>
          <w:sz w:val="22"/>
          <w:szCs w:val="22"/>
        </w:rPr>
      </w:pPr>
    </w:p>
    <w:p w14:paraId="6D25B61A" w14:textId="77777777" w:rsidR="007F7D95" w:rsidRPr="00070EDA" w:rsidRDefault="007F7D95" w:rsidP="007F7D95">
      <w:pPr>
        <w:autoSpaceDE w:val="0"/>
        <w:autoSpaceDN w:val="0"/>
        <w:adjustRightInd w:val="0"/>
        <w:spacing w:line="276" w:lineRule="auto"/>
        <w:rPr>
          <w:rFonts w:asciiTheme="minorHAnsi" w:hAnsiTheme="minorHAnsi" w:cstheme="minorHAnsi"/>
          <w:b/>
          <w:color w:val="000000"/>
          <w:sz w:val="22"/>
          <w:szCs w:val="22"/>
        </w:rPr>
      </w:pPr>
    </w:p>
    <w:p w14:paraId="5AC7EC1F"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42BA4897" w14:textId="77777777" w:rsidR="007F7D95" w:rsidRPr="00070EDA" w:rsidRDefault="007F7D95" w:rsidP="007F7D95">
      <w:pPr>
        <w:spacing w:line="276" w:lineRule="auto"/>
        <w:rPr>
          <w:rFonts w:asciiTheme="minorHAnsi" w:hAnsiTheme="minorHAnsi" w:cstheme="minorHAnsi"/>
          <w:sz w:val="22"/>
          <w:szCs w:val="22"/>
        </w:rPr>
      </w:pPr>
    </w:p>
    <w:p w14:paraId="7F7F8ED6" w14:textId="77777777" w:rsidR="007F7D95" w:rsidRPr="00070EDA" w:rsidRDefault="007F7D95" w:rsidP="007F7D95">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5B979A9B" w14:textId="77777777" w:rsidR="007F7D95" w:rsidRPr="00070EDA" w:rsidRDefault="007F7D95" w:rsidP="007F7D95">
      <w:pPr>
        <w:spacing w:line="276" w:lineRule="auto"/>
        <w:rPr>
          <w:rFonts w:asciiTheme="minorHAnsi" w:hAnsiTheme="minorHAnsi" w:cstheme="minorHAnsi"/>
          <w:sz w:val="22"/>
          <w:szCs w:val="22"/>
        </w:rPr>
      </w:pPr>
    </w:p>
    <w:p w14:paraId="621317AE"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11805338" w14:textId="77777777" w:rsidR="007F7D95" w:rsidRPr="00070EDA" w:rsidRDefault="007F7D95" w:rsidP="007F7D95">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3053921"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A6D59C9"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01A7A11"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22C9CD4C" w14:textId="77777777" w:rsidR="007F7D95" w:rsidRPr="00070EDA" w:rsidRDefault="007F7D95" w:rsidP="007F7D95">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2D59E6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482A74F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FD5ED44"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6CFC12C1"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1D687A24"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4C226CA7"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5FAF17A3"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B2AA14E"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0D7B060E"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43A3FCF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52C33DA"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0BCDD471"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725BA6E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411EBA12"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52D5096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1D6651F"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28F232A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6E8DE2B8" w14:textId="77777777" w:rsidR="007F7D95" w:rsidRPr="00070EDA" w:rsidRDefault="007F7D95" w:rsidP="007F7D95">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43F9392" w14:textId="77777777" w:rsidR="007F7D95" w:rsidRPr="00070EDA" w:rsidRDefault="007F7D95" w:rsidP="007F7D95">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260D2314"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6107845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786CE1C8"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041EB03E"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285BF44C"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AB7BCCE" w14:textId="77777777" w:rsidR="007F7D95"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25D329B1"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0F332A2"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p>
    <w:p w14:paraId="7CEA47B1"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42CD3F25"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56FC535E"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291730B1"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79B3AD38"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D094303"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75CCC17"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E0E6DE3"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A9A8E02"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5646B5F9"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71BFE3BA"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9904157"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5E27A0AA"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314B6F7A"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36006D5E"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49708504"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CABCA6F"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6581F850"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61FF5CB"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32559B1"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5AEEB92F"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134330C5"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13B2B03D"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91FD041" w14:textId="77777777" w:rsidR="007F7D95" w:rsidRDefault="007F7D95" w:rsidP="00915F14">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4851B03" w14:textId="77777777" w:rsidR="007F7D95" w:rsidRDefault="007F7D95" w:rsidP="00915F14">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616A3447" w14:textId="77777777" w:rsidR="007F7D95" w:rsidRDefault="007F7D95" w:rsidP="00915F14">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264811A" w14:textId="77777777" w:rsidR="007F7D95" w:rsidRPr="00070EDA" w:rsidRDefault="007F7D95" w:rsidP="00915F14">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4B99F35" w14:textId="77777777" w:rsidR="007F7D95" w:rsidRPr="00070EDA" w:rsidRDefault="007F7D95" w:rsidP="00915F14">
      <w:pPr>
        <w:pStyle w:val="Default"/>
        <w:tabs>
          <w:tab w:val="num" w:pos="284"/>
        </w:tabs>
        <w:spacing w:after="120"/>
        <w:ind w:left="567" w:hanging="567"/>
        <w:jc w:val="both"/>
        <w:rPr>
          <w:rFonts w:asciiTheme="minorHAnsi" w:hAnsiTheme="minorHAnsi" w:cstheme="minorHAnsi"/>
          <w:color w:val="auto"/>
          <w:sz w:val="22"/>
          <w:szCs w:val="22"/>
        </w:rPr>
      </w:pPr>
    </w:p>
    <w:p w14:paraId="001D8927"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082348EE"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4CB188EF" w14:textId="77777777" w:rsidR="007F7D95"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1DF2310" w14:textId="77777777" w:rsidR="007F7D95" w:rsidRPr="00070EDA" w:rsidRDefault="007F7D95" w:rsidP="00915F14">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7850FD18"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60A6B3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8C0139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2BBC764D"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81337C5"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44F6B91"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5DE5BD6"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7E76097D"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1156FE11"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15D9D2E"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F63C0BC"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00E5A9AB"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5AAAF89"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001CC6E8"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B0770BA"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177C8437"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1EE8ECF4" w14:textId="77777777" w:rsidR="007F7D95" w:rsidRPr="00070EDA" w:rsidRDefault="007F7D95" w:rsidP="007F7D95">
      <w:pPr>
        <w:spacing w:line="276" w:lineRule="auto"/>
        <w:rPr>
          <w:rFonts w:asciiTheme="minorHAnsi" w:hAnsiTheme="minorHAnsi" w:cstheme="minorHAnsi"/>
          <w:sz w:val="22"/>
          <w:szCs w:val="22"/>
        </w:rPr>
      </w:pPr>
    </w:p>
    <w:p w14:paraId="68D6FE3E" w14:textId="77777777" w:rsidR="007F7D95" w:rsidRPr="00070EDA" w:rsidRDefault="007F7D95" w:rsidP="007F7D95">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1AE473CE" w14:textId="77777777" w:rsidR="007F7D95" w:rsidRPr="00070EDA" w:rsidRDefault="007F7D95" w:rsidP="007F7D95">
      <w:pPr>
        <w:spacing w:line="276" w:lineRule="auto"/>
        <w:rPr>
          <w:rFonts w:asciiTheme="minorHAnsi" w:hAnsiTheme="minorHAnsi" w:cstheme="minorHAnsi"/>
          <w:sz w:val="22"/>
          <w:szCs w:val="22"/>
        </w:rPr>
      </w:pPr>
    </w:p>
    <w:p w14:paraId="493B7329"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08BDD71F"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75F270F6"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0E4901D" w14:textId="77777777" w:rsidR="007F7D95" w:rsidRPr="00070EDA" w:rsidRDefault="007F7D95" w:rsidP="007F7D95">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0B79A764"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Google Chrome.</w:t>
      </w:r>
    </w:p>
    <w:p w14:paraId="55176EBC"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7F00001B" w14:textId="2181DF53"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915F14">
        <w:rPr>
          <w:rFonts w:asciiTheme="minorHAnsi" w:hAnsiTheme="minorHAnsi" w:cstheme="minorHAnsi"/>
          <w:color w:val="000000"/>
          <w:sz w:val="22"/>
          <w:szCs w:val="22"/>
        </w:rPr>
        <w:t>6 dní pred lehotou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E10F588"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2BA847A3"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71D0FAE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79363CB7"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30C43FBA"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73CD9729"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312D02DF"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26D3EBF8" w14:textId="7340CCEF" w:rsidR="007F7D95" w:rsidRPr="00070EDA" w:rsidRDefault="007F7D95" w:rsidP="007F7D95">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EE2134">
        <w:rPr>
          <w:rFonts w:asciiTheme="minorHAnsi" w:eastAsia="TimesNewRomanPSMT" w:hAnsiTheme="minorHAnsi" w:cstheme="minorHAnsi"/>
          <w:color w:val="000000"/>
          <w:sz w:val="22"/>
          <w:szCs w:val="22"/>
        </w:rPr>
        <w:t>19.09.2023</w:t>
      </w:r>
      <w:r w:rsidR="001F64A1">
        <w:rPr>
          <w:rFonts w:asciiTheme="minorHAnsi" w:eastAsia="TimesNewRomanPSMT" w:hAnsiTheme="minorHAnsi" w:cstheme="minorHAnsi"/>
          <w:color w:val="000000"/>
          <w:sz w:val="22"/>
          <w:szCs w:val="22"/>
        </w:rPr>
        <w:t xml:space="preserve"> o</w:t>
      </w:r>
      <w:r w:rsidR="00EE2134">
        <w:rPr>
          <w:rFonts w:asciiTheme="minorHAnsi" w:eastAsia="TimesNewRomanPSMT" w:hAnsiTheme="minorHAnsi" w:cstheme="minorHAnsi"/>
          <w:color w:val="000000"/>
          <w:sz w:val="22"/>
          <w:szCs w:val="22"/>
        </w:rPr>
        <w:t> 10:00</w:t>
      </w:r>
      <w:r w:rsidR="001F64A1">
        <w:rPr>
          <w:rFonts w:asciiTheme="minorHAnsi" w:eastAsia="TimesNewRomanPSMT" w:hAnsiTheme="minorHAnsi" w:cstheme="minorHAnsi"/>
          <w:color w:val="000000"/>
          <w:sz w:val="22"/>
          <w:szCs w:val="22"/>
        </w:rPr>
        <w:t xml:space="preserve"> hodine</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B106375"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2EC45B98"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3DFA92C3"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0DD13B0"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4C492067"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2C6CE49D" w14:textId="77777777" w:rsidR="007F7D95" w:rsidRPr="00E818D8" w:rsidRDefault="007F7D95" w:rsidP="007F7D95">
      <w:pPr>
        <w:pStyle w:val="Odsekzoznamu"/>
        <w:numPr>
          <w:ilvl w:val="0"/>
          <w:numId w:val="65"/>
        </w:numPr>
        <w:spacing w:after="120"/>
        <w:ind w:left="1414"/>
        <w:rPr>
          <w:rFonts w:asciiTheme="minorHAnsi" w:hAnsiTheme="minorHAnsi" w:cstheme="minorHAnsi"/>
          <w:b/>
          <w:bCs/>
          <w:color w:val="000000"/>
          <w:sz w:val="22"/>
          <w:szCs w:val="22"/>
          <w:highlight w:val="lightGray"/>
        </w:rPr>
      </w:pPr>
      <w:r w:rsidRPr="00E818D8">
        <w:rPr>
          <w:rFonts w:asciiTheme="minorHAnsi" w:hAnsiTheme="minorHAnsi" w:cstheme="minorHAnsi"/>
          <w:b/>
          <w:bCs/>
          <w:color w:val="000000"/>
          <w:sz w:val="22"/>
          <w:szCs w:val="22"/>
        </w:rPr>
        <w:t xml:space="preserve">    </w:t>
      </w:r>
      <w:proofErr w:type="spellStart"/>
      <w:r w:rsidRPr="00E818D8">
        <w:rPr>
          <w:rFonts w:asciiTheme="minorHAnsi" w:hAnsiTheme="minorHAnsi" w:cstheme="minorHAnsi"/>
          <w:b/>
          <w:bCs/>
          <w:color w:val="000000"/>
          <w:sz w:val="22"/>
          <w:szCs w:val="22"/>
          <w:highlight w:val="lightGray"/>
        </w:rPr>
        <w:t>Vysvetľovenie</w:t>
      </w:r>
      <w:proofErr w:type="spellEnd"/>
      <w:r w:rsidRPr="00E818D8">
        <w:rPr>
          <w:rFonts w:asciiTheme="minorHAnsi" w:hAnsiTheme="minorHAnsi" w:cstheme="minorHAnsi"/>
          <w:b/>
          <w:bCs/>
          <w:color w:val="000000"/>
          <w:sz w:val="22"/>
          <w:szCs w:val="22"/>
          <w:highlight w:val="lightGray"/>
        </w:rPr>
        <w:t xml:space="preserve"> ponúk</w:t>
      </w:r>
    </w:p>
    <w:p w14:paraId="688B22AA"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3CBDC679"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5773ED51"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156422B5"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3D942AE8"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83EE61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00ECC97"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72CB7F9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03EBA42C" w14:textId="77777777" w:rsidR="007F7D95" w:rsidRPr="00DF626D" w:rsidRDefault="007F7D95" w:rsidP="007F7D95">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7" w:name="_Toc530515896"/>
      <w:r w:rsidRPr="00DF626D">
        <w:rPr>
          <w:rFonts w:asciiTheme="minorHAnsi" w:hAnsiTheme="minorHAnsi" w:cstheme="minorHAnsi"/>
          <w:b/>
          <w:bCs/>
          <w:sz w:val="22"/>
          <w:szCs w:val="22"/>
          <w:highlight w:val="lightGray"/>
        </w:rPr>
        <w:t>Vylúčenie ponuky</w:t>
      </w:r>
      <w:bookmarkEnd w:id="27"/>
    </w:p>
    <w:p w14:paraId="0205E276"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6CD7E5E"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0475AA28" w14:textId="77777777" w:rsidR="007F7D95"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310D6805"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A5C5717"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7385EDEF"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7405EF32"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22B6374B"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37401E7" w14:textId="68DB992E" w:rsidR="007F7D95" w:rsidRDefault="007F7D95" w:rsidP="007F7D95">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A6883D9"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6970E79"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2C130E5A" w14:textId="77777777" w:rsidR="007F7D95" w:rsidRPr="00070EDA" w:rsidRDefault="007F7D95" w:rsidP="007F7D95">
      <w:pPr>
        <w:spacing w:line="276" w:lineRule="auto"/>
        <w:rPr>
          <w:rFonts w:asciiTheme="minorHAnsi" w:hAnsiTheme="minorHAnsi" w:cstheme="minorHAnsi"/>
          <w:color w:val="000000"/>
          <w:sz w:val="22"/>
          <w:szCs w:val="22"/>
        </w:rPr>
      </w:pPr>
    </w:p>
    <w:p w14:paraId="721A56BA" w14:textId="77777777" w:rsidR="007F7D95" w:rsidRPr="00A948B0" w:rsidRDefault="007F7D95" w:rsidP="007F7D95">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777E1B12"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3BE18B55"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56AB1737"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CA682ED"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AF9B829"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91AAC52"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0F51C52C" w14:textId="77777777" w:rsidR="007F7D95" w:rsidRPr="00070EDA" w:rsidRDefault="007F7D95" w:rsidP="007F7D95">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F05D45E" w14:textId="77777777" w:rsidR="007F7D95" w:rsidRPr="00070EDA" w:rsidRDefault="007F7D95" w:rsidP="007F7D95">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DB0FA82" w14:textId="77777777" w:rsidR="007F7D95" w:rsidRPr="00070EDA" w:rsidRDefault="007F7D95" w:rsidP="007F7D95">
      <w:pPr>
        <w:autoSpaceDE w:val="0"/>
        <w:adjustRightInd w:val="0"/>
        <w:jc w:val="left"/>
        <w:rPr>
          <w:rFonts w:asciiTheme="minorHAnsi" w:hAnsiTheme="minorHAnsi" w:cstheme="minorHAnsi"/>
          <w:sz w:val="22"/>
          <w:szCs w:val="22"/>
        </w:rPr>
      </w:pPr>
    </w:p>
    <w:p w14:paraId="79871754" w14:textId="52CD2152" w:rsidR="007F7D95" w:rsidRDefault="007F7D95" w:rsidP="007F7D95">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2841CF5" w14:textId="4157B87F" w:rsidR="00B95928" w:rsidRDefault="00B95928" w:rsidP="007F7D95">
      <w:pPr>
        <w:autoSpaceDE w:val="0"/>
        <w:autoSpaceDN w:val="0"/>
        <w:rPr>
          <w:rFonts w:asciiTheme="minorHAnsi" w:hAnsiTheme="minorHAnsi" w:cstheme="minorHAnsi"/>
          <w:b/>
          <w:color w:val="000000"/>
          <w:sz w:val="22"/>
          <w:szCs w:val="22"/>
        </w:rPr>
      </w:pPr>
    </w:p>
    <w:p w14:paraId="0BE74D60"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439018CB"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0A13FC94"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3BCD66DF"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51F06030"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0DA6EFDA"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584C2C93"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D56EDF2"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AF3685C"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36F7463F"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74EBAE6"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264E57E"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ponuka s druhou najnižšou cenou bude označená ako druhá, ponuka s treťou najnižšou cenou bude označená ako tretia atď., tieto ponuky budú identifikované ako neúspešné.</w:t>
      </w:r>
    </w:p>
    <w:p w14:paraId="5D4DC3A4" w14:textId="77777777" w:rsidR="00B95928" w:rsidRPr="00070EDA" w:rsidRDefault="00B95928" w:rsidP="007F7D95">
      <w:pPr>
        <w:autoSpaceDE w:val="0"/>
        <w:autoSpaceDN w:val="0"/>
        <w:rPr>
          <w:rFonts w:asciiTheme="minorHAnsi" w:hAnsiTheme="minorHAnsi" w:cstheme="minorHAnsi"/>
          <w:b/>
          <w:color w:val="000000"/>
          <w:sz w:val="22"/>
          <w:szCs w:val="22"/>
        </w:rPr>
      </w:pPr>
    </w:p>
    <w:p w14:paraId="4E96E401" w14:textId="77777777" w:rsidR="007F7D95" w:rsidRPr="00070EDA" w:rsidRDefault="007F7D95" w:rsidP="007F7D95">
      <w:pPr>
        <w:autoSpaceDE w:val="0"/>
        <w:autoSpaceDN w:val="0"/>
        <w:rPr>
          <w:rFonts w:asciiTheme="minorHAnsi" w:hAnsiTheme="minorHAnsi" w:cstheme="minorHAnsi"/>
          <w:color w:val="000000"/>
          <w:sz w:val="22"/>
          <w:szCs w:val="22"/>
        </w:rPr>
      </w:pPr>
    </w:p>
    <w:p w14:paraId="0DB5E930" w14:textId="77777777" w:rsidR="007F7D95" w:rsidRPr="00070EDA" w:rsidRDefault="007F7D95" w:rsidP="007F7D95">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6BF7C5B"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4B125F16"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1AD6B965" w14:textId="77777777" w:rsidR="007F7D95" w:rsidRPr="00070EDA" w:rsidRDefault="007F7D95" w:rsidP="007F7D95">
      <w:pPr>
        <w:rPr>
          <w:rFonts w:asciiTheme="minorHAnsi" w:hAnsiTheme="minorHAnsi" w:cstheme="minorHAnsi"/>
          <w:sz w:val="22"/>
          <w:szCs w:val="22"/>
        </w:rPr>
      </w:pPr>
    </w:p>
    <w:p w14:paraId="3A930878" w14:textId="77777777" w:rsidR="007F7D95" w:rsidRPr="00070EDA" w:rsidRDefault="007F7D95" w:rsidP="007F7D95">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35B8C6F3" w14:textId="77777777" w:rsidR="007F7D95" w:rsidRPr="00070EDA" w:rsidRDefault="007F7D95" w:rsidP="007F7D95">
      <w:pPr>
        <w:rPr>
          <w:rFonts w:asciiTheme="minorHAnsi" w:hAnsiTheme="minorHAnsi" w:cstheme="minorHAnsi"/>
          <w:sz w:val="22"/>
          <w:szCs w:val="22"/>
        </w:rPr>
      </w:pPr>
    </w:p>
    <w:p w14:paraId="0CB52C93"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1D7BC425" w14:textId="77777777" w:rsidR="007F7D95" w:rsidRPr="00070EDA" w:rsidRDefault="007F7D95" w:rsidP="007F7D95">
      <w:pPr>
        <w:rPr>
          <w:rFonts w:asciiTheme="minorHAnsi" w:hAnsiTheme="minorHAnsi" w:cstheme="minorHAnsi"/>
          <w:sz w:val="22"/>
          <w:szCs w:val="22"/>
        </w:rPr>
      </w:pPr>
    </w:p>
    <w:p w14:paraId="30207085"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6789772E" w14:textId="77777777" w:rsidR="007F7D95" w:rsidRPr="00070EDA" w:rsidRDefault="007F7D95" w:rsidP="007F7D95">
      <w:pPr>
        <w:rPr>
          <w:rFonts w:asciiTheme="minorHAnsi" w:hAnsiTheme="minorHAnsi" w:cstheme="minorHAnsi"/>
          <w:sz w:val="22"/>
          <w:szCs w:val="22"/>
        </w:rPr>
      </w:pPr>
    </w:p>
    <w:p w14:paraId="1FAE09E3"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2BE0BB3" w14:textId="77777777" w:rsidR="007F7D95" w:rsidRPr="00070EDA" w:rsidRDefault="007F7D95" w:rsidP="007F7D95">
      <w:pPr>
        <w:rPr>
          <w:rFonts w:asciiTheme="minorHAnsi" w:hAnsiTheme="minorHAnsi" w:cstheme="minorHAnsi"/>
          <w:sz w:val="22"/>
          <w:szCs w:val="22"/>
        </w:rPr>
      </w:pPr>
    </w:p>
    <w:p w14:paraId="7FD3C1BE"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79BC8FA1"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51DF0C32"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74E3CBFA" w14:textId="77777777" w:rsidR="007F7D95" w:rsidRPr="00070EDA" w:rsidRDefault="007F7D95" w:rsidP="007F7D95">
      <w:pPr>
        <w:ind w:left="709"/>
        <w:rPr>
          <w:rFonts w:asciiTheme="minorHAnsi" w:hAnsiTheme="minorHAnsi" w:cstheme="minorHAnsi"/>
          <w:color w:val="000000"/>
          <w:sz w:val="22"/>
          <w:szCs w:val="22"/>
        </w:rPr>
      </w:pPr>
    </w:p>
    <w:p w14:paraId="621532A6" w14:textId="77777777" w:rsidR="007F7D95" w:rsidRPr="00070EDA" w:rsidRDefault="007F7D95" w:rsidP="007F7D95">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6244FBD2" w14:textId="77777777" w:rsidR="007F7D95" w:rsidRPr="001F5D6E" w:rsidRDefault="007F7D95" w:rsidP="007F7D95">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0B7D8840" w14:textId="77777777" w:rsidR="007F7D95" w:rsidRPr="00070EDA" w:rsidRDefault="007F7D95" w:rsidP="007F7D95">
      <w:pPr>
        <w:pStyle w:val="Odsekzoznamu"/>
        <w:ind w:left="0"/>
        <w:jc w:val="both"/>
        <w:rPr>
          <w:rFonts w:asciiTheme="minorHAnsi" w:hAnsiTheme="minorHAnsi" w:cstheme="minorHAnsi"/>
          <w:sz w:val="22"/>
          <w:szCs w:val="22"/>
        </w:rPr>
      </w:pPr>
    </w:p>
    <w:p w14:paraId="6DB0DE80" w14:textId="1802EEE2" w:rsidR="007F7D95" w:rsidRPr="00070EDA" w:rsidRDefault="007F7D95" w:rsidP="00EE2134">
      <w:pPr>
        <w:pStyle w:val="Zkladntext"/>
        <w:ind w:left="709" w:hanging="709"/>
        <w:rPr>
          <w:rFonts w:asciiTheme="minorHAnsi" w:hAnsiTheme="minorHAnsi" w:cstheme="minorHAnsi"/>
          <w:color w:val="00000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61476EBF" w14:textId="77777777" w:rsidR="007F7D95" w:rsidRPr="00070EDA" w:rsidRDefault="007F7D95" w:rsidP="007F7D95">
      <w:pPr>
        <w:ind w:left="360" w:hanging="360"/>
        <w:rPr>
          <w:rFonts w:asciiTheme="minorHAnsi" w:hAnsiTheme="minorHAnsi" w:cstheme="minorHAnsi"/>
          <w:b/>
          <w:sz w:val="22"/>
          <w:szCs w:val="22"/>
          <w:lang w:eastAsia="cs-CZ"/>
        </w:rPr>
      </w:pPr>
    </w:p>
    <w:p w14:paraId="0C7087CE" w14:textId="77777777" w:rsidR="007F7D95" w:rsidRPr="00997741"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5416AB53"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04B75F8E"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09D97A3E"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77336414" w14:textId="77777777" w:rsidR="007F7D95" w:rsidRPr="00070EDA" w:rsidRDefault="007F7D95" w:rsidP="007F7D95">
      <w:pPr>
        <w:autoSpaceDE w:val="0"/>
        <w:autoSpaceDN w:val="0"/>
        <w:adjustRightInd w:val="0"/>
        <w:spacing w:line="276" w:lineRule="auto"/>
        <w:rPr>
          <w:rFonts w:asciiTheme="minorHAnsi" w:hAnsiTheme="minorHAnsi" w:cstheme="minorHAnsi"/>
          <w:b/>
          <w:color w:val="000000"/>
          <w:sz w:val="22"/>
          <w:szCs w:val="22"/>
        </w:rPr>
      </w:pPr>
    </w:p>
    <w:p w14:paraId="09933F04"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0E537B8"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249781AF"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6356E985"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18497015"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Generálna klauzula</w:t>
      </w:r>
    </w:p>
    <w:p w14:paraId="545D8429"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22A3EB05"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57BD54B"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7AB253BE" w14:textId="77777777" w:rsidR="007F7D95" w:rsidRPr="00070EDA" w:rsidRDefault="007F7D95" w:rsidP="007F7D95">
      <w:pPr>
        <w:ind w:left="708"/>
        <w:rPr>
          <w:rFonts w:asciiTheme="minorHAnsi" w:hAnsiTheme="minorHAnsi" w:cstheme="minorHAnsi"/>
          <w:color w:val="000000"/>
          <w:sz w:val="22"/>
          <w:szCs w:val="22"/>
        </w:rPr>
      </w:pPr>
    </w:p>
    <w:p w14:paraId="26439464" w14:textId="77777777" w:rsidR="007F7D95" w:rsidRPr="00070EDA" w:rsidRDefault="007F7D95" w:rsidP="007F7D95">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09A07741" w14:textId="77777777" w:rsidR="007F7D95" w:rsidRPr="00070EDA" w:rsidRDefault="007F7D95" w:rsidP="007F7D95">
      <w:pPr>
        <w:ind w:left="709" w:hanging="709"/>
        <w:rPr>
          <w:rFonts w:asciiTheme="minorHAnsi" w:hAnsiTheme="minorHAnsi" w:cstheme="minorHAnsi"/>
          <w:color w:val="000000"/>
          <w:sz w:val="22"/>
          <w:szCs w:val="22"/>
        </w:rPr>
      </w:pPr>
    </w:p>
    <w:p w14:paraId="6C0BB18E" w14:textId="77777777" w:rsidR="007F7D95" w:rsidRPr="00070EDA" w:rsidRDefault="007F7D95" w:rsidP="007F7D95">
      <w:pPr>
        <w:rPr>
          <w:rFonts w:asciiTheme="minorHAnsi" w:hAnsiTheme="minorHAnsi" w:cstheme="minorHAnsi"/>
          <w:color w:val="000000"/>
          <w:sz w:val="22"/>
          <w:szCs w:val="22"/>
        </w:rPr>
      </w:pPr>
    </w:p>
    <w:p w14:paraId="17A79697"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348D807" w14:textId="77777777" w:rsidR="007F7D95" w:rsidRPr="00070EDA" w:rsidRDefault="007F7D95" w:rsidP="007F7D95">
      <w:pPr>
        <w:autoSpaceDE w:val="0"/>
        <w:adjustRightInd w:val="0"/>
        <w:jc w:val="left"/>
        <w:rPr>
          <w:rFonts w:asciiTheme="minorHAnsi" w:hAnsiTheme="minorHAnsi" w:cstheme="minorHAnsi"/>
          <w:sz w:val="22"/>
          <w:szCs w:val="22"/>
        </w:rPr>
      </w:pPr>
    </w:p>
    <w:p w14:paraId="6C944EB8" w14:textId="77777777" w:rsidR="007F7D95" w:rsidRPr="00070EDA" w:rsidRDefault="007F7D95" w:rsidP="007F7D95">
      <w:pPr>
        <w:autoSpaceDE w:val="0"/>
        <w:adjustRightInd w:val="0"/>
        <w:jc w:val="left"/>
        <w:rPr>
          <w:rFonts w:asciiTheme="minorHAnsi" w:hAnsiTheme="minorHAnsi" w:cstheme="minorHAnsi"/>
          <w:sz w:val="22"/>
          <w:szCs w:val="22"/>
        </w:rPr>
      </w:pPr>
    </w:p>
    <w:p w14:paraId="109CE24E" w14:textId="55BD08E7" w:rsidR="007F7D95" w:rsidRDefault="007F7D95" w:rsidP="007F7D95">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00B764F" w14:textId="62C6A038" w:rsidR="00E818D8" w:rsidRDefault="00E818D8" w:rsidP="007F7D95">
      <w:pPr>
        <w:autoSpaceDE w:val="0"/>
        <w:adjustRightInd w:val="0"/>
        <w:jc w:val="left"/>
        <w:rPr>
          <w:rFonts w:asciiTheme="minorHAnsi" w:hAnsiTheme="minorHAnsi" w:cstheme="minorHAnsi"/>
          <w:sz w:val="22"/>
          <w:szCs w:val="22"/>
        </w:rPr>
      </w:pPr>
    </w:p>
    <w:p w14:paraId="78FD7748" w14:textId="2ED5F76C" w:rsidR="00E818D8" w:rsidRDefault="00E818D8" w:rsidP="007F7D95">
      <w:pPr>
        <w:autoSpaceDE w:val="0"/>
        <w:adjustRightInd w:val="0"/>
        <w:jc w:val="left"/>
        <w:rPr>
          <w:rFonts w:asciiTheme="minorHAnsi" w:hAnsiTheme="minorHAnsi" w:cstheme="minorHAnsi"/>
          <w:sz w:val="22"/>
          <w:szCs w:val="22"/>
        </w:rPr>
      </w:pPr>
    </w:p>
    <w:p w14:paraId="6181C439" w14:textId="3F5E1412" w:rsidR="00E818D8" w:rsidRDefault="00E818D8" w:rsidP="007F7D95">
      <w:pPr>
        <w:autoSpaceDE w:val="0"/>
        <w:adjustRightInd w:val="0"/>
        <w:jc w:val="left"/>
        <w:rPr>
          <w:rFonts w:asciiTheme="minorHAnsi" w:hAnsiTheme="minorHAnsi" w:cstheme="minorHAnsi"/>
          <w:sz w:val="22"/>
          <w:szCs w:val="22"/>
        </w:rPr>
      </w:pPr>
    </w:p>
    <w:p w14:paraId="1734DE64" w14:textId="624472B9" w:rsidR="00E818D8" w:rsidRDefault="00E818D8" w:rsidP="007F7D95">
      <w:pPr>
        <w:autoSpaceDE w:val="0"/>
        <w:adjustRightInd w:val="0"/>
        <w:jc w:val="left"/>
        <w:rPr>
          <w:rFonts w:asciiTheme="minorHAnsi" w:hAnsiTheme="minorHAnsi" w:cstheme="minorHAnsi"/>
          <w:sz w:val="22"/>
          <w:szCs w:val="22"/>
        </w:rPr>
      </w:pPr>
    </w:p>
    <w:p w14:paraId="7DAA2700" w14:textId="77777777" w:rsidR="00EE2134" w:rsidRDefault="00EE2134" w:rsidP="007F7D95">
      <w:pPr>
        <w:autoSpaceDE w:val="0"/>
        <w:adjustRightInd w:val="0"/>
        <w:jc w:val="left"/>
        <w:rPr>
          <w:rFonts w:asciiTheme="minorHAnsi" w:hAnsiTheme="minorHAnsi" w:cstheme="minorHAnsi"/>
          <w:sz w:val="22"/>
          <w:szCs w:val="22"/>
        </w:rPr>
      </w:pPr>
    </w:p>
    <w:p w14:paraId="3CA1D920" w14:textId="77777777" w:rsidR="00EE2134" w:rsidRDefault="00EE2134" w:rsidP="007F7D95">
      <w:pPr>
        <w:autoSpaceDE w:val="0"/>
        <w:adjustRightInd w:val="0"/>
        <w:jc w:val="left"/>
        <w:rPr>
          <w:rFonts w:asciiTheme="minorHAnsi" w:hAnsiTheme="minorHAnsi" w:cstheme="minorHAnsi"/>
          <w:sz w:val="22"/>
          <w:szCs w:val="22"/>
        </w:rPr>
      </w:pPr>
    </w:p>
    <w:p w14:paraId="0C5CAF47" w14:textId="77777777" w:rsidR="00EE2134" w:rsidRDefault="00EE2134" w:rsidP="007F7D95">
      <w:pPr>
        <w:autoSpaceDE w:val="0"/>
        <w:adjustRightInd w:val="0"/>
        <w:jc w:val="left"/>
        <w:rPr>
          <w:rFonts w:asciiTheme="minorHAnsi" w:hAnsiTheme="minorHAnsi" w:cstheme="minorHAnsi"/>
          <w:sz w:val="22"/>
          <w:szCs w:val="22"/>
        </w:rPr>
      </w:pPr>
    </w:p>
    <w:p w14:paraId="1FBE64D9" w14:textId="77777777" w:rsidR="00EE2134" w:rsidRDefault="00EE2134" w:rsidP="007F7D95">
      <w:pPr>
        <w:autoSpaceDE w:val="0"/>
        <w:adjustRightInd w:val="0"/>
        <w:jc w:val="left"/>
        <w:rPr>
          <w:rFonts w:asciiTheme="minorHAnsi" w:hAnsiTheme="minorHAnsi" w:cstheme="minorHAnsi"/>
          <w:sz w:val="22"/>
          <w:szCs w:val="22"/>
        </w:rPr>
      </w:pPr>
    </w:p>
    <w:p w14:paraId="4C1A825C" w14:textId="77777777" w:rsidR="00EE2134" w:rsidRDefault="00EE2134" w:rsidP="007F7D95">
      <w:pPr>
        <w:autoSpaceDE w:val="0"/>
        <w:adjustRightInd w:val="0"/>
        <w:jc w:val="left"/>
        <w:rPr>
          <w:rFonts w:asciiTheme="minorHAnsi" w:hAnsiTheme="minorHAnsi" w:cstheme="minorHAnsi"/>
          <w:sz w:val="22"/>
          <w:szCs w:val="22"/>
        </w:rPr>
      </w:pPr>
    </w:p>
    <w:p w14:paraId="373C1679" w14:textId="77777777" w:rsidR="00EE2134" w:rsidRDefault="00EE2134" w:rsidP="007F7D95">
      <w:pPr>
        <w:autoSpaceDE w:val="0"/>
        <w:adjustRightInd w:val="0"/>
        <w:jc w:val="left"/>
        <w:rPr>
          <w:rFonts w:asciiTheme="minorHAnsi" w:hAnsiTheme="minorHAnsi" w:cstheme="minorHAnsi"/>
          <w:sz w:val="22"/>
          <w:szCs w:val="22"/>
        </w:rPr>
      </w:pPr>
    </w:p>
    <w:p w14:paraId="302B9A89" w14:textId="77777777" w:rsidR="00EE2134" w:rsidRDefault="00EE2134" w:rsidP="007F7D95">
      <w:pPr>
        <w:autoSpaceDE w:val="0"/>
        <w:adjustRightInd w:val="0"/>
        <w:jc w:val="left"/>
        <w:rPr>
          <w:rFonts w:asciiTheme="minorHAnsi" w:hAnsiTheme="minorHAnsi" w:cstheme="minorHAnsi"/>
          <w:sz w:val="22"/>
          <w:szCs w:val="22"/>
        </w:rPr>
      </w:pPr>
    </w:p>
    <w:p w14:paraId="53BDB7A9" w14:textId="77777777" w:rsidR="00EE2134" w:rsidRDefault="00EE2134" w:rsidP="007F7D95">
      <w:pPr>
        <w:autoSpaceDE w:val="0"/>
        <w:adjustRightInd w:val="0"/>
        <w:jc w:val="left"/>
        <w:rPr>
          <w:rFonts w:asciiTheme="minorHAnsi" w:hAnsiTheme="minorHAnsi" w:cstheme="minorHAnsi"/>
          <w:sz w:val="22"/>
          <w:szCs w:val="22"/>
        </w:rPr>
      </w:pPr>
    </w:p>
    <w:p w14:paraId="7F18D048" w14:textId="77777777" w:rsidR="00EE2134" w:rsidRDefault="00EE2134" w:rsidP="007F7D95">
      <w:pPr>
        <w:autoSpaceDE w:val="0"/>
        <w:adjustRightInd w:val="0"/>
        <w:jc w:val="left"/>
        <w:rPr>
          <w:rFonts w:asciiTheme="minorHAnsi" w:hAnsiTheme="minorHAnsi" w:cstheme="minorHAnsi"/>
          <w:sz w:val="22"/>
          <w:szCs w:val="22"/>
        </w:rPr>
      </w:pPr>
    </w:p>
    <w:p w14:paraId="438D5236" w14:textId="77777777" w:rsidR="00EE2134" w:rsidRDefault="00EE2134" w:rsidP="007F7D95">
      <w:pPr>
        <w:autoSpaceDE w:val="0"/>
        <w:adjustRightInd w:val="0"/>
        <w:jc w:val="left"/>
        <w:rPr>
          <w:rFonts w:asciiTheme="minorHAnsi" w:hAnsiTheme="minorHAnsi" w:cstheme="minorHAnsi"/>
          <w:sz w:val="22"/>
          <w:szCs w:val="22"/>
        </w:rPr>
      </w:pPr>
    </w:p>
    <w:p w14:paraId="19F6D514" w14:textId="77777777" w:rsidR="00EE2134" w:rsidRDefault="00EE2134" w:rsidP="007F7D95">
      <w:pPr>
        <w:autoSpaceDE w:val="0"/>
        <w:adjustRightInd w:val="0"/>
        <w:jc w:val="left"/>
        <w:rPr>
          <w:rFonts w:asciiTheme="minorHAnsi" w:hAnsiTheme="minorHAnsi" w:cstheme="minorHAnsi"/>
          <w:sz w:val="22"/>
          <w:szCs w:val="22"/>
        </w:rPr>
      </w:pPr>
    </w:p>
    <w:p w14:paraId="4C997A3B" w14:textId="77777777" w:rsidR="00EE2134" w:rsidRDefault="00EE2134" w:rsidP="007F7D95">
      <w:pPr>
        <w:autoSpaceDE w:val="0"/>
        <w:adjustRightInd w:val="0"/>
        <w:jc w:val="left"/>
        <w:rPr>
          <w:rFonts w:asciiTheme="minorHAnsi" w:hAnsiTheme="minorHAnsi" w:cstheme="minorHAnsi"/>
          <w:sz w:val="22"/>
          <w:szCs w:val="22"/>
        </w:rPr>
      </w:pPr>
    </w:p>
    <w:p w14:paraId="244460EE" w14:textId="77777777" w:rsidR="00EE2134" w:rsidRDefault="00EE2134" w:rsidP="007F7D95">
      <w:pPr>
        <w:autoSpaceDE w:val="0"/>
        <w:adjustRightInd w:val="0"/>
        <w:jc w:val="left"/>
        <w:rPr>
          <w:rFonts w:asciiTheme="minorHAnsi" w:hAnsiTheme="minorHAnsi" w:cstheme="minorHAnsi"/>
          <w:sz w:val="22"/>
          <w:szCs w:val="22"/>
        </w:rPr>
      </w:pPr>
    </w:p>
    <w:p w14:paraId="42198414" w14:textId="77777777" w:rsidR="00EE2134" w:rsidRDefault="00EE2134" w:rsidP="007F7D95">
      <w:pPr>
        <w:autoSpaceDE w:val="0"/>
        <w:adjustRightInd w:val="0"/>
        <w:jc w:val="left"/>
        <w:rPr>
          <w:rFonts w:asciiTheme="minorHAnsi" w:hAnsiTheme="minorHAnsi" w:cstheme="minorHAnsi"/>
          <w:sz w:val="22"/>
          <w:szCs w:val="22"/>
        </w:rPr>
      </w:pPr>
    </w:p>
    <w:p w14:paraId="024BD912" w14:textId="77777777" w:rsidR="00EE2134" w:rsidRDefault="00EE2134" w:rsidP="007F7D95">
      <w:pPr>
        <w:autoSpaceDE w:val="0"/>
        <w:adjustRightInd w:val="0"/>
        <w:jc w:val="left"/>
        <w:rPr>
          <w:rFonts w:asciiTheme="minorHAnsi" w:hAnsiTheme="minorHAnsi" w:cstheme="minorHAnsi"/>
          <w:sz w:val="22"/>
          <w:szCs w:val="22"/>
        </w:rPr>
      </w:pPr>
    </w:p>
    <w:p w14:paraId="6D551112" w14:textId="77777777" w:rsidR="00EE2134" w:rsidRDefault="00EE2134" w:rsidP="007F7D95">
      <w:pPr>
        <w:autoSpaceDE w:val="0"/>
        <w:adjustRightInd w:val="0"/>
        <w:jc w:val="left"/>
        <w:rPr>
          <w:rFonts w:asciiTheme="minorHAnsi" w:hAnsiTheme="minorHAnsi" w:cstheme="minorHAnsi"/>
          <w:sz w:val="22"/>
          <w:szCs w:val="22"/>
        </w:rPr>
      </w:pPr>
    </w:p>
    <w:p w14:paraId="1904E952" w14:textId="77777777" w:rsidR="00EE2134" w:rsidRDefault="00EE2134" w:rsidP="007F7D95">
      <w:pPr>
        <w:autoSpaceDE w:val="0"/>
        <w:adjustRightInd w:val="0"/>
        <w:jc w:val="left"/>
        <w:rPr>
          <w:rFonts w:asciiTheme="minorHAnsi" w:hAnsiTheme="minorHAnsi" w:cstheme="minorHAnsi"/>
          <w:sz w:val="22"/>
          <w:szCs w:val="22"/>
        </w:rPr>
      </w:pPr>
    </w:p>
    <w:p w14:paraId="4802B50F" w14:textId="77777777" w:rsidR="00EE2134" w:rsidRDefault="00EE2134" w:rsidP="007F7D95">
      <w:pPr>
        <w:autoSpaceDE w:val="0"/>
        <w:adjustRightInd w:val="0"/>
        <w:jc w:val="left"/>
        <w:rPr>
          <w:rFonts w:asciiTheme="minorHAnsi" w:hAnsiTheme="minorHAnsi" w:cstheme="minorHAnsi"/>
          <w:sz w:val="22"/>
          <w:szCs w:val="22"/>
        </w:rPr>
      </w:pPr>
    </w:p>
    <w:p w14:paraId="43F98450" w14:textId="77777777" w:rsidR="00EE2134" w:rsidRDefault="00EE2134" w:rsidP="007F7D95">
      <w:pPr>
        <w:autoSpaceDE w:val="0"/>
        <w:adjustRightInd w:val="0"/>
        <w:jc w:val="left"/>
        <w:rPr>
          <w:rFonts w:asciiTheme="minorHAnsi" w:hAnsiTheme="minorHAnsi" w:cstheme="minorHAnsi"/>
          <w:sz w:val="22"/>
          <w:szCs w:val="22"/>
        </w:rPr>
      </w:pPr>
    </w:p>
    <w:p w14:paraId="318731EC" w14:textId="77777777" w:rsidR="00EE2134" w:rsidRDefault="00EE2134" w:rsidP="007F7D95">
      <w:pPr>
        <w:autoSpaceDE w:val="0"/>
        <w:adjustRightInd w:val="0"/>
        <w:jc w:val="left"/>
        <w:rPr>
          <w:rFonts w:asciiTheme="minorHAnsi" w:hAnsiTheme="minorHAnsi" w:cstheme="minorHAnsi"/>
          <w:sz w:val="22"/>
          <w:szCs w:val="22"/>
        </w:rPr>
      </w:pPr>
    </w:p>
    <w:p w14:paraId="643D576B" w14:textId="77777777" w:rsidR="00EE2134" w:rsidRDefault="00EE2134" w:rsidP="007F7D95">
      <w:pPr>
        <w:autoSpaceDE w:val="0"/>
        <w:adjustRightInd w:val="0"/>
        <w:jc w:val="left"/>
        <w:rPr>
          <w:rFonts w:asciiTheme="minorHAnsi" w:hAnsiTheme="minorHAnsi" w:cstheme="minorHAnsi"/>
          <w:sz w:val="22"/>
          <w:szCs w:val="22"/>
        </w:rPr>
      </w:pPr>
    </w:p>
    <w:p w14:paraId="27EF1A40" w14:textId="77777777" w:rsidR="00EE2134" w:rsidRDefault="00EE2134" w:rsidP="007F7D95">
      <w:pPr>
        <w:autoSpaceDE w:val="0"/>
        <w:adjustRightInd w:val="0"/>
        <w:jc w:val="left"/>
        <w:rPr>
          <w:rFonts w:asciiTheme="minorHAnsi" w:hAnsiTheme="minorHAnsi" w:cstheme="minorHAnsi"/>
          <w:sz w:val="22"/>
          <w:szCs w:val="22"/>
        </w:rPr>
      </w:pPr>
    </w:p>
    <w:p w14:paraId="0DC83C95" w14:textId="77777777" w:rsidR="00EE2134" w:rsidRDefault="00EE2134" w:rsidP="007F7D95">
      <w:pPr>
        <w:autoSpaceDE w:val="0"/>
        <w:adjustRightInd w:val="0"/>
        <w:jc w:val="left"/>
        <w:rPr>
          <w:rFonts w:asciiTheme="minorHAnsi" w:hAnsiTheme="minorHAnsi" w:cstheme="minorHAnsi"/>
          <w:sz w:val="22"/>
          <w:szCs w:val="22"/>
        </w:rPr>
      </w:pPr>
    </w:p>
    <w:p w14:paraId="1602E09E" w14:textId="77777777" w:rsidR="00EE2134" w:rsidRDefault="00EE2134" w:rsidP="007F7D95">
      <w:pPr>
        <w:autoSpaceDE w:val="0"/>
        <w:adjustRightInd w:val="0"/>
        <w:jc w:val="left"/>
        <w:rPr>
          <w:rFonts w:asciiTheme="minorHAnsi" w:hAnsiTheme="minorHAnsi" w:cstheme="minorHAnsi"/>
          <w:sz w:val="22"/>
          <w:szCs w:val="22"/>
        </w:rPr>
      </w:pPr>
    </w:p>
    <w:p w14:paraId="697FF26B" w14:textId="77777777" w:rsidR="00EE2134" w:rsidRDefault="00EE2134" w:rsidP="007F7D95">
      <w:pPr>
        <w:autoSpaceDE w:val="0"/>
        <w:adjustRightInd w:val="0"/>
        <w:jc w:val="left"/>
        <w:rPr>
          <w:rFonts w:asciiTheme="minorHAnsi" w:hAnsiTheme="minorHAnsi" w:cstheme="minorHAnsi"/>
          <w:sz w:val="22"/>
          <w:szCs w:val="22"/>
        </w:rPr>
      </w:pPr>
    </w:p>
    <w:p w14:paraId="1AC0CC38" w14:textId="77777777" w:rsidR="00EE2134" w:rsidRDefault="00EE2134" w:rsidP="007F7D95">
      <w:pPr>
        <w:autoSpaceDE w:val="0"/>
        <w:adjustRightInd w:val="0"/>
        <w:jc w:val="left"/>
        <w:rPr>
          <w:rFonts w:asciiTheme="minorHAnsi" w:hAnsiTheme="minorHAnsi" w:cstheme="minorHAnsi"/>
          <w:sz w:val="22"/>
          <w:szCs w:val="22"/>
        </w:rPr>
      </w:pPr>
    </w:p>
    <w:p w14:paraId="1FE84934" w14:textId="77777777" w:rsidR="00EE2134" w:rsidRDefault="00EE2134" w:rsidP="007F7D95">
      <w:pPr>
        <w:autoSpaceDE w:val="0"/>
        <w:adjustRightInd w:val="0"/>
        <w:jc w:val="left"/>
        <w:rPr>
          <w:rFonts w:asciiTheme="minorHAnsi" w:hAnsiTheme="minorHAnsi" w:cstheme="minorHAnsi"/>
          <w:sz w:val="22"/>
          <w:szCs w:val="22"/>
        </w:rPr>
      </w:pPr>
    </w:p>
    <w:p w14:paraId="01ABDA9D" w14:textId="77777777" w:rsidR="00EE2134" w:rsidRDefault="00EE2134" w:rsidP="007F7D95">
      <w:pPr>
        <w:autoSpaceDE w:val="0"/>
        <w:adjustRightInd w:val="0"/>
        <w:jc w:val="left"/>
        <w:rPr>
          <w:rFonts w:asciiTheme="minorHAnsi" w:hAnsiTheme="minorHAnsi" w:cstheme="minorHAnsi"/>
          <w:sz w:val="22"/>
          <w:szCs w:val="22"/>
        </w:rPr>
      </w:pPr>
    </w:p>
    <w:p w14:paraId="2D417537" w14:textId="77777777" w:rsidR="00EE2134" w:rsidRDefault="00EE2134" w:rsidP="007F7D95">
      <w:pPr>
        <w:autoSpaceDE w:val="0"/>
        <w:adjustRightInd w:val="0"/>
        <w:jc w:val="left"/>
        <w:rPr>
          <w:rFonts w:asciiTheme="minorHAnsi" w:hAnsiTheme="minorHAnsi" w:cstheme="minorHAnsi"/>
          <w:sz w:val="22"/>
          <w:szCs w:val="22"/>
        </w:rPr>
      </w:pPr>
    </w:p>
    <w:p w14:paraId="3750C121" w14:textId="77777777" w:rsidR="00EE2134" w:rsidRDefault="00EE2134" w:rsidP="007F7D95">
      <w:pPr>
        <w:autoSpaceDE w:val="0"/>
        <w:adjustRightInd w:val="0"/>
        <w:jc w:val="left"/>
        <w:rPr>
          <w:rFonts w:asciiTheme="minorHAnsi" w:hAnsiTheme="minorHAnsi" w:cstheme="minorHAnsi"/>
          <w:sz w:val="22"/>
          <w:szCs w:val="22"/>
        </w:rPr>
      </w:pPr>
    </w:p>
    <w:p w14:paraId="1FF4C6D6" w14:textId="77777777" w:rsidR="00EE2134" w:rsidRDefault="00EE2134" w:rsidP="007F7D95">
      <w:pPr>
        <w:autoSpaceDE w:val="0"/>
        <w:adjustRightInd w:val="0"/>
        <w:jc w:val="left"/>
        <w:rPr>
          <w:rFonts w:asciiTheme="minorHAnsi" w:hAnsiTheme="minorHAnsi" w:cstheme="minorHAnsi"/>
          <w:sz w:val="22"/>
          <w:szCs w:val="22"/>
        </w:rPr>
      </w:pPr>
    </w:p>
    <w:p w14:paraId="76F21F96" w14:textId="41B2AB6A" w:rsidR="00E818D8" w:rsidRDefault="00E818D8" w:rsidP="007F7D95">
      <w:pPr>
        <w:autoSpaceDE w:val="0"/>
        <w:adjustRightInd w:val="0"/>
        <w:jc w:val="left"/>
        <w:rPr>
          <w:rFonts w:asciiTheme="minorHAnsi" w:hAnsiTheme="minorHAnsi" w:cstheme="minorHAnsi"/>
          <w:sz w:val="22"/>
          <w:szCs w:val="22"/>
        </w:rPr>
      </w:pPr>
    </w:p>
    <w:p w14:paraId="7E66C6F6" w14:textId="77777777" w:rsidR="00E818D8" w:rsidRPr="00070EDA" w:rsidRDefault="00E818D8" w:rsidP="007F7D95">
      <w:pPr>
        <w:autoSpaceDE w:val="0"/>
        <w:adjustRightInd w:val="0"/>
        <w:jc w:val="left"/>
        <w:rPr>
          <w:rFonts w:asciiTheme="minorHAnsi" w:hAnsiTheme="minorHAnsi" w:cstheme="minorHAnsi"/>
          <w:sz w:val="22"/>
          <w:szCs w:val="22"/>
        </w:rPr>
      </w:pPr>
    </w:p>
    <w:p w14:paraId="6DA28EBE" w14:textId="77777777" w:rsidR="007F7D95" w:rsidRPr="00070EDA" w:rsidRDefault="007F7D95" w:rsidP="007F7D95">
      <w:pPr>
        <w:autoSpaceDE w:val="0"/>
        <w:adjustRightInd w:val="0"/>
        <w:jc w:val="left"/>
        <w:rPr>
          <w:rFonts w:asciiTheme="minorHAnsi" w:hAnsiTheme="minorHAnsi" w:cstheme="minorHAnsi"/>
          <w:sz w:val="22"/>
          <w:szCs w:val="22"/>
        </w:rPr>
      </w:pPr>
    </w:p>
    <w:p w14:paraId="2900508E" w14:textId="77777777" w:rsidR="00E818D8" w:rsidRDefault="00E818D8" w:rsidP="00E818D8">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0C1F1BD9" w14:textId="77777777" w:rsidR="00E818D8" w:rsidRPr="00355335" w:rsidRDefault="00E818D8" w:rsidP="00E818D8">
      <w:pPr>
        <w:rPr>
          <w:rFonts w:ascii="Times New Roman" w:eastAsia="Arial" w:hAnsi="Times New Roman"/>
          <w:b/>
          <w:iCs/>
          <w:sz w:val="24"/>
        </w:rPr>
      </w:pPr>
    </w:p>
    <w:p w14:paraId="207C1985" w14:textId="77777777" w:rsidR="00E818D8" w:rsidRPr="00C54653" w:rsidRDefault="00E818D8" w:rsidP="00E818D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53EBB3F2" w14:textId="77777777" w:rsidR="00E818D8" w:rsidRPr="00C54653" w:rsidRDefault="00E818D8" w:rsidP="00E818D8">
      <w:pPr>
        <w:rPr>
          <w:rFonts w:ascii="Times New Roman" w:eastAsia="Arial" w:hAnsi="Times New Roman"/>
          <w:color w:val="000000"/>
          <w:sz w:val="24"/>
        </w:rPr>
      </w:pPr>
    </w:p>
    <w:p w14:paraId="14632056" w14:textId="77777777" w:rsidR="00E818D8" w:rsidRPr="008E01AA" w:rsidRDefault="00E818D8" w:rsidP="00E818D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39DC396B" w14:textId="77777777" w:rsidR="00E818D8" w:rsidRDefault="00E818D8" w:rsidP="00E818D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818D8" w14:paraId="58BF4C33" w14:textId="77777777" w:rsidTr="00D349CF">
        <w:tc>
          <w:tcPr>
            <w:tcW w:w="4313" w:type="dxa"/>
          </w:tcPr>
          <w:p w14:paraId="50937DDC" w14:textId="77777777" w:rsidR="00E818D8" w:rsidRDefault="00E818D8" w:rsidP="00D3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5503F68" w14:textId="77777777" w:rsidR="00E818D8" w:rsidRDefault="00E818D8" w:rsidP="00D3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329D547F" w14:textId="77777777" w:rsidR="00E818D8" w:rsidRDefault="00E818D8" w:rsidP="00D349CF">
            <w:pPr>
              <w:tabs>
                <w:tab w:val="left" w:pos="644"/>
              </w:tabs>
              <w:rPr>
                <w:rFonts w:ascii="Times New Roman" w:eastAsia="Arial" w:hAnsi="Times New Roman"/>
                <w:color w:val="000000"/>
                <w:spacing w:val="-7"/>
                <w:sz w:val="24"/>
              </w:rPr>
            </w:pPr>
          </w:p>
        </w:tc>
      </w:tr>
      <w:tr w:rsidR="00E818D8" w14:paraId="5ABCBEDD" w14:textId="77777777" w:rsidTr="00D349CF">
        <w:tc>
          <w:tcPr>
            <w:tcW w:w="4313" w:type="dxa"/>
          </w:tcPr>
          <w:p w14:paraId="3DDB25FB" w14:textId="01A1221A" w:rsidR="00E818D8" w:rsidRPr="001911DF" w:rsidRDefault="00E818D8" w:rsidP="00D349C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Antiinfektíva</w:t>
            </w:r>
            <w:proofErr w:type="spellEnd"/>
            <w:r w:rsidRPr="001911DF">
              <w:rPr>
                <w:rFonts w:ascii="Times New Roman" w:eastAsia="Arial" w:hAnsi="Times New Roman"/>
                <w:b/>
                <w:color w:val="000000"/>
                <w:sz w:val="22"/>
                <w:szCs w:val="22"/>
              </w:rPr>
              <w:t xml:space="preserve"> “</w:t>
            </w:r>
          </w:p>
          <w:p w14:paraId="1B4CE5C7" w14:textId="77777777" w:rsidR="00E818D8" w:rsidRDefault="00E818D8" w:rsidP="00D349CF">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7017C3BB" w14:textId="77777777" w:rsidR="00E818D8" w:rsidRDefault="00E818D8" w:rsidP="00D349CF">
            <w:pPr>
              <w:tabs>
                <w:tab w:val="left" w:pos="644"/>
              </w:tabs>
              <w:rPr>
                <w:rFonts w:ascii="Times New Roman" w:eastAsia="Arial" w:hAnsi="Times New Roman"/>
                <w:color w:val="000000"/>
                <w:spacing w:val="-7"/>
                <w:sz w:val="24"/>
              </w:rPr>
            </w:pPr>
          </w:p>
        </w:tc>
      </w:tr>
    </w:tbl>
    <w:p w14:paraId="15F30DB6" w14:textId="77777777" w:rsidR="00E818D8" w:rsidRPr="00C54653" w:rsidRDefault="00E818D8" w:rsidP="00E818D8">
      <w:pPr>
        <w:tabs>
          <w:tab w:val="left" w:pos="644"/>
        </w:tabs>
        <w:ind w:left="644"/>
        <w:rPr>
          <w:rFonts w:ascii="Times New Roman" w:eastAsia="Arial" w:hAnsi="Times New Roman"/>
          <w:color w:val="000000"/>
          <w:spacing w:val="-7"/>
          <w:sz w:val="24"/>
        </w:rPr>
      </w:pPr>
    </w:p>
    <w:p w14:paraId="2861C866" w14:textId="77777777" w:rsidR="00E818D8" w:rsidRDefault="00E818D8" w:rsidP="00E818D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4A51BD42" w14:textId="77777777" w:rsidR="00E818D8" w:rsidRDefault="00E818D8" w:rsidP="00E818D8">
      <w:pPr>
        <w:rPr>
          <w:rFonts w:ascii="Times New Roman" w:hAnsi="Times New Roman"/>
          <w:b/>
          <w:sz w:val="24"/>
        </w:rPr>
      </w:pPr>
    </w:p>
    <w:p w14:paraId="3CD65C67" w14:textId="37CF25D4" w:rsidR="00E818D8" w:rsidRPr="001911DF" w:rsidRDefault="00E818D8" w:rsidP="00E818D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Antiinfektíva</w:t>
      </w:r>
      <w:proofErr w:type="spellEnd"/>
      <w:r w:rsidRPr="001911DF">
        <w:rPr>
          <w:rFonts w:ascii="Times New Roman" w:eastAsia="Arial" w:hAnsi="Times New Roman"/>
          <w:b/>
          <w:color w:val="000000"/>
          <w:sz w:val="22"/>
          <w:szCs w:val="22"/>
        </w:rPr>
        <w:t xml:space="preserve"> “</w:t>
      </w:r>
    </w:p>
    <w:p w14:paraId="06A3A394" w14:textId="77777777" w:rsidR="00E818D8" w:rsidRPr="001911DF" w:rsidRDefault="00E818D8" w:rsidP="00E818D8">
      <w:pPr>
        <w:autoSpaceDE w:val="0"/>
        <w:spacing w:line="276" w:lineRule="auto"/>
        <w:jc w:val="center"/>
        <w:rPr>
          <w:rFonts w:ascii="Times New Roman" w:hAnsi="Times New Roman"/>
          <w:sz w:val="22"/>
          <w:szCs w:val="22"/>
        </w:rPr>
      </w:pPr>
      <w:r>
        <w:rPr>
          <w:rFonts w:ascii="Times New Roman" w:hAnsi="Times New Roman"/>
          <w:sz w:val="24"/>
        </w:rPr>
        <w:t xml:space="preserve"> </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4EC7152B" w14:textId="77777777" w:rsidR="00E818D8" w:rsidRPr="001911DF" w:rsidRDefault="00E818D8" w:rsidP="00E818D8">
      <w:pPr>
        <w:autoSpaceDE w:val="0"/>
        <w:autoSpaceDN w:val="0"/>
        <w:adjustRightInd w:val="0"/>
        <w:jc w:val="center"/>
        <w:rPr>
          <w:rFonts w:ascii="Times New Roman" w:hAnsi="Times New Roman"/>
          <w:color w:val="000000"/>
          <w:sz w:val="22"/>
          <w:szCs w:val="22"/>
        </w:rPr>
      </w:pPr>
    </w:p>
    <w:p w14:paraId="4683F97F" w14:textId="77777777" w:rsidR="00E818D8" w:rsidRPr="00640DA4" w:rsidRDefault="00E818D8" w:rsidP="00E818D8">
      <w:pPr>
        <w:spacing w:line="259" w:lineRule="auto"/>
        <w:jc w:val="center"/>
        <w:rPr>
          <w:rFonts w:ascii="Times New Roman" w:hAnsi="Times New Roman"/>
          <w:color w:val="000000"/>
          <w:sz w:val="24"/>
        </w:rPr>
      </w:pPr>
    </w:p>
    <w:p w14:paraId="50076609" w14:textId="77777777" w:rsidR="00E818D8" w:rsidRDefault="00E818D8" w:rsidP="00E818D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6E24C7F" w14:textId="77777777" w:rsidR="00E818D8" w:rsidRDefault="00E818D8" w:rsidP="00E818D8">
      <w:pPr>
        <w:pStyle w:val="Bezriadkovania"/>
        <w:rPr>
          <w:rFonts w:ascii="Times New Roman" w:eastAsia="Times New Roman" w:hAnsi="Times New Roman" w:cs="Times New Roman"/>
          <w:b/>
          <w:sz w:val="24"/>
        </w:rPr>
      </w:pPr>
    </w:p>
    <w:p w14:paraId="729D8D2F" w14:textId="77777777" w:rsidR="00E818D8" w:rsidRDefault="00E818D8" w:rsidP="00E818D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213E373E" w14:textId="77777777" w:rsidR="00E818D8" w:rsidRDefault="00E818D8" w:rsidP="00E818D8">
      <w:pPr>
        <w:pStyle w:val="Bezriadkovania"/>
        <w:rPr>
          <w:rFonts w:eastAsia="Times New Roman"/>
          <w:b/>
        </w:rPr>
      </w:pPr>
    </w:p>
    <w:p w14:paraId="6ADA000A" w14:textId="77777777" w:rsidR="00E818D8" w:rsidRDefault="00E818D8" w:rsidP="00E818D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8407A84" w14:textId="77777777" w:rsidR="00E818D8" w:rsidRDefault="00E818D8" w:rsidP="00E818D8">
      <w:pPr>
        <w:pStyle w:val="Bezriadkovania"/>
        <w:rPr>
          <w:rFonts w:eastAsia="Times New Roman"/>
          <w:b/>
        </w:rPr>
      </w:pPr>
    </w:p>
    <w:p w14:paraId="6CA8EF98" w14:textId="77777777" w:rsidR="00E818D8" w:rsidRDefault="00E818D8" w:rsidP="00E818D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27FC8BA9" w14:textId="77777777" w:rsidR="00E818D8" w:rsidRDefault="00E818D8" w:rsidP="00E818D8">
      <w:pPr>
        <w:pStyle w:val="Bezriadkovania"/>
        <w:rPr>
          <w:rFonts w:eastAsia="Times New Roman"/>
          <w:b/>
        </w:rPr>
      </w:pPr>
      <w:r>
        <w:rPr>
          <w:rFonts w:eastAsia="Times New Roman"/>
          <w:b/>
        </w:rPr>
        <w:t xml:space="preserve">  </w:t>
      </w:r>
    </w:p>
    <w:p w14:paraId="1E86AC89" w14:textId="77777777" w:rsidR="00E818D8" w:rsidRPr="00AA201E" w:rsidRDefault="00E818D8" w:rsidP="00E818D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2F95CAF4" w14:textId="77777777" w:rsidR="00E818D8" w:rsidRDefault="00E818D8" w:rsidP="00E818D8">
      <w:pPr>
        <w:rPr>
          <w:rFonts w:eastAsia="Arial" w:cs="Arial"/>
        </w:rPr>
      </w:pPr>
    </w:p>
    <w:p w14:paraId="2097BB8C" w14:textId="77777777" w:rsidR="00E818D8" w:rsidRDefault="00E818D8" w:rsidP="00E818D8">
      <w:pPr>
        <w:rPr>
          <w:rFonts w:eastAsia="Arial" w:cs="Arial"/>
        </w:rPr>
      </w:pPr>
    </w:p>
    <w:p w14:paraId="7802B994" w14:textId="77777777" w:rsidR="00E818D8" w:rsidRPr="003B6D16" w:rsidRDefault="00E818D8" w:rsidP="00E818D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1B966D29" w14:textId="77777777" w:rsidR="00E818D8" w:rsidRDefault="00E818D8" w:rsidP="00E818D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4E68440" w14:textId="77777777" w:rsidR="00E818D8" w:rsidRDefault="00E818D8" w:rsidP="00E818D8">
      <w:pPr>
        <w:rPr>
          <w:rFonts w:ascii="Times New Roman" w:hAnsi="Times New Roman"/>
          <w:i/>
          <w:szCs w:val="20"/>
        </w:rPr>
      </w:pPr>
    </w:p>
    <w:p w14:paraId="4A6C7A98" w14:textId="77777777" w:rsidR="00E818D8" w:rsidRDefault="00E818D8" w:rsidP="00E818D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3EA7F010" w14:textId="77777777" w:rsidR="00E818D8" w:rsidRDefault="00E818D8" w:rsidP="00E818D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4BB15D4B" w14:textId="77777777" w:rsidR="00E818D8" w:rsidRDefault="00E818D8" w:rsidP="00E818D8">
      <w:pPr>
        <w:rPr>
          <w:rFonts w:ascii="Times New Roman" w:hAnsi="Times New Roman"/>
          <w:b/>
          <w:sz w:val="24"/>
        </w:rPr>
      </w:pPr>
    </w:p>
    <w:p w14:paraId="6E54EB06" w14:textId="77777777" w:rsidR="00E818D8" w:rsidRDefault="00E818D8" w:rsidP="00E818D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AC92AC8" w14:textId="77777777" w:rsidR="00E818D8" w:rsidRPr="003B61A4" w:rsidRDefault="00E818D8" w:rsidP="00E818D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227B2030" w14:textId="77777777" w:rsidR="00E818D8" w:rsidRDefault="00E818D8" w:rsidP="00E818D8">
      <w:pPr>
        <w:ind w:right="57"/>
        <w:rPr>
          <w:rFonts w:eastAsia="Arial" w:cs="Arial"/>
          <w:b/>
          <w:color w:val="000000"/>
        </w:rPr>
      </w:pPr>
    </w:p>
    <w:p w14:paraId="688E89A2" w14:textId="77777777" w:rsidR="00E818D8" w:rsidRDefault="00E818D8" w:rsidP="00E818D8">
      <w:pPr>
        <w:ind w:right="57"/>
        <w:rPr>
          <w:rFonts w:eastAsia="Arial" w:cs="Arial"/>
          <w:b/>
          <w:color w:val="000000"/>
        </w:rPr>
      </w:pPr>
    </w:p>
    <w:p w14:paraId="3F42EE88" w14:textId="77777777" w:rsidR="00E818D8" w:rsidRDefault="00E818D8" w:rsidP="00E818D8">
      <w:pPr>
        <w:ind w:right="57"/>
        <w:rPr>
          <w:rFonts w:eastAsia="Arial" w:cs="Arial"/>
          <w:b/>
          <w:color w:val="000000"/>
        </w:rPr>
      </w:pPr>
    </w:p>
    <w:p w14:paraId="05C5B9B7" w14:textId="77777777" w:rsidR="00E818D8" w:rsidRDefault="00E818D8" w:rsidP="00E818D8">
      <w:pPr>
        <w:ind w:right="57"/>
        <w:rPr>
          <w:rFonts w:ascii="Times New Roman" w:hAnsi="Times New Roman"/>
          <w:b/>
          <w:color w:val="000000"/>
        </w:rPr>
      </w:pPr>
      <w:r>
        <w:rPr>
          <w:rFonts w:ascii="Times New Roman" w:hAnsi="Times New Roman"/>
          <w:b/>
          <w:color w:val="000000"/>
        </w:rPr>
        <w:t>Poznámka:</w:t>
      </w:r>
    </w:p>
    <w:p w14:paraId="0D7260F3" w14:textId="77777777" w:rsidR="00E818D8" w:rsidRDefault="00E818D8" w:rsidP="00E818D8">
      <w:pPr>
        <w:ind w:right="57"/>
        <w:rPr>
          <w:rFonts w:ascii="Times New Roman" w:hAnsi="Times New Roman"/>
          <w:color w:val="000000"/>
        </w:rPr>
      </w:pPr>
      <w:r>
        <w:rPr>
          <w:rFonts w:ascii="Times New Roman" w:hAnsi="Times New Roman"/>
          <w:color w:val="000000"/>
        </w:rPr>
        <w:t>-podpis uchádzača alebo osoby oprávnenej konať za uchádzača</w:t>
      </w:r>
    </w:p>
    <w:p w14:paraId="77FDF7FB" w14:textId="77777777" w:rsidR="00E818D8" w:rsidRDefault="00E818D8" w:rsidP="00E818D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51F50BE" w14:textId="77777777" w:rsidR="00E818D8" w:rsidRDefault="00E818D8" w:rsidP="00E818D8">
      <w:pPr>
        <w:ind w:right="57"/>
        <w:rPr>
          <w:rFonts w:ascii="Times New Roman" w:hAnsi="Times New Roman"/>
          <w:i/>
          <w:color w:val="000000"/>
        </w:rPr>
      </w:pPr>
    </w:p>
    <w:p w14:paraId="7D696CE6" w14:textId="77777777" w:rsidR="00E818D8" w:rsidRDefault="00E818D8" w:rsidP="00E818D8">
      <w:pPr>
        <w:ind w:right="57"/>
        <w:rPr>
          <w:rFonts w:ascii="Times New Roman" w:hAnsi="Times New Roman"/>
          <w:i/>
          <w:color w:val="000000"/>
        </w:rPr>
      </w:pPr>
    </w:p>
    <w:p w14:paraId="5083B8A0" w14:textId="77777777" w:rsidR="00E818D8" w:rsidRDefault="00E818D8" w:rsidP="00E818D8">
      <w:pPr>
        <w:ind w:right="57"/>
        <w:rPr>
          <w:rFonts w:ascii="Times New Roman" w:hAnsi="Times New Roman"/>
          <w:i/>
          <w:color w:val="000000"/>
        </w:rPr>
      </w:pPr>
    </w:p>
    <w:p w14:paraId="684EC2BD" w14:textId="20EB0A2A" w:rsidR="00E818D8" w:rsidRDefault="00E818D8" w:rsidP="00E818D8">
      <w:pPr>
        <w:ind w:right="57"/>
        <w:rPr>
          <w:rFonts w:ascii="Times New Roman" w:hAnsi="Times New Roman"/>
          <w:i/>
          <w:color w:val="000000"/>
        </w:rPr>
      </w:pPr>
    </w:p>
    <w:p w14:paraId="73F1A00E" w14:textId="17963F23" w:rsidR="00E818D8" w:rsidRDefault="00E818D8" w:rsidP="00E818D8">
      <w:pPr>
        <w:ind w:right="57"/>
        <w:rPr>
          <w:rFonts w:ascii="Times New Roman" w:hAnsi="Times New Roman"/>
          <w:i/>
          <w:color w:val="000000"/>
        </w:rPr>
      </w:pPr>
    </w:p>
    <w:p w14:paraId="7A00D38A" w14:textId="77777777" w:rsidR="00E818D8" w:rsidRDefault="00E818D8" w:rsidP="00E818D8">
      <w:pPr>
        <w:ind w:right="57"/>
        <w:rPr>
          <w:rFonts w:ascii="Times New Roman" w:hAnsi="Times New Roman"/>
          <w:i/>
          <w:color w:val="000000"/>
        </w:rPr>
      </w:pPr>
    </w:p>
    <w:p w14:paraId="3091CD17" w14:textId="77777777" w:rsidR="00E818D8" w:rsidRPr="00F77170" w:rsidRDefault="00E818D8" w:rsidP="00E818D8">
      <w:pPr>
        <w:ind w:right="57"/>
        <w:rPr>
          <w:rFonts w:ascii="Times New Roman" w:hAnsi="Times New Roman"/>
          <w:color w:val="000000"/>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47BF1F4" w:rsidR="00640DA4" w:rsidRPr="00640DA4" w:rsidRDefault="000934F3"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Antiinfektíva</w:t>
      </w:r>
      <w:proofErr w:type="spellEnd"/>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777777" w:rsidR="00CF4674" w:rsidRDefault="00CF4674" w:rsidP="00CF4674">
      <w:pPr>
        <w:spacing w:line="259" w:lineRule="auto"/>
        <w:jc w:val="left"/>
        <w:rPr>
          <w:rFonts w:ascii="Times New Roman" w:hAnsi="Times New Roman"/>
          <w:color w:val="000000"/>
          <w:sz w:val="24"/>
        </w:rPr>
      </w:pPr>
    </w:p>
    <w:p w14:paraId="073DF404" w14:textId="2133F111" w:rsidR="007D497E" w:rsidRDefault="00E818D8" w:rsidP="00E818D8">
      <w:pPr>
        <w:spacing w:line="259" w:lineRule="auto"/>
        <w:rPr>
          <w:rFonts w:eastAsia="Calibri"/>
          <w:szCs w:val="20"/>
        </w:rPr>
      </w:pPr>
      <w:r>
        <w:fldChar w:fldCharType="begin"/>
      </w:r>
      <w:r>
        <w:instrText xml:space="preserve"> LINK </w:instrText>
      </w:r>
      <w:r w:rsidR="00EE2134">
        <w:instrText xml:space="preserve">Excel.Sheet.12 "C:\\Users\\kasmanovaa\\Downloads\\Tech špec a žiadosť antiinfektíva 2022.xlsx" "Technická špecifikácia!R5C1:R127C4" </w:instrText>
      </w:r>
      <w:r>
        <w:instrText xml:space="preserve">\a \f 4 \h </w:instrText>
      </w:r>
      <w:r>
        <w:fldChar w:fldCharType="separate"/>
      </w:r>
    </w:p>
    <w:tbl>
      <w:tblPr>
        <w:tblW w:w="9060" w:type="dxa"/>
        <w:tblCellMar>
          <w:left w:w="70" w:type="dxa"/>
          <w:right w:w="70" w:type="dxa"/>
        </w:tblCellMar>
        <w:tblLook w:val="04A0" w:firstRow="1" w:lastRow="0" w:firstColumn="1" w:lastColumn="0" w:noHBand="0" w:noVBand="1"/>
      </w:tblPr>
      <w:tblGrid>
        <w:gridCol w:w="3919"/>
        <w:gridCol w:w="519"/>
        <w:gridCol w:w="3018"/>
        <w:gridCol w:w="1604"/>
      </w:tblGrid>
      <w:tr w:rsidR="007D497E" w:rsidRPr="007D497E" w14:paraId="32E9E3D3" w14:textId="77777777" w:rsidTr="007D497E">
        <w:trPr>
          <w:divId w:val="1963419770"/>
          <w:trHeight w:val="2700"/>
        </w:trPr>
        <w:tc>
          <w:tcPr>
            <w:tcW w:w="4103" w:type="dxa"/>
            <w:tcBorders>
              <w:top w:val="single" w:sz="4" w:space="0" w:color="4C4C4C"/>
              <w:left w:val="single" w:sz="4" w:space="0" w:color="auto"/>
              <w:bottom w:val="single" w:sz="4" w:space="0" w:color="auto"/>
              <w:right w:val="single" w:sz="4" w:space="0" w:color="4C4C4C"/>
            </w:tcBorders>
            <w:shd w:val="clear" w:color="FFCC00" w:fill="99CC00"/>
            <w:noWrap/>
            <w:vAlign w:val="bottom"/>
            <w:hideMark/>
          </w:tcPr>
          <w:p w14:paraId="3D99FDAB" w14:textId="58F34229" w:rsidR="007D497E" w:rsidRPr="007D497E" w:rsidRDefault="007D497E" w:rsidP="007D497E">
            <w:pPr>
              <w:jc w:val="left"/>
              <w:rPr>
                <w:rFonts w:ascii="Calibri" w:hAnsi="Calibri" w:cs="Calibri"/>
                <w:b/>
                <w:bCs/>
                <w:color w:val="000000"/>
                <w:sz w:val="22"/>
                <w:szCs w:val="22"/>
              </w:rPr>
            </w:pPr>
            <w:r w:rsidRPr="007D497E">
              <w:rPr>
                <w:rFonts w:ascii="Calibri" w:hAnsi="Calibri" w:cs="Calibri"/>
                <w:b/>
                <w:bCs/>
                <w:color w:val="000000"/>
                <w:sz w:val="22"/>
                <w:szCs w:val="22"/>
              </w:rPr>
              <w:t>Účinná látka</w:t>
            </w:r>
          </w:p>
        </w:tc>
        <w:tc>
          <w:tcPr>
            <w:tcW w:w="3697" w:type="dxa"/>
            <w:gridSpan w:val="2"/>
            <w:tcBorders>
              <w:top w:val="single" w:sz="4" w:space="0" w:color="4C4C4C"/>
              <w:left w:val="nil"/>
              <w:bottom w:val="single" w:sz="4" w:space="0" w:color="auto"/>
              <w:right w:val="single" w:sz="4" w:space="0" w:color="4C4C4C"/>
            </w:tcBorders>
            <w:shd w:val="clear" w:color="FFCC00" w:fill="99CC00"/>
            <w:vAlign w:val="bottom"/>
            <w:hideMark/>
          </w:tcPr>
          <w:p w14:paraId="57A56894" w14:textId="77777777" w:rsidR="007D497E" w:rsidRPr="007D497E" w:rsidRDefault="007D497E" w:rsidP="007D497E">
            <w:pPr>
              <w:jc w:val="center"/>
              <w:rPr>
                <w:rFonts w:ascii="Calibri" w:hAnsi="Calibri" w:cs="Calibri"/>
                <w:b/>
                <w:bCs/>
                <w:color w:val="000000"/>
                <w:sz w:val="22"/>
                <w:szCs w:val="22"/>
              </w:rPr>
            </w:pPr>
            <w:r w:rsidRPr="007D497E">
              <w:rPr>
                <w:rFonts w:ascii="Calibri" w:hAnsi="Calibri" w:cs="Calibri"/>
                <w:b/>
                <w:bCs/>
                <w:color w:val="000000"/>
                <w:sz w:val="22"/>
                <w:szCs w:val="22"/>
              </w:rPr>
              <w:t>Množstvo účinnej látky v mernej jednotke</w:t>
            </w:r>
          </w:p>
        </w:tc>
        <w:tc>
          <w:tcPr>
            <w:tcW w:w="1260" w:type="dxa"/>
            <w:tcBorders>
              <w:top w:val="single" w:sz="4" w:space="0" w:color="4C4C4C"/>
              <w:left w:val="nil"/>
              <w:bottom w:val="single" w:sz="4" w:space="0" w:color="auto"/>
              <w:right w:val="single" w:sz="4" w:space="0" w:color="4C4C4C"/>
            </w:tcBorders>
            <w:shd w:val="clear" w:color="FFCC00" w:fill="99CC00"/>
            <w:vAlign w:val="bottom"/>
            <w:hideMark/>
          </w:tcPr>
          <w:p w14:paraId="7FA9DF56" w14:textId="055DA166" w:rsidR="007D497E" w:rsidRPr="007D497E" w:rsidRDefault="007D497E" w:rsidP="007D497E">
            <w:pPr>
              <w:jc w:val="left"/>
              <w:rPr>
                <w:rFonts w:ascii="Calibri" w:hAnsi="Calibri" w:cs="Calibri"/>
                <w:b/>
                <w:bCs/>
                <w:color w:val="000000"/>
                <w:sz w:val="22"/>
                <w:szCs w:val="22"/>
              </w:rPr>
            </w:pPr>
            <w:r w:rsidRPr="007D497E">
              <w:rPr>
                <w:rFonts w:ascii="Calibri" w:hAnsi="Calibri" w:cs="Calibri"/>
                <w:b/>
                <w:bCs/>
                <w:color w:val="000000"/>
                <w:sz w:val="22"/>
                <w:szCs w:val="22"/>
              </w:rPr>
              <w:t>Celkový požadovaný počet merných jednotiek (</w:t>
            </w:r>
            <w:proofErr w:type="spellStart"/>
            <w:r w:rsidRPr="007D497E">
              <w:rPr>
                <w:rFonts w:ascii="Calibri" w:hAnsi="Calibri" w:cs="Calibri"/>
                <w:b/>
                <w:bCs/>
                <w:color w:val="000000"/>
                <w:sz w:val="22"/>
                <w:szCs w:val="22"/>
              </w:rPr>
              <w:t>amp</w:t>
            </w:r>
            <w:proofErr w:type="spellEnd"/>
            <w:r w:rsidRPr="007D497E">
              <w:rPr>
                <w:rFonts w:ascii="Calibri" w:hAnsi="Calibri" w:cs="Calibri"/>
                <w:b/>
                <w:bCs/>
                <w:color w:val="000000"/>
                <w:sz w:val="22"/>
                <w:szCs w:val="22"/>
              </w:rPr>
              <w:t>/</w:t>
            </w:r>
            <w:proofErr w:type="spellStart"/>
            <w:r w:rsidRPr="007D497E">
              <w:rPr>
                <w:rFonts w:ascii="Calibri" w:hAnsi="Calibri" w:cs="Calibri"/>
                <w:b/>
                <w:bCs/>
                <w:color w:val="000000"/>
                <w:sz w:val="22"/>
                <w:szCs w:val="22"/>
              </w:rPr>
              <w:t>tbl</w:t>
            </w:r>
            <w:proofErr w:type="spellEnd"/>
            <w:r w:rsidRPr="007D497E">
              <w:rPr>
                <w:rFonts w:ascii="Calibri" w:hAnsi="Calibri" w:cs="Calibri"/>
                <w:b/>
                <w:bCs/>
                <w:color w:val="000000"/>
                <w:sz w:val="22"/>
                <w:szCs w:val="22"/>
              </w:rPr>
              <w:t>/ks/</w:t>
            </w:r>
            <w:proofErr w:type="spellStart"/>
            <w:r w:rsidRPr="007D497E">
              <w:rPr>
                <w:rFonts w:ascii="Calibri" w:hAnsi="Calibri" w:cs="Calibri"/>
                <w:b/>
                <w:bCs/>
                <w:color w:val="000000"/>
                <w:sz w:val="22"/>
                <w:szCs w:val="22"/>
              </w:rPr>
              <w:t>lag</w:t>
            </w:r>
            <w:proofErr w:type="spellEnd"/>
            <w:r w:rsidRPr="007D497E">
              <w:rPr>
                <w:rFonts w:ascii="Calibri" w:hAnsi="Calibri" w:cs="Calibri"/>
                <w:b/>
                <w:bCs/>
                <w:color w:val="000000"/>
                <w:sz w:val="22"/>
                <w:szCs w:val="22"/>
              </w:rPr>
              <w:t xml:space="preserve">) na </w:t>
            </w:r>
            <w:r w:rsidR="00915F14">
              <w:rPr>
                <w:rFonts w:ascii="Calibri" w:hAnsi="Calibri" w:cs="Calibri"/>
                <w:b/>
                <w:bCs/>
                <w:color w:val="000000"/>
                <w:sz w:val="22"/>
                <w:szCs w:val="22"/>
              </w:rPr>
              <w:t>1 rok</w:t>
            </w:r>
          </w:p>
        </w:tc>
      </w:tr>
      <w:tr w:rsidR="007D497E" w:rsidRPr="007D497E" w14:paraId="140A2C36"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D5D99D"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w:t>
            </w:r>
          </w:p>
        </w:tc>
      </w:tr>
      <w:tr w:rsidR="007D497E" w:rsidRPr="007D497E" w14:paraId="6D189E9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54ED4B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Doxycycline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C43DDD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2A2DED1"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mg (</w:t>
            </w:r>
            <w:proofErr w:type="spellStart"/>
            <w:r w:rsidRPr="007D497E">
              <w:rPr>
                <w:rFonts w:ascii="Calibri" w:hAnsi="Calibri" w:cs="Calibri"/>
                <w:szCs w:val="20"/>
              </w:rPr>
              <w:t>blis.PP</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6D4AE3F8" w14:textId="2A7B2A61" w:rsidR="007D497E" w:rsidRPr="007D497E" w:rsidRDefault="00915F14" w:rsidP="007D497E">
            <w:pPr>
              <w:jc w:val="right"/>
              <w:rPr>
                <w:rFonts w:ascii="Calibri" w:hAnsi="Calibri" w:cs="Calibri"/>
                <w:szCs w:val="20"/>
              </w:rPr>
            </w:pPr>
            <w:r>
              <w:rPr>
                <w:rFonts w:ascii="Calibri" w:hAnsi="Calibri" w:cs="Calibri"/>
                <w:szCs w:val="20"/>
              </w:rPr>
              <w:t>200</w:t>
            </w:r>
          </w:p>
        </w:tc>
      </w:tr>
      <w:tr w:rsidR="007D497E" w:rsidRPr="007D497E" w14:paraId="3CD6970C"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489370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Tigecycline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F10496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EDDC48C" w14:textId="77777777" w:rsidR="007D497E" w:rsidRPr="007D497E" w:rsidRDefault="007D497E" w:rsidP="007D497E">
            <w:pPr>
              <w:jc w:val="left"/>
              <w:rPr>
                <w:rFonts w:ascii="Calibri" w:hAnsi="Calibri" w:cs="Calibri"/>
                <w:szCs w:val="20"/>
              </w:rPr>
            </w:pPr>
            <w:r w:rsidRPr="007D497E">
              <w:rPr>
                <w:rFonts w:ascii="Calibri" w:hAnsi="Calibri" w:cs="Calibri"/>
                <w:szCs w:val="20"/>
              </w:rPr>
              <w:t>1x50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CCA02B5" w14:textId="5BD5641C" w:rsidR="007D497E" w:rsidRPr="007D497E" w:rsidRDefault="00915F14" w:rsidP="007D497E">
            <w:pPr>
              <w:jc w:val="right"/>
              <w:rPr>
                <w:rFonts w:ascii="Calibri" w:hAnsi="Calibri" w:cs="Calibri"/>
                <w:szCs w:val="20"/>
              </w:rPr>
            </w:pPr>
            <w:r>
              <w:rPr>
                <w:rFonts w:ascii="Calibri" w:hAnsi="Calibri" w:cs="Calibri"/>
                <w:szCs w:val="20"/>
              </w:rPr>
              <w:t>250</w:t>
            </w:r>
          </w:p>
        </w:tc>
      </w:tr>
      <w:tr w:rsidR="007D497E" w:rsidRPr="007D497E" w14:paraId="4525253E"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F6D712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Ampicillin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49B2ED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jof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0622052" w14:textId="77777777" w:rsidR="007D497E" w:rsidRPr="007D497E" w:rsidRDefault="007D497E" w:rsidP="007D497E">
            <w:pPr>
              <w:jc w:val="left"/>
              <w:rPr>
                <w:rFonts w:ascii="Calibri" w:hAnsi="Calibri" w:cs="Calibri"/>
                <w:szCs w:val="20"/>
              </w:rPr>
            </w:pPr>
            <w:r w:rsidRPr="007D497E">
              <w:rPr>
                <w:rFonts w:ascii="Calibri" w:hAnsi="Calibri" w:cs="Calibri"/>
                <w:szCs w:val="20"/>
              </w:rPr>
              <w:t>1x1g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4F7E8E47" w14:textId="46DF9BC8" w:rsidR="007D497E" w:rsidRPr="007D497E" w:rsidRDefault="00915F14" w:rsidP="007D497E">
            <w:pPr>
              <w:jc w:val="right"/>
              <w:rPr>
                <w:rFonts w:ascii="Calibri" w:hAnsi="Calibri" w:cs="Calibri"/>
                <w:szCs w:val="20"/>
              </w:rPr>
            </w:pPr>
            <w:r>
              <w:rPr>
                <w:rFonts w:ascii="Calibri" w:hAnsi="Calibri" w:cs="Calibri"/>
                <w:szCs w:val="20"/>
              </w:rPr>
              <w:t>750</w:t>
            </w:r>
          </w:p>
        </w:tc>
      </w:tr>
      <w:tr w:rsidR="007D497E" w:rsidRPr="007D497E" w14:paraId="03B70BD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D128F8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Benzylpenicillin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C18AC8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9A0386C" w14:textId="77777777" w:rsidR="007D497E" w:rsidRPr="007D497E" w:rsidRDefault="007D497E" w:rsidP="007D497E">
            <w:pPr>
              <w:jc w:val="left"/>
              <w:rPr>
                <w:rFonts w:ascii="Calibri" w:hAnsi="Calibri" w:cs="Calibri"/>
                <w:szCs w:val="20"/>
              </w:rPr>
            </w:pPr>
            <w:r w:rsidRPr="007D497E">
              <w:rPr>
                <w:rFonts w:ascii="Calibri" w:hAnsi="Calibri" w:cs="Calibri"/>
                <w:szCs w:val="20"/>
              </w:rPr>
              <w:t>1x1 000 000 IU (</w:t>
            </w:r>
            <w:proofErr w:type="spellStart"/>
            <w:r w:rsidRPr="007D497E">
              <w:rPr>
                <w:rFonts w:ascii="Calibri" w:hAnsi="Calibri" w:cs="Calibri"/>
                <w:szCs w:val="20"/>
              </w:rPr>
              <w:t>liek.inj</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2A15E9B" w14:textId="36218811" w:rsidR="007D497E" w:rsidRPr="007D497E" w:rsidRDefault="00915F14"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00</w:t>
            </w:r>
          </w:p>
        </w:tc>
      </w:tr>
      <w:tr w:rsidR="007D497E" w:rsidRPr="007D497E" w14:paraId="738C0F66"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04E256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Benzylpenicillin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0FDB94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0B98D5B" w14:textId="77777777" w:rsidR="007D497E" w:rsidRPr="007D497E" w:rsidRDefault="007D497E" w:rsidP="007D497E">
            <w:pPr>
              <w:jc w:val="left"/>
              <w:rPr>
                <w:rFonts w:ascii="Calibri" w:hAnsi="Calibri" w:cs="Calibri"/>
                <w:szCs w:val="20"/>
              </w:rPr>
            </w:pPr>
            <w:r w:rsidRPr="007D497E">
              <w:rPr>
                <w:rFonts w:ascii="Calibri" w:hAnsi="Calibri" w:cs="Calibri"/>
                <w:szCs w:val="20"/>
              </w:rPr>
              <w:t>1x5 000 000 IU (</w:t>
            </w:r>
            <w:proofErr w:type="spellStart"/>
            <w:r w:rsidRPr="007D497E">
              <w:rPr>
                <w:rFonts w:ascii="Calibri" w:hAnsi="Calibri" w:cs="Calibri"/>
                <w:szCs w:val="20"/>
              </w:rPr>
              <w:t>liek.inj</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970B2E6" w14:textId="7109D231" w:rsidR="007D497E" w:rsidRPr="007D497E" w:rsidRDefault="00915F14"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000</w:t>
            </w:r>
          </w:p>
        </w:tc>
      </w:tr>
      <w:tr w:rsidR="007D497E" w:rsidRPr="007D497E" w14:paraId="39736436"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F37A0F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Procaine</w:t>
            </w:r>
            <w:proofErr w:type="spellEnd"/>
            <w:r w:rsidRPr="007D497E">
              <w:rPr>
                <w:rFonts w:ascii="Calibri" w:hAnsi="Calibri" w:cs="Calibri"/>
                <w:szCs w:val="20"/>
              </w:rPr>
              <w:t xml:space="preserve"> </w:t>
            </w:r>
            <w:proofErr w:type="spellStart"/>
            <w:r w:rsidRPr="007D497E">
              <w:rPr>
                <w:rFonts w:ascii="Calibri" w:hAnsi="Calibri" w:cs="Calibri"/>
                <w:szCs w:val="20"/>
              </w:rPr>
              <w:t>penicillin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427B0C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inu</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1B6665D" w14:textId="77777777" w:rsidR="007D497E" w:rsidRPr="007D497E" w:rsidRDefault="007D497E" w:rsidP="007D497E">
            <w:pPr>
              <w:jc w:val="left"/>
              <w:rPr>
                <w:rFonts w:ascii="Calibri" w:hAnsi="Calibri" w:cs="Calibri"/>
                <w:szCs w:val="20"/>
              </w:rPr>
            </w:pPr>
            <w:r w:rsidRPr="007D497E">
              <w:rPr>
                <w:rFonts w:ascii="Calibri" w:hAnsi="Calibri" w:cs="Calibri"/>
                <w:szCs w:val="20"/>
              </w:rPr>
              <w:t>1x1,5 MU (</w:t>
            </w:r>
            <w:proofErr w:type="spellStart"/>
            <w:r w:rsidRPr="007D497E">
              <w:rPr>
                <w:rFonts w:ascii="Calibri" w:hAnsi="Calibri" w:cs="Calibri"/>
                <w:szCs w:val="20"/>
              </w:rPr>
              <w:t>liek.inj</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D81D920" w14:textId="4BD07A88" w:rsidR="007D497E" w:rsidRPr="007D497E" w:rsidRDefault="00915F14" w:rsidP="007D497E">
            <w:pPr>
              <w:jc w:val="right"/>
              <w:rPr>
                <w:rFonts w:ascii="Calibri" w:hAnsi="Calibri" w:cs="Calibri"/>
                <w:szCs w:val="20"/>
              </w:rPr>
            </w:pPr>
            <w:r>
              <w:rPr>
                <w:rFonts w:ascii="Calibri" w:hAnsi="Calibri" w:cs="Calibri"/>
                <w:szCs w:val="20"/>
              </w:rPr>
              <w:t>450</w:t>
            </w:r>
          </w:p>
        </w:tc>
      </w:tr>
      <w:tr w:rsidR="007D497E" w:rsidRPr="007D497E" w14:paraId="5074F9D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AD83F5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Amoxicillin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501B5C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DA78BB4" w14:textId="77777777" w:rsidR="007D497E" w:rsidRPr="007D497E" w:rsidRDefault="007D497E" w:rsidP="007D497E">
            <w:pPr>
              <w:jc w:val="left"/>
              <w:rPr>
                <w:rFonts w:ascii="Calibri" w:hAnsi="Calibri" w:cs="Calibri"/>
                <w:szCs w:val="20"/>
              </w:rPr>
            </w:pPr>
            <w:r w:rsidRPr="007D497E">
              <w:rPr>
                <w:rFonts w:ascii="Calibri" w:hAnsi="Calibri" w:cs="Calibri"/>
                <w:szCs w:val="20"/>
              </w:rPr>
              <w:t>1x600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FA74E54" w14:textId="0F913429" w:rsidR="007D497E" w:rsidRPr="007D497E" w:rsidRDefault="00915F14" w:rsidP="007D497E">
            <w:pPr>
              <w:jc w:val="right"/>
              <w:rPr>
                <w:rFonts w:ascii="Calibri" w:hAnsi="Calibri" w:cs="Calibri"/>
                <w:szCs w:val="20"/>
              </w:rPr>
            </w:pPr>
            <w:r>
              <w:rPr>
                <w:rFonts w:ascii="Calibri" w:hAnsi="Calibri" w:cs="Calibri"/>
                <w:szCs w:val="20"/>
              </w:rPr>
              <w:t>675</w:t>
            </w:r>
          </w:p>
        </w:tc>
      </w:tr>
      <w:tr w:rsidR="007D497E" w:rsidRPr="007D497E" w14:paraId="5FAE8695"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2A12A09"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Amoxicillin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BD663F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AC54276"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blis.Al</w:t>
            </w:r>
            <w:proofErr w:type="spellEnd"/>
            <w:r w:rsidRPr="007D497E">
              <w:rPr>
                <w:rFonts w:ascii="Calibri" w:hAnsi="Calibri" w:cs="Calibri"/>
                <w:szCs w:val="20"/>
              </w:rPr>
              <w:t>/PVC)</w:t>
            </w:r>
          </w:p>
        </w:tc>
        <w:tc>
          <w:tcPr>
            <w:tcW w:w="1260" w:type="dxa"/>
            <w:tcBorders>
              <w:top w:val="nil"/>
              <w:left w:val="nil"/>
              <w:bottom w:val="single" w:sz="4" w:space="0" w:color="auto"/>
              <w:right w:val="single" w:sz="4" w:space="0" w:color="auto"/>
            </w:tcBorders>
            <w:shd w:val="clear" w:color="auto" w:fill="auto"/>
            <w:noWrap/>
            <w:vAlign w:val="bottom"/>
            <w:hideMark/>
          </w:tcPr>
          <w:p w14:paraId="1C9372F9" w14:textId="679F751C" w:rsidR="007D497E" w:rsidRPr="007D497E" w:rsidRDefault="00915F14" w:rsidP="007D497E">
            <w:pPr>
              <w:jc w:val="right"/>
              <w:rPr>
                <w:rFonts w:ascii="Calibri" w:hAnsi="Calibri" w:cs="Calibri"/>
                <w:szCs w:val="20"/>
              </w:rPr>
            </w:pPr>
            <w:r>
              <w:rPr>
                <w:rFonts w:ascii="Calibri" w:hAnsi="Calibri" w:cs="Calibri"/>
                <w:szCs w:val="20"/>
              </w:rPr>
              <w:t>4760</w:t>
            </w:r>
          </w:p>
        </w:tc>
      </w:tr>
      <w:tr w:rsidR="007D497E" w:rsidRPr="007D497E" w14:paraId="7D713B7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56DF0F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Amoxicillin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5C1668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7882BFB" w14:textId="77777777" w:rsidR="007D497E" w:rsidRPr="007D497E" w:rsidRDefault="007D497E" w:rsidP="007D497E">
            <w:pPr>
              <w:jc w:val="left"/>
              <w:rPr>
                <w:rFonts w:ascii="Calibri" w:hAnsi="Calibri" w:cs="Calibri"/>
                <w:szCs w:val="20"/>
              </w:rPr>
            </w:pPr>
            <w:r w:rsidRPr="007D497E">
              <w:rPr>
                <w:rFonts w:ascii="Calibri" w:hAnsi="Calibri" w:cs="Calibri"/>
                <w:szCs w:val="20"/>
              </w:rPr>
              <w:t>1x1,2 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E0C0039" w14:textId="16621AF7" w:rsidR="007D497E" w:rsidRPr="007D497E" w:rsidRDefault="00915F14" w:rsidP="007D497E">
            <w:pPr>
              <w:jc w:val="right"/>
              <w:rPr>
                <w:rFonts w:ascii="Calibri" w:hAnsi="Calibri" w:cs="Calibri"/>
                <w:szCs w:val="20"/>
              </w:rPr>
            </w:pPr>
            <w:r>
              <w:rPr>
                <w:rFonts w:ascii="Calibri" w:hAnsi="Calibri" w:cs="Calibri"/>
                <w:szCs w:val="20"/>
              </w:rPr>
              <w:t>21</w:t>
            </w:r>
            <w:r w:rsidR="007D497E" w:rsidRPr="007D497E">
              <w:rPr>
                <w:rFonts w:ascii="Calibri" w:hAnsi="Calibri" w:cs="Calibri"/>
                <w:szCs w:val="20"/>
              </w:rPr>
              <w:t>000</w:t>
            </w:r>
          </w:p>
        </w:tc>
      </w:tr>
      <w:tr w:rsidR="007D497E" w:rsidRPr="007D497E" w14:paraId="224CAC2F"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C03E76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Amoxicillin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CD12ED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FFFA309" w14:textId="77777777" w:rsidR="007D497E" w:rsidRPr="007D497E" w:rsidRDefault="007D497E" w:rsidP="007D497E">
            <w:pPr>
              <w:jc w:val="left"/>
              <w:rPr>
                <w:rFonts w:ascii="Calibri" w:hAnsi="Calibri" w:cs="Calibri"/>
                <w:szCs w:val="20"/>
              </w:rPr>
            </w:pPr>
            <w:r w:rsidRPr="007D497E">
              <w:rPr>
                <w:rFonts w:ascii="Calibri" w:hAnsi="Calibri" w:cs="Calibri"/>
                <w:szCs w:val="20"/>
              </w:rPr>
              <w:t>1x375 mg (</w:t>
            </w:r>
            <w:proofErr w:type="spellStart"/>
            <w:r w:rsidRPr="007D497E">
              <w:rPr>
                <w:rFonts w:ascii="Calibri" w:hAnsi="Calibri" w:cs="Calibri"/>
                <w:szCs w:val="20"/>
              </w:rPr>
              <w:t>blis.Al</w:t>
            </w:r>
            <w:proofErr w:type="spellEnd"/>
            <w:r w:rsidRPr="007D497E">
              <w:rPr>
                <w:rFonts w:ascii="Calibri" w:hAnsi="Calibri" w:cs="Calibri"/>
                <w:szCs w:val="20"/>
              </w:rPr>
              <w:t>/PVC)</w:t>
            </w:r>
          </w:p>
        </w:tc>
        <w:tc>
          <w:tcPr>
            <w:tcW w:w="1260" w:type="dxa"/>
            <w:tcBorders>
              <w:top w:val="nil"/>
              <w:left w:val="nil"/>
              <w:bottom w:val="single" w:sz="4" w:space="0" w:color="auto"/>
              <w:right w:val="single" w:sz="4" w:space="0" w:color="auto"/>
            </w:tcBorders>
            <w:shd w:val="clear" w:color="auto" w:fill="auto"/>
            <w:noWrap/>
            <w:vAlign w:val="bottom"/>
            <w:hideMark/>
          </w:tcPr>
          <w:p w14:paraId="4D1E6670" w14:textId="18C1C3CE" w:rsidR="007D497E" w:rsidRPr="007D497E" w:rsidRDefault="00915F14" w:rsidP="007D497E">
            <w:pPr>
              <w:jc w:val="right"/>
              <w:rPr>
                <w:rFonts w:ascii="Calibri" w:hAnsi="Calibri" w:cs="Calibri"/>
                <w:szCs w:val="20"/>
              </w:rPr>
            </w:pPr>
            <w:r>
              <w:rPr>
                <w:rFonts w:ascii="Calibri" w:hAnsi="Calibri" w:cs="Calibri"/>
                <w:szCs w:val="20"/>
              </w:rPr>
              <w:t>420</w:t>
            </w:r>
          </w:p>
        </w:tc>
      </w:tr>
      <w:tr w:rsidR="007D497E" w:rsidRPr="007D497E" w14:paraId="39DBC77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276443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Amoxicillin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E23D43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plu</w:t>
            </w:r>
            <w:proofErr w:type="spellEnd"/>
            <w:r w:rsidRPr="007D497E">
              <w:rPr>
                <w:rFonts w:ascii="Calibri" w:hAnsi="Calibri" w:cs="Calibri"/>
                <w:szCs w:val="20"/>
              </w:rPr>
              <w:t xml:space="preserve"> </w:t>
            </w:r>
            <w:proofErr w:type="spellStart"/>
            <w:r w:rsidRPr="007D497E">
              <w:rPr>
                <w:rFonts w:ascii="Calibri" w:hAnsi="Calibri" w:cs="Calibri"/>
                <w:szCs w:val="20"/>
              </w:rPr>
              <w:t>por</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F90FA8C" w14:textId="77777777" w:rsidR="007D497E" w:rsidRPr="007D497E" w:rsidRDefault="007D497E" w:rsidP="007D497E">
            <w:pPr>
              <w:jc w:val="left"/>
              <w:rPr>
                <w:rFonts w:ascii="Calibri" w:hAnsi="Calibri" w:cs="Calibri"/>
                <w:szCs w:val="20"/>
              </w:rPr>
            </w:pPr>
            <w:r w:rsidRPr="007D497E">
              <w:rPr>
                <w:rFonts w:ascii="Calibri" w:hAnsi="Calibri" w:cs="Calibri"/>
                <w:szCs w:val="20"/>
              </w:rPr>
              <w:t>1x70 ml (</w:t>
            </w:r>
            <w:proofErr w:type="spellStart"/>
            <w:r w:rsidRPr="007D497E">
              <w:rPr>
                <w:rFonts w:ascii="Calibri" w:hAnsi="Calibri" w:cs="Calibri"/>
                <w:szCs w:val="20"/>
              </w:rPr>
              <w:t>fľ.skl.hnedá+dáv.striek</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7E8D261" w14:textId="6DEB1A20" w:rsidR="007D497E" w:rsidRPr="007D497E" w:rsidRDefault="00915F14"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w:t>
            </w:r>
          </w:p>
        </w:tc>
      </w:tr>
      <w:tr w:rsidR="007D497E" w:rsidRPr="007D497E" w14:paraId="0BAAB6F6"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F7F7C7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Amoxicillin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8D7AEF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55FEE42" w14:textId="77777777" w:rsidR="007D497E" w:rsidRPr="007D497E" w:rsidRDefault="007D497E" w:rsidP="007D497E">
            <w:pPr>
              <w:jc w:val="left"/>
              <w:rPr>
                <w:rFonts w:ascii="Calibri" w:hAnsi="Calibri" w:cs="Calibri"/>
                <w:szCs w:val="20"/>
              </w:rPr>
            </w:pPr>
            <w:r w:rsidRPr="007D497E">
              <w:rPr>
                <w:rFonts w:ascii="Calibri" w:hAnsi="Calibri" w:cs="Calibri"/>
                <w:szCs w:val="20"/>
              </w:rPr>
              <w:t>1x625 mg (</w:t>
            </w:r>
            <w:proofErr w:type="spellStart"/>
            <w:r w:rsidRPr="007D497E">
              <w:rPr>
                <w:rFonts w:ascii="Calibri" w:hAnsi="Calibri" w:cs="Calibri"/>
                <w:szCs w:val="20"/>
              </w:rPr>
              <w:t>blis.Al</w:t>
            </w:r>
            <w:proofErr w:type="spellEnd"/>
            <w:r w:rsidRPr="007D497E">
              <w:rPr>
                <w:rFonts w:ascii="Calibri" w:hAnsi="Calibri" w:cs="Calibri"/>
                <w:szCs w:val="20"/>
              </w:rPr>
              <w:t>/PVC)</w:t>
            </w:r>
          </w:p>
        </w:tc>
        <w:tc>
          <w:tcPr>
            <w:tcW w:w="1260" w:type="dxa"/>
            <w:tcBorders>
              <w:top w:val="nil"/>
              <w:left w:val="nil"/>
              <w:bottom w:val="single" w:sz="4" w:space="0" w:color="auto"/>
              <w:right w:val="single" w:sz="4" w:space="0" w:color="auto"/>
            </w:tcBorders>
            <w:shd w:val="clear" w:color="auto" w:fill="auto"/>
            <w:noWrap/>
            <w:vAlign w:val="bottom"/>
            <w:hideMark/>
          </w:tcPr>
          <w:p w14:paraId="6C441A1D" w14:textId="211C5D59" w:rsidR="007D497E" w:rsidRPr="007D497E" w:rsidRDefault="00915F14" w:rsidP="007D497E">
            <w:pPr>
              <w:jc w:val="right"/>
              <w:rPr>
                <w:rFonts w:ascii="Calibri" w:hAnsi="Calibri" w:cs="Calibri"/>
                <w:szCs w:val="20"/>
              </w:rPr>
            </w:pPr>
            <w:r>
              <w:rPr>
                <w:rFonts w:ascii="Calibri" w:hAnsi="Calibri" w:cs="Calibri"/>
                <w:szCs w:val="20"/>
              </w:rPr>
              <w:t>12600</w:t>
            </w:r>
          </w:p>
        </w:tc>
      </w:tr>
      <w:tr w:rsidR="007D497E" w:rsidRPr="007D497E" w14:paraId="3DFE4A0C"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F39A88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Sultamicillin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203F10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sus</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C418DA6" w14:textId="77777777" w:rsidR="007D497E" w:rsidRPr="007D497E" w:rsidRDefault="007D497E" w:rsidP="007D497E">
            <w:pPr>
              <w:jc w:val="left"/>
              <w:rPr>
                <w:rFonts w:ascii="Calibri" w:hAnsi="Calibri" w:cs="Calibri"/>
                <w:szCs w:val="20"/>
              </w:rPr>
            </w:pPr>
            <w:r w:rsidRPr="007D497E">
              <w:rPr>
                <w:rFonts w:ascii="Calibri" w:hAnsi="Calibri" w:cs="Calibri"/>
                <w:szCs w:val="20"/>
              </w:rPr>
              <w:t>1x70 ml/3,5 g (</w:t>
            </w:r>
            <w:proofErr w:type="spellStart"/>
            <w:r w:rsidRPr="007D497E">
              <w:rPr>
                <w:rFonts w:ascii="Calibri" w:hAnsi="Calibri" w:cs="Calibri"/>
                <w:szCs w:val="20"/>
              </w:rPr>
              <w:t>fľ.tmavá</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9E414C9" w14:textId="738AA3B9" w:rsidR="007D497E" w:rsidRPr="007D497E" w:rsidRDefault="00915F14" w:rsidP="007D497E">
            <w:pPr>
              <w:jc w:val="right"/>
              <w:rPr>
                <w:rFonts w:ascii="Calibri" w:hAnsi="Calibri" w:cs="Calibri"/>
                <w:szCs w:val="20"/>
              </w:rPr>
            </w:pPr>
            <w:r>
              <w:rPr>
                <w:rFonts w:ascii="Calibri" w:hAnsi="Calibri" w:cs="Calibri"/>
                <w:szCs w:val="20"/>
              </w:rPr>
              <w:t>80</w:t>
            </w:r>
          </w:p>
        </w:tc>
      </w:tr>
      <w:tr w:rsidR="007D497E" w:rsidRPr="007D497E" w14:paraId="7CE2B39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F6B7EE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Sultamicillin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9F06E3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jof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7C1D979" w14:textId="77777777" w:rsidR="007D497E" w:rsidRPr="007D497E" w:rsidRDefault="007D497E" w:rsidP="007D497E">
            <w:pPr>
              <w:jc w:val="left"/>
              <w:rPr>
                <w:rFonts w:ascii="Calibri" w:hAnsi="Calibri" w:cs="Calibri"/>
                <w:szCs w:val="20"/>
              </w:rPr>
            </w:pPr>
            <w:r w:rsidRPr="007D497E">
              <w:rPr>
                <w:rFonts w:ascii="Calibri" w:hAnsi="Calibri" w:cs="Calibri"/>
                <w:szCs w:val="20"/>
              </w:rPr>
              <w:t>1x1,5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42C0E374" w14:textId="29C1B0DE" w:rsidR="007D497E" w:rsidRPr="007D497E" w:rsidRDefault="00915F14" w:rsidP="007D497E">
            <w:pPr>
              <w:jc w:val="right"/>
              <w:rPr>
                <w:rFonts w:ascii="Calibri" w:hAnsi="Calibri" w:cs="Calibri"/>
                <w:szCs w:val="20"/>
              </w:rPr>
            </w:pPr>
            <w:r>
              <w:rPr>
                <w:rFonts w:ascii="Calibri" w:hAnsi="Calibri" w:cs="Calibri"/>
                <w:szCs w:val="20"/>
              </w:rPr>
              <w:t>6500</w:t>
            </w:r>
          </w:p>
        </w:tc>
      </w:tr>
      <w:tr w:rsidR="007D497E" w:rsidRPr="007D497E" w14:paraId="2210B30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01017D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Sultamicillin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46EB23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obd</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45B813DE" w14:textId="77777777" w:rsidR="007D497E" w:rsidRPr="007D497E" w:rsidRDefault="007D497E" w:rsidP="007D497E">
            <w:pPr>
              <w:jc w:val="left"/>
              <w:rPr>
                <w:rFonts w:ascii="Calibri" w:hAnsi="Calibri" w:cs="Calibri"/>
                <w:szCs w:val="20"/>
              </w:rPr>
            </w:pPr>
            <w:r w:rsidRPr="007D497E">
              <w:rPr>
                <w:rFonts w:ascii="Calibri" w:hAnsi="Calibri" w:cs="Calibri"/>
                <w:szCs w:val="20"/>
              </w:rPr>
              <w:t>1x375 mg (</w:t>
            </w:r>
            <w:proofErr w:type="spellStart"/>
            <w:r w:rsidRPr="007D497E">
              <w:rPr>
                <w:rFonts w:ascii="Calibri" w:hAnsi="Calibri" w:cs="Calibri"/>
                <w:szCs w:val="20"/>
              </w:rPr>
              <w:t>blis.Al</w:t>
            </w:r>
            <w:proofErr w:type="spellEnd"/>
            <w:r w:rsidRPr="007D497E">
              <w:rPr>
                <w:rFonts w:ascii="Calibri" w:hAnsi="Calibri" w:cs="Calibri"/>
                <w:szCs w:val="20"/>
              </w:rPr>
              <w:t>/OPA/Al/PVC)</w:t>
            </w:r>
          </w:p>
        </w:tc>
        <w:tc>
          <w:tcPr>
            <w:tcW w:w="1260" w:type="dxa"/>
            <w:tcBorders>
              <w:top w:val="nil"/>
              <w:left w:val="nil"/>
              <w:bottom w:val="single" w:sz="4" w:space="0" w:color="auto"/>
              <w:right w:val="single" w:sz="4" w:space="0" w:color="auto"/>
            </w:tcBorders>
            <w:shd w:val="clear" w:color="auto" w:fill="auto"/>
            <w:noWrap/>
            <w:vAlign w:val="bottom"/>
            <w:hideMark/>
          </w:tcPr>
          <w:p w14:paraId="41DEF959" w14:textId="69306769" w:rsidR="007D497E" w:rsidRPr="007D497E" w:rsidRDefault="00915F14" w:rsidP="007D497E">
            <w:pPr>
              <w:jc w:val="right"/>
              <w:rPr>
                <w:rFonts w:ascii="Calibri" w:hAnsi="Calibri" w:cs="Calibri"/>
                <w:szCs w:val="20"/>
              </w:rPr>
            </w:pPr>
            <w:r>
              <w:rPr>
                <w:rFonts w:ascii="Calibri" w:hAnsi="Calibri" w:cs="Calibri"/>
                <w:szCs w:val="20"/>
              </w:rPr>
              <w:t>560</w:t>
            </w:r>
          </w:p>
        </w:tc>
      </w:tr>
      <w:tr w:rsidR="007D497E" w:rsidRPr="007D497E" w14:paraId="3E6C5C36"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5B122B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Cefazolin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78E3E3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6F4CB20"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48213EA0" w14:textId="0F5A8CFD" w:rsidR="007D497E" w:rsidRPr="007D497E" w:rsidRDefault="00915F14" w:rsidP="007D497E">
            <w:pPr>
              <w:jc w:val="right"/>
              <w:rPr>
                <w:rFonts w:ascii="Calibri" w:hAnsi="Calibri" w:cs="Calibri"/>
                <w:szCs w:val="20"/>
              </w:rPr>
            </w:pPr>
            <w:r>
              <w:rPr>
                <w:rFonts w:ascii="Calibri" w:hAnsi="Calibri" w:cs="Calibri"/>
                <w:szCs w:val="20"/>
              </w:rPr>
              <w:t>9500</w:t>
            </w:r>
          </w:p>
        </w:tc>
      </w:tr>
      <w:tr w:rsidR="007D497E" w:rsidRPr="007D497E" w14:paraId="129A79DE"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E1A668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Cefuroxime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5DBF38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21A5B82" w14:textId="77777777" w:rsidR="007D497E" w:rsidRPr="007D497E" w:rsidRDefault="007D497E" w:rsidP="007D497E">
            <w:pPr>
              <w:jc w:val="left"/>
              <w:rPr>
                <w:rFonts w:ascii="Calibri" w:hAnsi="Calibri" w:cs="Calibri"/>
                <w:szCs w:val="20"/>
              </w:rPr>
            </w:pPr>
            <w:r w:rsidRPr="007D497E">
              <w:rPr>
                <w:rFonts w:ascii="Calibri" w:hAnsi="Calibri" w:cs="Calibri"/>
                <w:szCs w:val="20"/>
              </w:rPr>
              <w:t>1x250 mg (</w:t>
            </w:r>
            <w:proofErr w:type="spellStart"/>
            <w:r w:rsidRPr="007D497E">
              <w:rPr>
                <w:rFonts w:ascii="Calibri" w:hAnsi="Calibri" w:cs="Calibri"/>
                <w:szCs w:val="20"/>
              </w:rPr>
              <w:t>blis.Al</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58355F6B" w14:textId="21BEAC70" w:rsidR="007D497E" w:rsidRPr="007D497E" w:rsidRDefault="00915F14" w:rsidP="007D497E">
            <w:pPr>
              <w:jc w:val="right"/>
              <w:rPr>
                <w:rFonts w:ascii="Calibri" w:hAnsi="Calibri" w:cs="Calibri"/>
                <w:szCs w:val="20"/>
              </w:rPr>
            </w:pPr>
            <w:r>
              <w:rPr>
                <w:rFonts w:ascii="Calibri" w:hAnsi="Calibri" w:cs="Calibri"/>
                <w:szCs w:val="20"/>
              </w:rPr>
              <w:t>50</w:t>
            </w:r>
          </w:p>
        </w:tc>
      </w:tr>
      <w:tr w:rsidR="007D497E" w:rsidRPr="007D497E" w14:paraId="6426145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B42060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Cefuroxime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EED0B5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6D9AEB3"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blis.Al</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080FE08C" w14:textId="6E83022D" w:rsidR="007D497E" w:rsidRPr="007D497E" w:rsidRDefault="00915F14"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0000</w:t>
            </w:r>
          </w:p>
        </w:tc>
      </w:tr>
      <w:tr w:rsidR="007D497E" w:rsidRPr="007D497E" w14:paraId="3B874B2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3E6C09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Cefuroxime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67663A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gru</w:t>
            </w:r>
            <w:proofErr w:type="spellEnd"/>
            <w:r w:rsidRPr="007D497E">
              <w:rPr>
                <w:rFonts w:ascii="Calibri" w:hAnsi="Calibri" w:cs="Calibri"/>
                <w:szCs w:val="20"/>
              </w:rPr>
              <w:t xml:space="preserve"> </w:t>
            </w:r>
            <w:proofErr w:type="spellStart"/>
            <w:r w:rsidRPr="007D497E">
              <w:rPr>
                <w:rFonts w:ascii="Calibri" w:hAnsi="Calibri" w:cs="Calibri"/>
                <w:szCs w:val="20"/>
              </w:rPr>
              <w:t>por</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6D9C380" w14:textId="77777777" w:rsidR="007D497E" w:rsidRPr="007D497E" w:rsidRDefault="007D497E" w:rsidP="007D497E">
            <w:pPr>
              <w:jc w:val="left"/>
              <w:rPr>
                <w:rFonts w:ascii="Calibri" w:hAnsi="Calibri" w:cs="Calibri"/>
                <w:szCs w:val="20"/>
              </w:rPr>
            </w:pPr>
            <w:r w:rsidRPr="007D497E">
              <w:rPr>
                <w:rFonts w:ascii="Calibri" w:hAnsi="Calibri" w:cs="Calibri"/>
                <w:szCs w:val="20"/>
              </w:rPr>
              <w:t>1x50 ml (</w:t>
            </w:r>
            <w:proofErr w:type="spellStart"/>
            <w:r w:rsidRPr="007D497E">
              <w:rPr>
                <w:rFonts w:ascii="Calibri" w:hAnsi="Calibri" w:cs="Calibri"/>
                <w:szCs w:val="20"/>
              </w:rPr>
              <w:t>liek.skl.tmavá</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4B2DEA6E" w14:textId="577751F8" w:rsidR="007D497E" w:rsidRPr="007D497E" w:rsidRDefault="00915F14"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w:t>
            </w:r>
          </w:p>
        </w:tc>
      </w:tr>
      <w:tr w:rsidR="007D497E" w:rsidRPr="007D497E" w14:paraId="4CF69E9A"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05A5B0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Cefprozil</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561EE4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plu</w:t>
            </w:r>
            <w:proofErr w:type="spellEnd"/>
            <w:r w:rsidRPr="007D497E">
              <w:rPr>
                <w:rFonts w:ascii="Calibri" w:hAnsi="Calibri" w:cs="Calibri"/>
                <w:szCs w:val="20"/>
              </w:rPr>
              <w:t xml:space="preserve"> </w:t>
            </w:r>
            <w:proofErr w:type="spellStart"/>
            <w:r w:rsidRPr="007D497E">
              <w:rPr>
                <w:rFonts w:ascii="Calibri" w:hAnsi="Calibri" w:cs="Calibri"/>
                <w:szCs w:val="20"/>
              </w:rPr>
              <w:t>por</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9002857" w14:textId="77777777" w:rsidR="007D497E" w:rsidRPr="007D497E" w:rsidRDefault="007D497E" w:rsidP="007D497E">
            <w:pPr>
              <w:jc w:val="left"/>
              <w:rPr>
                <w:rFonts w:ascii="Calibri" w:hAnsi="Calibri" w:cs="Calibri"/>
                <w:szCs w:val="20"/>
              </w:rPr>
            </w:pPr>
            <w:r w:rsidRPr="007D497E">
              <w:rPr>
                <w:rFonts w:ascii="Calibri" w:hAnsi="Calibri" w:cs="Calibri"/>
                <w:szCs w:val="20"/>
              </w:rPr>
              <w:t>1x3 g (</w:t>
            </w:r>
            <w:proofErr w:type="spellStart"/>
            <w:r w:rsidRPr="007D497E">
              <w:rPr>
                <w:rFonts w:ascii="Calibri" w:hAnsi="Calibri" w:cs="Calibri"/>
                <w:szCs w:val="20"/>
              </w:rPr>
              <w:t>fľ.HDPE</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66184AB3" w14:textId="1F3A451B" w:rsidR="007D497E" w:rsidRPr="007D497E" w:rsidRDefault="00915F14"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w:t>
            </w:r>
          </w:p>
        </w:tc>
      </w:tr>
      <w:tr w:rsidR="007D497E" w:rsidRPr="007D497E" w14:paraId="0B5022E2"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C2F512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lastRenderedPageBreak/>
              <w:t>Cefotaxime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E497C3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42F4084"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3CAEF6E" w14:textId="3DC73373" w:rsidR="007D497E" w:rsidRPr="007D497E" w:rsidRDefault="0054612D" w:rsidP="007D497E">
            <w:pPr>
              <w:jc w:val="right"/>
              <w:rPr>
                <w:rFonts w:ascii="Calibri" w:hAnsi="Calibri" w:cs="Calibri"/>
                <w:szCs w:val="20"/>
              </w:rPr>
            </w:pPr>
            <w:r>
              <w:rPr>
                <w:rFonts w:ascii="Calibri" w:hAnsi="Calibri" w:cs="Calibri"/>
                <w:szCs w:val="20"/>
              </w:rPr>
              <w:t>7300</w:t>
            </w:r>
          </w:p>
        </w:tc>
      </w:tr>
      <w:tr w:rsidR="007D497E" w:rsidRPr="007D497E" w14:paraId="254FA12F"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C56FC5D" w14:textId="77777777" w:rsidR="007D497E" w:rsidRPr="007D497E" w:rsidRDefault="007D497E" w:rsidP="007D497E">
            <w:pPr>
              <w:jc w:val="left"/>
              <w:rPr>
                <w:rFonts w:ascii="Calibri" w:hAnsi="Calibri" w:cs="Calibri"/>
                <w:color w:val="000000"/>
                <w:szCs w:val="20"/>
              </w:rPr>
            </w:pPr>
            <w:proofErr w:type="spellStart"/>
            <w:r w:rsidRPr="007D497E">
              <w:rPr>
                <w:rFonts w:ascii="Calibri" w:hAnsi="Calibri" w:cs="Calibri"/>
                <w:color w:val="000000"/>
                <w:szCs w:val="20"/>
              </w:rPr>
              <w:t>Cefotaxime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01C417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7086F95" w14:textId="77777777" w:rsidR="007D497E" w:rsidRPr="007D497E" w:rsidRDefault="007D497E" w:rsidP="007D497E">
            <w:pPr>
              <w:jc w:val="left"/>
              <w:rPr>
                <w:rFonts w:ascii="Calibri" w:hAnsi="Calibri" w:cs="Calibri"/>
                <w:color w:val="000000"/>
                <w:szCs w:val="20"/>
              </w:rPr>
            </w:pPr>
            <w:r w:rsidRPr="007D497E">
              <w:rPr>
                <w:rFonts w:ascii="Calibri" w:hAnsi="Calibri" w:cs="Calibri"/>
                <w:color w:val="000000"/>
                <w:szCs w:val="20"/>
              </w:rPr>
              <w:t>1x2g</w:t>
            </w:r>
          </w:p>
        </w:tc>
        <w:tc>
          <w:tcPr>
            <w:tcW w:w="1260" w:type="dxa"/>
            <w:tcBorders>
              <w:top w:val="nil"/>
              <w:left w:val="nil"/>
              <w:bottom w:val="single" w:sz="4" w:space="0" w:color="auto"/>
              <w:right w:val="single" w:sz="4" w:space="0" w:color="auto"/>
            </w:tcBorders>
            <w:shd w:val="clear" w:color="auto" w:fill="auto"/>
            <w:noWrap/>
            <w:vAlign w:val="bottom"/>
            <w:hideMark/>
          </w:tcPr>
          <w:p w14:paraId="49ADA2E9" w14:textId="34B9C101" w:rsidR="007D497E" w:rsidRPr="007D497E" w:rsidRDefault="0054612D" w:rsidP="007D497E">
            <w:pPr>
              <w:jc w:val="right"/>
              <w:rPr>
                <w:rFonts w:ascii="Calibri" w:hAnsi="Calibri" w:cs="Calibri"/>
                <w:szCs w:val="20"/>
              </w:rPr>
            </w:pPr>
            <w:r>
              <w:rPr>
                <w:rFonts w:ascii="Calibri" w:hAnsi="Calibri" w:cs="Calibri"/>
                <w:szCs w:val="20"/>
              </w:rPr>
              <w:t>11700</w:t>
            </w:r>
          </w:p>
        </w:tc>
      </w:tr>
      <w:tr w:rsidR="007D497E" w:rsidRPr="007D497E" w14:paraId="3164905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AE7480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Ceftizoxime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5C46C4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B7B7B66" w14:textId="77777777" w:rsidR="007D497E" w:rsidRPr="007D497E" w:rsidRDefault="007D497E" w:rsidP="007D497E">
            <w:pPr>
              <w:jc w:val="left"/>
              <w:rPr>
                <w:rFonts w:ascii="Calibri" w:hAnsi="Calibri" w:cs="Calibri"/>
                <w:szCs w:val="20"/>
              </w:rPr>
            </w:pPr>
            <w:r w:rsidRPr="007D497E">
              <w:rPr>
                <w:rFonts w:ascii="Calibri" w:hAnsi="Calibri" w:cs="Calibri"/>
                <w:szCs w:val="20"/>
              </w:rPr>
              <w:t>1x1000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B39BF16" w14:textId="6656B7B9" w:rsidR="007D497E" w:rsidRPr="007D497E" w:rsidRDefault="0054612D"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000</w:t>
            </w:r>
          </w:p>
        </w:tc>
      </w:tr>
      <w:tr w:rsidR="007D497E" w:rsidRPr="007D497E" w14:paraId="37E99AB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A01981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Cefixime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A359A2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568A41C"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mg (</w:t>
            </w:r>
            <w:proofErr w:type="spellStart"/>
            <w:r w:rsidRPr="007D497E">
              <w:rPr>
                <w:rFonts w:ascii="Calibri" w:hAnsi="Calibri" w:cs="Calibri"/>
                <w:szCs w:val="20"/>
              </w:rPr>
              <w:t>blis.PVC</w:t>
            </w:r>
            <w:proofErr w:type="spellEnd"/>
            <w:r w:rsidRPr="007D497E">
              <w:rPr>
                <w:rFonts w:ascii="Calibri" w:hAnsi="Calibri" w:cs="Calibri"/>
                <w:szCs w:val="20"/>
              </w:rPr>
              <w:t>/PA/Al/PVC/Al)</w:t>
            </w:r>
          </w:p>
        </w:tc>
        <w:tc>
          <w:tcPr>
            <w:tcW w:w="1260" w:type="dxa"/>
            <w:tcBorders>
              <w:top w:val="nil"/>
              <w:left w:val="nil"/>
              <w:bottom w:val="single" w:sz="4" w:space="0" w:color="auto"/>
              <w:right w:val="single" w:sz="4" w:space="0" w:color="auto"/>
            </w:tcBorders>
            <w:shd w:val="clear" w:color="auto" w:fill="auto"/>
            <w:noWrap/>
            <w:vAlign w:val="bottom"/>
            <w:hideMark/>
          </w:tcPr>
          <w:p w14:paraId="7A6CB85C" w14:textId="0A970E80" w:rsidR="007D497E" w:rsidRPr="007D497E" w:rsidRDefault="0054612D" w:rsidP="007D497E">
            <w:pPr>
              <w:jc w:val="right"/>
              <w:rPr>
                <w:rFonts w:ascii="Calibri" w:hAnsi="Calibri" w:cs="Calibri"/>
                <w:szCs w:val="20"/>
              </w:rPr>
            </w:pPr>
            <w:r>
              <w:rPr>
                <w:rFonts w:ascii="Calibri" w:hAnsi="Calibri" w:cs="Calibri"/>
                <w:szCs w:val="20"/>
              </w:rPr>
              <w:t>650</w:t>
            </w:r>
          </w:p>
        </w:tc>
      </w:tr>
      <w:tr w:rsidR="007D497E" w:rsidRPr="007D497E" w14:paraId="2FF8E21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7E1D4C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Cefixime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DAC656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gru</w:t>
            </w:r>
            <w:proofErr w:type="spellEnd"/>
            <w:r w:rsidRPr="007D497E">
              <w:rPr>
                <w:rFonts w:ascii="Calibri" w:hAnsi="Calibri" w:cs="Calibri"/>
                <w:szCs w:val="20"/>
              </w:rPr>
              <w:t xml:space="preserve"> </w:t>
            </w:r>
            <w:proofErr w:type="spellStart"/>
            <w:r w:rsidRPr="007D497E">
              <w:rPr>
                <w:rFonts w:ascii="Calibri" w:hAnsi="Calibri" w:cs="Calibri"/>
                <w:szCs w:val="20"/>
              </w:rPr>
              <w:t>por</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9BBFAF6"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ml (fľ.skl.hnedá+1xPP odmerka+1xstriek.)</w:t>
            </w:r>
          </w:p>
        </w:tc>
        <w:tc>
          <w:tcPr>
            <w:tcW w:w="1260" w:type="dxa"/>
            <w:tcBorders>
              <w:top w:val="nil"/>
              <w:left w:val="nil"/>
              <w:bottom w:val="single" w:sz="4" w:space="0" w:color="auto"/>
              <w:right w:val="single" w:sz="4" w:space="0" w:color="auto"/>
            </w:tcBorders>
            <w:shd w:val="clear" w:color="auto" w:fill="auto"/>
            <w:noWrap/>
            <w:vAlign w:val="bottom"/>
            <w:hideMark/>
          </w:tcPr>
          <w:p w14:paraId="6B978C93" w14:textId="7B0E4D1E" w:rsidR="007D497E" w:rsidRPr="007D497E" w:rsidRDefault="0054612D"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w:t>
            </w:r>
          </w:p>
        </w:tc>
      </w:tr>
      <w:tr w:rsidR="007D497E" w:rsidRPr="007D497E" w14:paraId="5779D06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A0705A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Cefixime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A704AA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dsp</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40EBEB9D" w14:textId="77777777" w:rsidR="007D497E" w:rsidRPr="007D497E" w:rsidRDefault="007D497E" w:rsidP="007D497E">
            <w:pPr>
              <w:jc w:val="left"/>
              <w:rPr>
                <w:rFonts w:ascii="Calibri" w:hAnsi="Calibri" w:cs="Calibri"/>
                <w:szCs w:val="20"/>
              </w:rPr>
            </w:pPr>
            <w:r w:rsidRPr="007D497E">
              <w:rPr>
                <w:rFonts w:ascii="Calibri" w:hAnsi="Calibri" w:cs="Calibri"/>
                <w:szCs w:val="20"/>
              </w:rPr>
              <w:t>1x400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35BAB9E2" w14:textId="401B3807" w:rsidR="007D497E" w:rsidRPr="007D497E" w:rsidRDefault="0054612D" w:rsidP="007D497E">
            <w:pPr>
              <w:jc w:val="right"/>
              <w:rPr>
                <w:rFonts w:ascii="Calibri" w:hAnsi="Calibri" w:cs="Calibri"/>
                <w:szCs w:val="20"/>
              </w:rPr>
            </w:pPr>
            <w:r>
              <w:rPr>
                <w:rFonts w:ascii="Calibri" w:hAnsi="Calibri" w:cs="Calibri"/>
                <w:szCs w:val="20"/>
              </w:rPr>
              <w:t>630</w:t>
            </w:r>
          </w:p>
        </w:tc>
      </w:tr>
      <w:tr w:rsidR="007D497E" w:rsidRPr="007D497E" w14:paraId="5FD9B8EA"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73C7C7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Cefoperazone</w:t>
            </w:r>
            <w:proofErr w:type="spellEnd"/>
            <w:r w:rsidRPr="007D497E">
              <w:rPr>
                <w:rFonts w:ascii="Calibri" w:hAnsi="Calibri" w:cs="Calibri"/>
                <w:szCs w:val="20"/>
              </w:rPr>
              <w:t xml:space="preserve">, </w:t>
            </w:r>
            <w:proofErr w:type="spellStart"/>
            <w:r w:rsidRPr="007D497E">
              <w:rPr>
                <w:rFonts w:ascii="Calibri" w:hAnsi="Calibri" w:cs="Calibri"/>
                <w:szCs w:val="20"/>
              </w:rPr>
              <w:t>combinations</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680EAC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ABAC70D" w14:textId="77777777" w:rsidR="007D497E" w:rsidRPr="007D497E" w:rsidRDefault="007D497E" w:rsidP="007D497E">
            <w:pPr>
              <w:jc w:val="left"/>
              <w:rPr>
                <w:rFonts w:ascii="Calibri" w:hAnsi="Calibri" w:cs="Calibri"/>
                <w:szCs w:val="20"/>
              </w:rPr>
            </w:pPr>
            <w:r w:rsidRPr="007D497E">
              <w:rPr>
                <w:rFonts w:ascii="Calibri" w:hAnsi="Calibri" w:cs="Calibri"/>
                <w:szCs w:val="20"/>
              </w:rPr>
              <w:t>1x2 g</w:t>
            </w:r>
          </w:p>
        </w:tc>
        <w:tc>
          <w:tcPr>
            <w:tcW w:w="1260" w:type="dxa"/>
            <w:tcBorders>
              <w:top w:val="nil"/>
              <w:left w:val="nil"/>
              <w:bottom w:val="single" w:sz="4" w:space="0" w:color="auto"/>
              <w:right w:val="single" w:sz="4" w:space="0" w:color="auto"/>
            </w:tcBorders>
            <w:shd w:val="clear" w:color="auto" w:fill="auto"/>
            <w:noWrap/>
            <w:vAlign w:val="bottom"/>
            <w:hideMark/>
          </w:tcPr>
          <w:p w14:paraId="6A732EDD" w14:textId="14CC380A" w:rsidR="007D497E" w:rsidRPr="007D497E" w:rsidRDefault="0054612D" w:rsidP="007D497E">
            <w:pPr>
              <w:jc w:val="right"/>
              <w:rPr>
                <w:rFonts w:ascii="Calibri" w:hAnsi="Calibri" w:cs="Calibri"/>
                <w:szCs w:val="20"/>
              </w:rPr>
            </w:pPr>
            <w:r>
              <w:rPr>
                <w:rFonts w:ascii="Calibri" w:hAnsi="Calibri" w:cs="Calibri"/>
                <w:szCs w:val="20"/>
              </w:rPr>
              <w:t>11300</w:t>
            </w:r>
          </w:p>
        </w:tc>
      </w:tr>
      <w:tr w:rsidR="007D497E" w:rsidRPr="007D497E" w14:paraId="29074B2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E97C0A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Cefepime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EC7744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4C3BF6D"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4937BF6" w14:textId="6BE7FABF" w:rsidR="007D497E" w:rsidRPr="007D497E" w:rsidRDefault="0054612D" w:rsidP="007D497E">
            <w:pPr>
              <w:jc w:val="right"/>
              <w:rPr>
                <w:rFonts w:ascii="Calibri" w:hAnsi="Calibri" w:cs="Calibri"/>
                <w:szCs w:val="20"/>
              </w:rPr>
            </w:pPr>
            <w:r>
              <w:rPr>
                <w:rFonts w:ascii="Calibri" w:hAnsi="Calibri" w:cs="Calibri"/>
                <w:szCs w:val="20"/>
              </w:rPr>
              <w:t>200</w:t>
            </w:r>
          </w:p>
        </w:tc>
      </w:tr>
      <w:tr w:rsidR="007D497E" w:rsidRPr="007D497E" w14:paraId="1D162700"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7DB1F9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Ertapenem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C589AF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plc</w:t>
            </w:r>
            <w:proofErr w:type="spellEnd"/>
            <w:r w:rsidRPr="007D497E">
              <w:rPr>
                <w:rFonts w:ascii="Calibri" w:hAnsi="Calibri" w:cs="Calibri"/>
                <w:szCs w:val="20"/>
              </w:rPr>
              <w:t xml:space="preserve"> </w:t>
            </w:r>
            <w:proofErr w:type="spellStart"/>
            <w:r w:rsidRPr="007D497E">
              <w:rPr>
                <w:rFonts w:ascii="Calibri" w:hAnsi="Calibri" w:cs="Calibri"/>
                <w:szCs w:val="20"/>
              </w:rPr>
              <w:t>ifc</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E3D896F"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19CE5EC3" w14:textId="1137472E" w:rsidR="007D497E" w:rsidRPr="007D497E" w:rsidRDefault="0054612D" w:rsidP="007D497E">
            <w:pPr>
              <w:jc w:val="right"/>
              <w:rPr>
                <w:rFonts w:ascii="Calibri" w:hAnsi="Calibri" w:cs="Calibri"/>
                <w:szCs w:val="20"/>
              </w:rPr>
            </w:pPr>
            <w:r>
              <w:rPr>
                <w:rFonts w:ascii="Calibri" w:hAnsi="Calibri" w:cs="Calibri"/>
                <w:szCs w:val="20"/>
              </w:rPr>
              <w:t>2030</w:t>
            </w:r>
          </w:p>
        </w:tc>
      </w:tr>
      <w:tr w:rsidR="007D497E" w:rsidRPr="007D497E" w14:paraId="00D2F211"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5E2DB6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Sulfamethoxazole</w:t>
            </w:r>
            <w:proofErr w:type="spellEnd"/>
            <w:r w:rsidRPr="007D497E">
              <w:rPr>
                <w:rFonts w:ascii="Calibri" w:hAnsi="Calibri" w:cs="Calibri"/>
                <w:szCs w:val="20"/>
              </w:rPr>
              <w:t xml:space="preserve"> and </w:t>
            </w:r>
            <w:proofErr w:type="spellStart"/>
            <w:r w:rsidRPr="007D497E">
              <w:rPr>
                <w:rFonts w:ascii="Calibri" w:hAnsi="Calibri" w:cs="Calibri"/>
                <w:szCs w:val="20"/>
              </w:rPr>
              <w:t>trimethoprim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B07E54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con</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8F45739" w14:textId="77777777" w:rsidR="007D497E" w:rsidRPr="007D497E" w:rsidRDefault="007D497E" w:rsidP="007D497E">
            <w:pPr>
              <w:jc w:val="left"/>
              <w:rPr>
                <w:rFonts w:ascii="Calibri" w:hAnsi="Calibri" w:cs="Calibri"/>
                <w:szCs w:val="20"/>
              </w:rPr>
            </w:pPr>
            <w:r w:rsidRPr="007D497E">
              <w:rPr>
                <w:rFonts w:ascii="Calibri" w:hAnsi="Calibri" w:cs="Calibri"/>
                <w:szCs w:val="20"/>
              </w:rPr>
              <w:t>1x5 ml/480 mg</w:t>
            </w:r>
          </w:p>
        </w:tc>
        <w:tc>
          <w:tcPr>
            <w:tcW w:w="1260" w:type="dxa"/>
            <w:tcBorders>
              <w:top w:val="nil"/>
              <w:left w:val="nil"/>
              <w:bottom w:val="single" w:sz="4" w:space="0" w:color="auto"/>
              <w:right w:val="single" w:sz="4" w:space="0" w:color="auto"/>
            </w:tcBorders>
            <w:shd w:val="clear" w:color="auto" w:fill="auto"/>
            <w:noWrap/>
            <w:vAlign w:val="bottom"/>
            <w:hideMark/>
          </w:tcPr>
          <w:p w14:paraId="70C2EB8A" w14:textId="770954FF" w:rsidR="007D497E" w:rsidRPr="007D497E" w:rsidRDefault="0054612D" w:rsidP="007D497E">
            <w:pPr>
              <w:jc w:val="right"/>
              <w:rPr>
                <w:rFonts w:ascii="Calibri" w:hAnsi="Calibri" w:cs="Calibri"/>
                <w:szCs w:val="20"/>
              </w:rPr>
            </w:pPr>
            <w:r>
              <w:rPr>
                <w:rFonts w:ascii="Calibri" w:hAnsi="Calibri" w:cs="Calibri"/>
                <w:szCs w:val="20"/>
              </w:rPr>
              <w:t>6000</w:t>
            </w:r>
          </w:p>
        </w:tc>
      </w:tr>
      <w:tr w:rsidR="007D497E" w:rsidRPr="007D497E" w14:paraId="024D745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79D1D1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Sulfamethoxazole</w:t>
            </w:r>
            <w:proofErr w:type="spellEnd"/>
            <w:r w:rsidRPr="007D497E">
              <w:rPr>
                <w:rFonts w:ascii="Calibri" w:hAnsi="Calibri" w:cs="Calibri"/>
                <w:szCs w:val="20"/>
              </w:rPr>
              <w:t xml:space="preserve"> and </w:t>
            </w:r>
            <w:proofErr w:type="spellStart"/>
            <w:r w:rsidRPr="007D497E">
              <w:rPr>
                <w:rFonts w:ascii="Calibri" w:hAnsi="Calibri" w:cs="Calibri"/>
                <w:szCs w:val="20"/>
              </w:rPr>
              <w:t>trimethoprim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170D31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05E19D5" w14:textId="77777777" w:rsidR="007D497E" w:rsidRPr="007D497E" w:rsidRDefault="007D497E" w:rsidP="007D497E">
            <w:pPr>
              <w:jc w:val="left"/>
              <w:rPr>
                <w:rFonts w:ascii="Calibri" w:hAnsi="Calibri" w:cs="Calibri"/>
                <w:szCs w:val="20"/>
              </w:rPr>
            </w:pPr>
            <w:r w:rsidRPr="007D497E">
              <w:rPr>
                <w:rFonts w:ascii="Calibri" w:hAnsi="Calibri" w:cs="Calibri"/>
                <w:szCs w:val="20"/>
              </w:rPr>
              <w:t>1x120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3511AE03" w14:textId="1B499595" w:rsidR="007D497E" w:rsidRPr="007D497E" w:rsidRDefault="0054612D"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w:t>
            </w:r>
          </w:p>
        </w:tc>
      </w:tr>
      <w:tr w:rsidR="007D497E" w:rsidRPr="007D497E" w14:paraId="567CE9C1"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0743DB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Sulfamethoxazole</w:t>
            </w:r>
            <w:proofErr w:type="spellEnd"/>
            <w:r w:rsidRPr="007D497E">
              <w:rPr>
                <w:rFonts w:ascii="Calibri" w:hAnsi="Calibri" w:cs="Calibri"/>
                <w:szCs w:val="20"/>
              </w:rPr>
              <w:t xml:space="preserve"> and </w:t>
            </w:r>
            <w:proofErr w:type="spellStart"/>
            <w:r w:rsidRPr="007D497E">
              <w:rPr>
                <w:rFonts w:ascii="Calibri" w:hAnsi="Calibri" w:cs="Calibri"/>
                <w:szCs w:val="20"/>
              </w:rPr>
              <w:t>trimethoprim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6714E3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3D324CC" w14:textId="77777777" w:rsidR="007D497E" w:rsidRPr="007D497E" w:rsidRDefault="007D497E" w:rsidP="007D497E">
            <w:pPr>
              <w:jc w:val="left"/>
              <w:rPr>
                <w:rFonts w:ascii="Calibri" w:hAnsi="Calibri" w:cs="Calibri"/>
                <w:szCs w:val="20"/>
              </w:rPr>
            </w:pPr>
            <w:r w:rsidRPr="007D497E">
              <w:rPr>
                <w:rFonts w:ascii="Calibri" w:hAnsi="Calibri" w:cs="Calibri"/>
                <w:szCs w:val="20"/>
              </w:rPr>
              <w:t>1x480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46376726" w14:textId="038D2A11" w:rsidR="007D497E" w:rsidRPr="007D497E" w:rsidRDefault="0054612D" w:rsidP="007D497E">
            <w:pPr>
              <w:jc w:val="right"/>
              <w:rPr>
                <w:rFonts w:ascii="Calibri" w:hAnsi="Calibri" w:cs="Calibri"/>
                <w:szCs w:val="20"/>
              </w:rPr>
            </w:pPr>
            <w:r>
              <w:rPr>
                <w:rFonts w:ascii="Calibri" w:hAnsi="Calibri" w:cs="Calibri"/>
                <w:szCs w:val="20"/>
              </w:rPr>
              <w:t>8960</w:t>
            </w:r>
          </w:p>
        </w:tc>
      </w:tr>
      <w:tr w:rsidR="007D497E" w:rsidRPr="007D497E" w14:paraId="189E83EE"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1207FD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Clarithromycin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6D5E03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plc</w:t>
            </w:r>
            <w:proofErr w:type="spellEnd"/>
            <w:r w:rsidRPr="007D497E">
              <w:rPr>
                <w:rFonts w:ascii="Calibri" w:hAnsi="Calibri" w:cs="Calibri"/>
                <w:szCs w:val="20"/>
              </w:rPr>
              <w:t xml:space="preserve"> </w:t>
            </w:r>
            <w:proofErr w:type="spellStart"/>
            <w:r w:rsidRPr="007D497E">
              <w:rPr>
                <w:rFonts w:ascii="Calibri" w:hAnsi="Calibri" w:cs="Calibri"/>
                <w:szCs w:val="20"/>
              </w:rPr>
              <w:t>ifc</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60811F2"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2EA55AF0" w14:textId="7B27B190" w:rsidR="007D497E" w:rsidRPr="007D497E" w:rsidRDefault="0054612D" w:rsidP="007D497E">
            <w:pPr>
              <w:jc w:val="right"/>
              <w:rPr>
                <w:rFonts w:ascii="Calibri" w:hAnsi="Calibri" w:cs="Calibri"/>
                <w:szCs w:val="20"/>
              </w:rPr>
            </w:pPr>
            <w:r>
              <w:rPr>
                <w:rFonts w:ascii="Calibri" w:hAnsi="Calibri" w:cs="Calibri"/>
                <w:szCs w:val="20"/>
              </w:rPr>
              <w:t>2500</w:t>
            </w:r>
          </w:p>
        </w:tc>
      </w:tr>
      <w:tr w:rsidR="007D497E" w:rsidRPr="007D497E" w14:paraId="4AE1895D"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437F3A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Clarithromycin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18B8F0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mod</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1FC052C"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5C5F30D7" w14:textId="572FACD9" w:rsidR="007D497E" w:rsidRPr="007D497E" w:rsidRDefault="0054612D" w:rsidP="007D497E">
            <w:pPr>
              <w:jc w:val="right"/>
              <w:rPr>
                <w:rFonts w:ascii="Calibri" w:hAnsi="Calibri" w:cs="Calibri"/>
                <w:szCs w:val="20"/>
              </w:rPr>
            </w:pPr>
            <w:r>
              <w:rPr>
                <w:rFonts w:ascii="Calibri" w:hAnsi="Calibri" w:cs="Calibri"/>
                <w:szCs w:val="20"/>
              </w:rPr>
              <w:t>140</w:t>
            </w:r>
          </w:p>
        </w:tc>
      </w:tr>
      <w:tr w:rsidR="007D497E" w:rsidRPr="007D497E" w14:paraId="0F99B9A8"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95F85C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Clarithromycin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09C310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gru</w:t>
            </w:r>
            <w:proofErr w:type="spellEnd"/>
            <w:r w:rsidRPr="007D497E">
              <w:rPr>
                <w:rFonts w:ascii="Calibri" w:hAnsi="Calibri" w:cs="Calibri"/>
                <w:szCs w:val="20"/>
              </w:rPr>
              <w:t xml:space="preserve"> </w:t>
            </w:r>
            <w:proofErr w:type="spellStart"/>
            <w:r w:rsidRPr="007D497E">
              <w:rPr>
                <w:rFonts w:ascii="Calibri" w:hAnsi="Calibri" w:cs="Calibri"/>
                <w:szCs w:val="20"/>
              </w:rPr>
              <w:t>por</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312D967" w14:textId="77777777" w:rsidR="007D497E" w:rsidRPr="007D497E" w:rsidRDefault="007D497E" w:rsidP="007D497E">
            <w:pPr>
              <w:jc w:val="left"/>
              <w:rPr>
                <w:rFonts w:ascii="Calibri" w:hAnsi="Calibri" w:cs="Calibri"/>
                <w:szCs w:val="20"/>
              </w:rPr>
            </w:pPr>
            <w:r w:rsidRPr="007D497E">
              <w:rPr>
                <w:rFonts w:ascii="Calibri" w:hAnsi="Calibri" w:cs="Calibri"/>
                <w:szCs w:val="20"/>
              </w:rPr>
              <w:t>1x60 ml (</w:t>
            </w:r>
            <w:proofErr w:type="spellStart"/>
            <w:r w:rsidRPr="007D497E">
              <w:rPr>
                <w:rFonts w:ascii="Calibri" w:hAnsi="Calibri" w:cs="Calibri"/>
                <w:szCs w:val="20"/>
              </w:rPr>
              <w:t>fľ.HDPE+dvojdielna</w:t>
            </w:r>
            <w:proofErr w:type="spellEnd"/>
            <w:r w:rsidRPr="007D497E">
              <w:rPr>
                <w:rFonts w:ascii="Calibri" w:hAnsi="Calibri" w:cs="Calibri"/>
                <w:szCs w:val="20"/>
              </w:rPr>
              <w:t xml:space="preserve"> striekačka)</w:t>
            </w:r>
          </w:p>
        </w:tc>
        <w:tc>
          <w:tcPr>
            <w:tcW w:w="1260" w:type="dxa"/>
            <w:tcBorders>
              <w:top w:val="nil"/>
              <w:left w:val="nil"/>
              <w:bottom w:val="single" w:sz="4" w:space="0" w:color="auto"/>
              <w:right w:val="single" w:sz="4" w:space="0" w:color="auto"/>
            </w:tcBorders>
            <w:shd w:val="clear" w:color="auto" w:fill="auto"/>
            <w:noWrap/>
            <w:vAlign w:val="bottom"/>
            <w:hideMark/>
          </w:tcPr>
          <w:p w14:paraId="752B0CDF" w14:textId="3461033B" w:rsidR="007D497E" w:rsidRPr="007D497E" w:rsidRDefault="0054612D"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w:t>
            </w:r>
          </w:p>
        </w:tc>
      </w:tr>
      <w:tr w:rsidR="007D497E" w:rsidRPr="007D497E" w14:paraId="785C2797"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774123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Clarithromycin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AEB739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gru</w:t>
            </w:r>
            <w:proofErr w:type="spellEnd"/>
            <w:r w:rsidRPr="007D497E">
              <w:rPr>
                <w:rFonts w:ascii="Calibri" w:hAnsi="Calibri" w:cs="Calibri"/>
                <w:szCs w:val="20"/>
              </w:rPr>
              <w:t xml:space="preserve"> </w:t>
            </w:r>
            <w:proofErr w:type="spellStart"/>
            <w:r w:rsidRPr="007D497E">
              <w:rPr>
                <w:rFonts w:ascii="Calibri" w:hAnsi="Calibri" w:cs="Calibri"/>
                <w:szCs w:val="20"/>
              </w:rPr>
              <w:t>por</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5BE36C2"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ml (</w:t>
            </w:r>
            <w:proofErr w:type="spellStart"/>
            <w:r w:rsidRPr="007D497E">
              <w:rPr>
                <w:rFonts w:ascii="Calibri" w:hAnsi="Calibri" w:cs="Calibri"/>
                <w:szCs w:val="20"/>
              </w:rPr>
              <w:t>fľ.HDPE+dvojdielna</w:t>
            </w:r>
            <w:proofErr w:type="spellEnd"/>
            <w:r w:rsidRPr="007D497E">
              <w:rPr>
                <w:rFonts w:ascii="Calibri" w:hAnsi="Calibri" w:cs="Calibri"/>
                <w:szCs w:val="20"/>
              </w:rPr>
              <w:t xml:space="preserve"> striekačka)</w:t>
            </w:r>
          </w:p>
        </w:tc>
        <w:tc>
          <w:tcPr>
            <w:tcW w:w="1260" w:type="dxa"/>
            <w:tcBorders>
              <w:top w:val="nil"/>
              <w:left w:val="nil"/>
              <w:bottom w:val="single" w:sz="4" w:space="0" w:color="auto"/>
              <w:right w:val="single" w:sz="4" w:space="0" w:color="auto"/>
            </w:tcBorders>
            <w:shd w:val="clear" w:color="auto" w:fill="auto"/>
            <w:noWrap/>
            <w:vAlign w:val="bottom"/>
            <w:hideMark/>
          </w:tcPr>
          <w:p w14:paraId="3D476E38" w14:textId="24A42DFF" w:rsidR="007D497E" w:rsidRPr="007D497E" w:rsidRDefault="0054612D"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w:t>
            </w:r>
          </w:p>
        </w:tc>
      </w:tr>
      <w:tr w:rsidR="007D497E" w:rsidRPr="007D497E" w14:paraId="6EEBF8EF"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267D67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Clarithromycin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49BBB4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456D1632" w14:textId="77777777" w:rsidR="007D497E" w:rsidRPr="007D497E" w:rsidRDefault="007D497E" w:rsidP="007D497E">
            <w:pPr>
              <w:jc w:val="left"/>
              <w:rPr>
                <w:rFonts w:ascii="Calibri" w:hAnsi="Calibri" w:cs="Calibri"/>
                <w:szCs w:val="20"/>
              </w:rPr>
            </w:pPr>
            <w:r w:rsidRPr="007D497E">
              <w:rPr>
                <w:rFonts w:ascii="Calibri" w:hAnsi="Calibri" w:cs="Calibri"/>
                <w:szCs w:val="20"/>
              </w:rPr>
              <w:t>1x250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04F966DE" w14:textId="1583E64F" w:rsidR="007D497E" w:rsidRPr="007D497E" w:rsidRDefault="0054612D" w:rsidP="007D497E">
            <w:pPr>
              <w:jc w:val="right"/>
              <w:rPr>
                <w:rFonts w:ascii="Calibri" w:hAnsi="Calibri" w:cs="Calibri"/>
                <w:szCs w:val="20"/>
              </w:rPr>
            </w:pPr>
            <w:r>
              <w:rPr>
                <w:rFonts w:ascii="Calibri" w:hAnsi="Calibri" w:cs="Calibri"/>
                <w:szCs w:val="20"/>
              </w:rPr>
              <w:t>350</w:t>
            </w:r>
          </w:p>
        </w:tc>
      </w:tr>
      <w:tr w:rsidR="007D497E" w:rsidRPr="007D497E" w14:paraId="5AAE2B6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DB9E20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Clarithromycin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F222F6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D80F65B"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4777D188" w14:textId="1EDE8451" w:rsidR="007D497E" w:rsidRPr="007D497E" w:rsidRDefault="0054612D" w:rsidP="007D497E">
            <w:pPr>
              <w:jc w:val="right"/>
              <w:rPr>
                <w:rFonts w:ascii="Calibri" w:hAnsi="Calibri" w:cs="Calibri"/>
                <w:szCs w:val="20"/>
              </w:rPr>
            </w:pPr>
            <w:r>
              <w:rPr>
                <w:rFonts w:ascii="Calibri" w:hAnsi="Calibri" w:cs="Calibri"/>
                <w:szCs w:val="20"/>
              </w:rPr>
              <w:t>4620</w:t>
            </w:r>
          </w:p>
        </w:tc>
      </w:tr>
      <w:tr w:rsidR="007D497E" w:rsidRPr="007D497E" w14:paraId="70C4352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6C3852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Azithromycin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5D708B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5776559"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w:t>
            </w:r>
          </w:p>
        </w:tc>
        <w:tc>
          <w:tcPr>
            <w:tcW w:w="1260" w:type="dxa"/>
            <w:tcBorders>
              <w:top w:val="nil"/>
              <w:left w:val="nil"/>
              <w:bottom w:val="single" w:sz="4" w:space="0" w:color="auto"/>
              <w:right w:val="single" w:sz="4" w:space="0" w:color="auto"/>
            </w:tcBorders>
            <w:shd w:val="clear" w:color="auto" w:fill="auto"/>
            <w:noWrap/>
            <w:vAlign w:val="bottom"/>
            <w:hideMark/>
          </w:tcPr>
          <w:p w14:paraId="6077D8C7" w14:textId="439DDA39" w:rsidR="007D497E" w:rsidRPr="007D497E" w:rsidRDefault="0054612D" w:rsidP="007D497E">
            <w:pPr>
              <w:jc w:val="right"/>
              <w:rPr>
                <w:rFonts w:ascii="Calibri" w:hAnsi="Calibri" w:cs="Calibri"/>
                <w:szCs w:val="20"/>
              </w:rPr>
            </w:pPr>
            <w:r>
              <w:rPr>
                <w:rFonts w:ascii="Calibri" w:hAnsi="Calibri" w:cs="Calibri"/>
                <w:szCs w:val="20"/>
              </w:rPr>
              <w:t>30</w:t>
            </w:r>
          </w:p>
        </w:tc>
      </w:tr>
      <w:tr w:rsidR="007D497E" w:rsidRPr="007D497E" w14:paraId="34900472"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23780A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Clindamycin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64FEAD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cps</w:t>
            </w:r>
            <w:proofErr w:type="spellEnd"/>
            <w:r w:rsidRPr="007D497E">
              <w:rPr>
                <w:rFonts w:ascii="Calibri" w:hAnsi="Calibri" w:cs="Calibri"/>
                <w:szCs w:val="20"/>
              </w:rPr>
              <w:t xml:space="preserve"> dur</w:t>
            </w:r>
          </w:p>
        </w:tc>
        <w:tc>
          <w:tcPr>
            <w:tcW w:w="3159" w:type="dxa"/>
            <w:tcBorders>
              <w:top w:val="nil"/>
              <w:left w:val="nil"/>
              <w:bottom w:val="single" w:sz="4" w:space="0" w:color="auto"/>
              <w:right w:val="single" w:sz="4" w:space="0" w:color="auto"/>
            </w:tcBorders>
            <w:shd w:val="clear" w:color="auto" w:fill="auto"/>
            <w:noWrap/>
            <w:vAlign w:val="bottom"/>
            <w:hideMark/>
          </w:tcPr>
          <w:p w14:paraId="12F07E2A" w14:textId="77777777" w:rsidR="007D497E" w:rsidRPr="007D497E" w:rsidRDefault="007D497E" w:rsidP="007D497E">
            <w:pPr>
              <w:jc w:val="left"/>
              <w:rPr>
                <w:rFonts w:ascii="Calibri" w:hAnsi="Calibri" w:cs="Calibri"/>
                <w:szCs w:val="20"/>
              </w:rPr>
            </w:pPr>
            <w:r w:rsidRPr="007D497E">
              <w:rPr>
                <w:rFonts w:ascii="Calibri" w:hAnsi="Calibri" w:cs="Calibri"/>
                <w:szCs w:val="20"/>
              </w:rPr>
              <w:t>1x300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2F24DF1C" w14:textId="6D57FC14" w:rsidR="007D497E" w:rsidRPr="007D497E" w:rsidRDefault="0054612D" w:rsidP="007D497E">
            <w:pPr>
              <w:jc w:val="right"/>
              <w:rPr>
                <w:rFonts w:ascii="Calibri" w:hAnsi="Calibri" w:cs="Calibri"/>
                <w:szCs w:val="20"/>
              </w:rPr>
            </w:pPr>
            <w:r>
              <w:rPr>
                <w:rFonts w:ascii="Calibri" w:hAnsi="Calibri" w:cs="Calibri"/>
                <w:szCs w:val="20"/>
              </w:rPr>
              <w:t>1440</w:t>
            </w:r>
          </w:p>
        </w:tc>
      </w:tr>
      <w:tr w:rsidR="007D497E" w:rsidRPr="007D497E" w14:paraId="687A14D8"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4076A0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Gentamicin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B7A3AA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inj</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B28B212" w14:textId="77777777" w:rsidR="007D497E" w:rsidRPr="007D497E" w:rsidRDefault="007D497E" w:rsidP="007D497E">
            <w:pPr>
              <w:jc w:val="left"/>
              <w:rPr>
                <w:rFonts w:ascii="Calibri" w:hAnsi="Calibri" w:cs="Calibri"/>
                <w:szCs w:val="20"/>
              </w:rPr>
            </w:pPr>
            <w:r w:rsidRPr="007D497E">
              <w:rPr>
                <w:rFonts w:ascii="Calibri" w:hAnsi="Calibri" w:cs="Calibri"/>
                <w:szCs w:val="20"/>
              </w:rPr>
              <w:t>1x2 ml/80 mg (ampulka sklenená)</w:t>
            </w:r>
          </w:p>
        </w:tc>
        <w:tc>
          <w:tcPr>
            <w:tcW w:w="1260" w:type="dxa"/>
            <w:tcBorders>
              <w:top w:val="nil"/>
              <w:left w:val="nil"/>
              <w:bottom w:val="single" w:sz="4" w:space="0" w:color="auto"/>
              <w:right w:val="single" w:sz="4" w:space="0" w:color="auto"/>
            </w:tcBorders>
            <w:shd w:val="clear" w:color="auto" w:fill="auto"/>
            <w:noWrap/>
            <w:vAlign w:val="bottom"/>
            <w:hideMark/>
          </w:tcPr>
          <w:p w14:paraId="03442633" w14:textId="3C511C33" w:rsidR="007D497E" w:rsidRPr="007D497E" w:rsidRDefault="0054612D" w:rsidP="007D497E">
            <w:pPr>
              <w:jc w:val="right"/>
              <w:rPr>
                <w:rFonts w:ascii="Calibri" w:hAnsi="Calibri" w:cs="Calibri"/>
                <w:szCs w:val="20"/>
              </w:rPr>
            </w:pPr>
            <w:r>
              <w:rPr>
                <w:rFonts w:ascii="Calibri" w:hAnsi="Calibri" w:cs="Calibri"/>
                <w:szCs w:val="20"/>
              </w:rPr>
              <w:t>5500</w:t>
            </w:r>
          </w:p>
        </w:tc>
      </w:tr>
      <w:tr w:rsidR="007D497E" w:rsidRPr="007D497E" w14:paraId="1112349C"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E7E83A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Amikacin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68D7EB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inj</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D427B7C" w14:textId="77777777" w:rsidR="007D497E" w:rsidRPr="007D497E" w:rsidRDefault="007D497E" w:rsidP="007D497E">
            <w:pPr>
              <w:jc w:val="left"/>
              <w:rPr>
                <w:rFonts w:ascii="Calibri" w:hAnsi="Calibri" w:cs="Calibri"/>
                <w:szCs w:val="20"/>
              </w:rPr>
            </w:pPr>
            <w:r w:rsidRPr="007D497E">
              <w:rPr>
                <w:rFonts w:ascii="Calibri" w:hAnsi="Calibri" w:cs="Calibri"/>
                <w:szCs w:val="20"/>
              </w:rPr>
              <w:t>1x2 ml/500 mg (</w:t>
            </w:r>
            <w:proofErr w:type="spellStart"/>
            <w:r w:rsidRPr="007D497E">
              <w:rPr>
                <w:rFonts w:ascii="Calibri" w:hAnsi="Calibri" w:cs="Calibri"/>
                <w:szCs w:val="20"/>
              </w:rPr>
              <w:t>amp.skl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A881173" w14:textId="1AFDE7F5" w:rsidR="007D497E" w:rsidRPr="007D497E" w:rsidRDefault="0054612D"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w:t>
            </w:r>
          </w:p>
        </w:tc>
      </w:tr>
      <w:tr w:rsidR="007D497E" w:rsidRPr="007D497E" w14:paraId="1A53421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278F14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Ofloxacin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4CC275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70F62C5"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044D08B2" w14:textId="7ABE276F" w:rsidR="007D497E" w:rsidRPr="007D497E" w:rsidRDefault="0054612D" w:rsidP="007D497E">
            <w:pPr>
              <w:jc w:val="right"/>
              <w:rPr>
                <w:rFonts w:ascii="Calibri" w:hAnsi="Calibri" w:cs="Calibri"/>
                <w:szCs w:val="20"/>
              </w:rPr>
            </w:pPr>
            <w:r>
              <w:rPr>
                <w:rFonts w:ascii="Calibri" w:hAnsi="Calibri" w:cs="Calibri"/>
                <w:szCs w:val="20"/>
              </w:rPr>
              <w:t>50</w:t>
            </w:r>
          </w:p>
        </w:tc>
      </w:tr>
      <w:tr w:rsidR="007D497E" w:rsidRPr="007D497E" w14:paraId="298D02EA"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71A893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Ciprofloxacin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00F43F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4B063E2"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7DF48B32" w14:textId="53CA7A7A" w:rsidR="007D497E" w:rsidRPr="007D497E" w:rsidRDefault="0054612D" w:rsidP="007D497E">
            <w:pPr>
              <w:jc w:val="right"/>
              <w:rPr>
                <w:rFonts w:ascii="Calibri" w:hAnsi="Calibri" w:cs="Calibri"/>
                <w:szCs w:val="20"/>
              </w:rPr>
            </w:pPr>
            <w:r>
              <w:rPr>
                <w:rFonts w:ascii="Calibri" w:hAnsi="Calibri" w:cs="Calibri"/>
                <w:szCs w:val="20"/>
              </w:rPr>
              <w:t>11200</w:t>
            </w:r>
          </w:p>
        </w:tc>
      </w:tr>
      <w:tr w:rsidR="007D497E" w:rsidRPr="007D497E" w14:paraId="6707BB7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1B5875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Norfloxacin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C155D7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AAF3754" w14:textId="77777777" w:rsidR="007D497E" w:rsidRPr="007D497E" w:rsidRDefault="007D497E" w:rsidP="007D497E">
            <w:pPr>
              <w:jc w:val="left"/>
              <w:rPr>
                <w:rFonts w:ascii="Calibri" w:hAnsi="Calibri" w:cs="Calibri"/>
                <w:szCs w:val="20"/>
              </w:rPr>
            </w:pPr>
            <w:r w:rsidRPr="007D497E">
              <w:rPr>
                <w:rFonts w:ascii="Calibri" w:hAnsi="Calibri" w:cs="Calibri"/>
                <w:szCs w:val="20"/>
              </w:rPr>
              <w:t>1x400 mg (fľ.PE)</w:t>
            </w:r>
          </w:p>
        </w:tc>
        <w:tc>
          <w:tcPr>
            <w:tcW w:w="1260" w:type="dxa"/>
            <w:tcBorders>
              <w:top w:val="nil"/>
              <w:left w:val="nil"/>
              <w:bottom w:val="single" w:sz="4" w:space="0" w:color="auto"/>
              <w:right w:val="single" w:sz="4" w:space="0" w:color="auto"/>
            </w:tcBorders>
            <w:shd w:val="clear" w:color="auto" w:fill="auto"/>
            <w:noWrap/>
            <w:vAlign w:val="bottom"/>
            <w:hideMark/>
          </w:tcPr>
          <w:p w14:paraId="5EEA8BF2" w14:textId="7A71402A" w:rsidR="007D497E" w:rsidRPr="007D497E" w:rsidRDefault="0054612D" w:rsidP="007D497E">
            <w:pPr>
              <w:jc w:val="right"/>
              <w:rPr>
                <w:rFonts w:ascii="Calibri" w:hAnsi="Calibri" w:cs="Calibri"/>
                <w:szCs w:val="20"/>
              </w:rPr>
            </w:pPr>
            <w:r>
              <w:rPr>
                <w:rFonts w:ascii="Calibri" w:hAnsi="Calibri" w:cs="Calibri"/>
                <w:szCs w:val="20"/>
              </w:rPr>
              <w:t>2250</w:t>
            </w:r>
          </w:p>
        </w:tc>
      </w:tr>
      <w:tr w:rsidR="007D497E" w:rsidRPr="007D497E" w14:paraId="567AF752"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EAFF4C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Levofloxacin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F4DB49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3158681"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blis.PVC</w:t>
            </w:r>
            <w:proofErr w:type="spellEnd"/>
            <w:r w:rsidRPr="007D497E">
              <w:rPr>
                <w:rFonts w:ascii="Calibri" w:hAnsi="Calibri" w:cs="Calibri"/>
                <w:szCs w:val="20"/>
              </w:rPr>
              <w:t>/PE/PVDC/Al)</w:t>
            </w:r>
          </w:p>
        </w:tc>
        <w:tc>
          <w:tcPr>
            <w:tcW w:w="1260" w:type="dxa"/>
            <w:tcBorders>
              <w:top w:val="nil"/>
              <w:left w:val="nil"/>
              <w:bottom w:val="single" w:sz="4" w:space="0" w:color="auto"/>
              <w:right w:val="single" w:sz="4" w:space="0" w:color="auto"/>
            </w:tcBorders>
            <w:shd w:val="clear" w:color="auto" w:fill="auto"/>
            <w:noWrap/>
            <w:vAlign w:val="bottom"/>
            <w:hideMark/>
          </w:tcPr>
          <w:p w14:paraId="7BD5DC8D" w14:textId="1FC5478B" w:rsidR="007D497E" w:rsidRPr="007D497E" w:rsidRDefault="0054612D" w:rsidP="007D497E">
            <w:pPr>
              <w:jc w:val="right"/>
              <w:rPr>
                <w:rFonts w:ascii="Calibri" w:hAnsi="Calibri" w:cs="Calibri"/>
                <w:szCs w:val="20"/>
              </w:rPr>
            </w:pPr>
            <w:r>
              <w:rPr>
                <w:rFonts w:ascii="Calibri" w:hAnsi="Calibri" w:cs="Calibri"/>
                <w:szCs w:val="20"/>
              </w:rPr>
              <w:t>250</w:t>
            </w:r>
          </w:p>
        </w:tc>
      </w:tr>
      <w:tr w:rsidR="007D497E" w:rsidRPr="007D497E" w14:paraId="2A62558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66EE66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Vancomycin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78A8AB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8F83AEB" w14:textId="77777777" w:rsidR="007D497E" w:rsidRPr="007D497E" w:rsidRDefault="007D497E" w:rsidP="007D497E">
            <w:pPr>
              <w:jc w:val="left"/>
              <w:rPr>
                <w:rFonts w:ascii="Calibri" w:hAnsi="Calibri" w:cs="Calibri"/>
                <w:szCs w:val="20"/>
              </w:rPr>
            </w:pPr>
            <w:r w:rsidRPr="007D497E">
              <w:rPr>
                <w:rFonts w:ascii="Calibri" w:hAnsi="Calibri" w:cs="Calibri"/>
                <w:szCs w:val="20"/>
              </w:rPr>
              <w:t>1x0,5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5F8F1D5" w14:textId="6807A84B" w:rsidR="007D497E" w:rsidRPr="007D497E" w:rsidRDefault="0054612D" w:rsidP="007D497E">
            <w:pPr>
              <w:jc w:val="right"/>
              <w:rPr>
                <w:rFonts w:ascii="Calibri" w:hAnsi="Calibri" w:cs="Calibri"/>
                <w:szCs w:val="20"/>
              </w:rPr>
            </w:pPr>
            <w:r>
              <w:rPr>
                <w:rFonts w:ascii="Calibri" w:hAnsi="Calibri" w:cs="Calibri"/>
                <w:szCs w:val="20"/>
              </w:rPr>
              <w:t>2920</w:t>
            </w:r>
          </w:p>
        </w:tc>
      </w:tr>
      <w:tr w:rsidR="007D497E" w:rsidRPr="007D497E" w14:paraId="5A66B2CE"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9777A5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Vancomycin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79CA609"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F9A5F9D"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1052FAA8" w14:textId="6F86A260" w:rsidR="007D497E" w:rsidRPr="007D497E" w:rsidRDefault="0054612D" w:rsidP="007D497E">
            <w:pPr>
              <w:jc w:val="right"/>
              <w:rPr>
                <w:rFonts w:ascii="Calibri" w:hAnsi="Calibri" w:cs="Calibri"/>
                <w:szCs w:val="20"/>
              </w:rPr>
            </w:pPr>
            <w:r>
              <w:rPr>
                <w:rFonts w:ascii="Calibri" w:hAnsi="Calibri" w:cs="Calibri"/>
                <w:szCs w:val="20"/>
              </w:rPr>
              <w:t>2160</w:t>
            </w:r>
          </w:p>
        </w:tc>
      </w:tr>
      <w:tr w:rsidR="007D497E" w:rsidRPr="007D497E" w14:paraId="717BBAF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0E6766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Teicoplanin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458568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iio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BFB88F4" w14:textId="77777777" w:rsidR="007D497E" w:rsidRPr="007D497E" w:rsidRDefault="007D497E" w:rsidP="007D497E">
            <w:pPr>
              <w:jc w:val="left"/>
              <w:rPr>
                <w:rFonts w:ascii="Calibri" w:hAnsi="Calibri" w:cs="Calibri"/>
                <w:szCs w:val="20"/>
              </w:rPr>
            </w:pPr>
            <w:r w:rsidRPr="007D497E">
              <w:rPr>
                <w:rFonts w:ascii="Calibri" w:hAnsi="Calibri" w:cs="Calibri"/>
                <w:szCs w:val="20"/>
              </w:rPr>
              <w:t>1x400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1BC1B64F" w14:textId="7853A265" w:rsidR="007D497E" w:rsidRPr="007D497E" w:rsidRDefault="0054612D" w:rsidP="007D497E">
            <w:pPr>
              <w:jc w:val="right"/>
              <w:rPr>
                <w:rFonts w:ascii="Calibri" w:hAnsi="Calibri" w:cs="Calibri"/>
                <w:szCs w:val="20"/>
              </w:rPr>
            </w:pPr>
            <w:r>
              <w:rPr>
                <w:rFonts w:ascii="Calibri" w:hAnsi="Calibri" w:cs="Calibri"/>
                <w:szCs w:val="20"/>
              </w:rPr>
              <w:t>190</w:t>
            </w:r>
          </w:p>
        </w:tc>
      </w:tr>
      <w:tr w:rsidR="007D497E" w:rsidRPr="007D497E" w14:paraId="777D9C62"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2C1178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Colistin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4B1A3D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DE72F3F" w14:textId="77777777" w:rsidR="007D497E" w:rsidRPr="007D497E" w:rsidRDefault="007D497E" w:rsidP="007D497E">
            <w:pPr>
              <w:jc w:val="left"/>
              <w:rPr>
                <w:rFonts w:ascii="Calibri" w:hAnsi="Calibri" w:cs="Calibri"/>
                <w:szCs w:val="20"/>
              </w:rPr>
            </w:pPr>
            <w:r w:rsidRPr="007D497E">
              <w:rPr>
                <w:rFonts w:ascii="Calibri" w:hAnsi="Calibri" w:cs="Calibri"/>
                <w:szCs w:val="20"/>
              </w:rPr>
              <w:t>1x1 MIU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490C49F2" w14:textId="049AC4C6" w:rsidR="007D497E" w:rsidRPr="007D497E" w:rsidRDefault="0054612D" w:rsidP="007D497E">
            <w:pPr>
              <w:jc w:val="right"/>
              <w:rPr>
                <w:rFonts w:ascii="Calibri" w:hAnsi="Calibri" w:cs="Calibri"/>
                <w:szCs w:val="20"/>
              </w:rPr>
            </w:pPr>
            <w:r>
              <w:rPr>
                <w:rFonts w:ascii="Calibri" w:hAnsi="Calibri" w:cs="Calibri"/>
                <w:szCs w:val="20"/>
              </w:rPr>
              <w:t>4500</w:t>
            </w:r>
          </w:p>
        </w:tc>
      </w:tr>
      <w:tr w:rsidR="007D497E" w:rsidRPr="007D497E" w14:paraId="59B776E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8E542C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lastRenderedPageBreak/>
              <w:t>Linezolid</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E3FAAC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B877001" w14:textId="77777777" w:rsidR="007D497E" w:rsidRPr="007D497E" w:rsidRDefault="007D497E" w:rsidP="007D497E">
            <w:pPr>
              <w:jc w:val="left"/>
              <w:rPr>
                <w:rFonts w:ascii="Calibri" w:hAnsi="Calibri" w:cs="Calibri"/>
                <w:szCs w:val="20"/>
              </w:rPr>
            </w:pPr>
            <w:r w:rsidRPr="007D497E">
              <w:rPr>
                <w:rFonts w:ascii="Calibri" w:hAnsi="Calibri" w:cs="Calibri"/>
                <w:szCs w:val="20"/>
              </w:rPr>
              <w:t>1x600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45E0BCCA" w14:textId="5E49002B" w:rsidR="007D497E" w:rsidRPr="007D497E" w:rsidRDefault="0054612D"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00</w:t>
            </w:r>
          </w:p>
        </w:tc>
      </w:tr>
      <w:tr w:rsidR="007D497E" w:rsidRPr="007D497E" w14:paraId="053D4F9D"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E59A73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Fluconazole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070589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cps</w:t>
            </w:r>
            <w:proofErr w:type="spellEnd"/>
            <w:r w:rsidRPr="007D497E">
              <w:rPr>
                <w:rFonts w:ascii="Calibri" w:hAnsi="Calibri" w:cs="Calibri"/>
                <w:szCs w:val="20"/>
              </w:rPr>
              <w:t xml:space="preserve"> dur</w:t>
            </w:r>
          </w:p>
        </w:tc>
        <w:tc>
          <w:tcPr>
            <w:tcW w:w="3159" w:type="dxa"/>
            <w:tcBorders>
              <w:top w:val="nil"/>
              <w:left w:val="nil"/>
              <w:bottom w:val="single" w:sz="4" w:space="0" w:color="auto"/>
              <w:right w:val="single" w:sz="4" w:space="0" w:color="auto"/>
            </w:tcBorders>
            <w:shd w:val="clear" w:color="auto" w:fill="auto"/>
            <w:noWrap/>
            <w:vAlign w:val="bottom"/>
            <w:hideMark/>
          </w:tcPr>
          <w:p w14:paraId="7102BB6B" w14:textId="77777777" w:rsidR="007D497E" w:rsidRPr="007D497E" w:rsidRDefault="007D497E" w:rsidP="007D497E">
            <w:pPr>
              <w:jc w:val="left"/>
              <w:rPr>
                <w:rFonts w:ascii="Calibri" w:hAnsi="Calibri" w:cs="Calibri"/>
                <w:szCs w:val="20"/>
              </w:rPr>
            </w:pPr>
            <w:r w:rsidRPr="007D497E">
              <w:rPr>
                <w:rFonts w:ascii="Calibri" w:hAnsi="Calibri" w:cs="Calibri"/>
                <w:szCs w:val="20"/>
              </w:rPr>
              <w:t>1x150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10DCE4AC" w14:textId="0D933E9B" w:rsidR="007D497E" w:rsidRPr="007D497E" w:rsidRDefault="0054612D" w:rsidP="007D497E">
            <w:pPr>
              <w:jc w:val="right"/>
              <w:rPr>
                <w:rFonts w:ascii="Calibri" w:hAnsi="Calibri" w:cs="Calibri"/>
                <w:szCs w:val="20"/>
              </w:rPr>
            </w:pPr>
            <w:r>
              <w:rPr>
                <w:rFonts w:ascii="Calibri" w:hAnsi="Calibri" w:cs="Calibri"/>
                <w:szCs w:val="20"/>
              </w:rPr>
              <w:t>480</w:t>
            </w:r>
          </w:p>
        </w:tc>
      </w:tr>
      <w:tr w:rsidR="007D497E" w:rsidRPr="007D497E" w14:paraId="685B89B0"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C23E53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Fluconazole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81C7A9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cps</w:t>
            </w:r>
            <w:proofErr w:type="spellEnd"/>
            <w:r w:rsidRPr="007D497E">
              <w:rPr>
                <w:rFonts w:ascii="Calibri" w:hAnsi="Calibri" w:cs="Calibri"/>
                <w:szCs w:val="20"/>
              </w:rPr>
              <w:t xml:space="preserve"> dur</w:t>
            </w:r>
          </w:p>
        </w:tc>
        <w:tc>
          <w:tcPr>
            <w:tcW w:w="3159" w:type="dxa"/>
            <w:tcBorders>
              <w:top w:val="nil"/>
              <w:left w:val="nil"/>
              <w:bottom w:val="single" w:sz="4" w:space="0" w:color="auto"/>
              <w:right w:val="single" w:sz="4" w:space="0" w:color="auto"/>
            </w:tcBorders>
            <w:shd w:val="clear" w:color="auto" w:fill="auto"/>
            <w:noWrap/>
            <w:vAlign w:val="bottom"/>
            <w:hideMark/>
          </w:tcPr>
          <w:p w14:paraId="6798D5DD" w14:textId="77777777" w:rsidR="007D497E" w:rsidRPr="007D497E" w:rsidRDefault="007D497E" w:rsidP="007D497E">
            <w:pPr>
              <w:jc w:val="left"/>
              <w:rPr>
                <w:rFonts w:ascii="Calibri" w:hAnsi="Calibri" w:cs="Calibri"/>
                <w:szCs w:val="20"/>
              </w:rPr>
            </w:pPr>
            <w:r w:rsidRPr="007D497E">
              <w:rPr>
                <w:rFonts w:ascii="Calibri" w:hAnsi="Calibri" w:cs="Calibri"/>
                <w:szCs w:val="20"/>
              </w:rPr>
              <w:t>1x50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6D5170A6" w14:textId="7A33DBB7" w:rsidR="007D497E" w:rsidRPr="007D497E" w:rsidRDefault="00E709CE" w:rsidP="007D497E">
            <w:pPr>
              <w:jc w:val="right"/>
              <w:rPr>
                <w:rFonts w:ascii="Calibri" w:hAnsi="Calibri" w:cs="Calibri"/>
                <w:szCs w:val="20"/>
              </w:rPr>
            </w:pPr>
            <w:r>
              <w:rPr>
                <w:rFonts w:ascii="Calibri" w:hAnsi="Calibri" w:cs="Calibri"/>
                <w:szCs w:val="20"/>
              </w:rPr>
              <w:t>4</w:t>
            </w:r>
            <w:r w:rsidR="007D497E" w:rsidRPr="007D497E">
              <w:rPr>
                <w:rFonts w:ascii="Calibri" w:hAnsi="Calibri" w:cs="Calibri"/>
                <w:szCs w:val="20"/>
              </w:rPr>
              <w:t>000</w:t>
            </w:r>
          </w:p>
        </w:tc>
      </w:tr>
      <w:tr w:rsidR="007D497E" w:rsidRPr="007D497E" w14:paraId="36426CDF"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ABE08A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Itraconazole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75F58E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cps</w:t>
            </w:r>
            <w:proofErr w:type="spellEnd"/>
            <w:r w:rsidRPr="007D497E">
              <w:rPr>
                <w:rFonts w:ascii="Calibri" w:hAnsi="Calibri" w:cs="Calibri"/>
                <w:szCs w:val="20"/>
              </w:rPr>
              <w:t xml:space="preserve"> dur</w:t>
            </w:r>
          </w:p>
        </w:tc>
        <w:tc>
          <w:tcPr>
            <w:tcW w:w="3159" w:type="dxa"/>
            <w:tcBorders>
              <w:top w:val="nil"/>
              <w:left w:val="nil"/>
              <w:bottom w:val="single" w:sz="4" w:space="0" w:color="auto"/>
              <w:right w:val="single" w:sz="4" w:space="0" w:color="auto"/>
            </w:tcBorders>
            <w:shd w:val="clear" w:color="auto" w:fill="auto"/>
            <w:noWrap/>
            <w:vAlign w:val="bottom"/>
            <w:hideMark/>
          </w:tcPr>
          <w:p w14:paraId="6FE21BAF" w14:textId="77777777" w:rsidR="007D497E" w:rsidRPr="007D497E" w:rsidRDefault="007D497E" w:rsidP="007D497E">
            <w:pPr>
              <w:jc w:val="left"/>
              <w:rPr>
                <w:rFonts w:ascii="Calibri" w:hAnsi="Calibri" w:cs="Calibri"/>
                <w:sz w:val="18"/>
                <w:szCs w:val="18"/>
              </w:rPr>
            </w:pPr>
            <w:r w:rsidRPr="007D497E">
              <w:rPr>
                <w:rFonts w:ascii="Calibri" w:hAnsi="Calibri" w:cs="Calibri"/>
                <w:sz w:val="18"/>
                <w:szCs w:val="18"/>
              </w:rPr>
              <w:t>1x100 mg (</w:t>
            </w:r>
            <w:proofErr w:type="spellStart"/>
            <w:r w:rsidRPr="007D497E">
              <w:rPr>
                <w:rFonts w:ascii="Calibri" w:hAnsi="Calibri" w:cs="Calibri"/>
                <w:sz w:val="18"/>
                <w:szCs w:val="18"/>
              </w:rPr>
              <w:t>blis.Al</w:t>
            </w:r>
            <w:proofErr w:type="spellEnd"/>
            <w:r w:rsidRPr="007D497E">
              <w:rPr>
                <w:rFonts w:ascii="Calibri" w:hAnsi="Calibri" w:cs="Calibri"/>
                <w:sz w:val="18"/>
                <w:szCs w:val="18"/>
              </w:rPr>
              <w:t>/Al)</w:t>
            </w:r>
          </w:p>
        </w:tc>
        <w:tc>
          <w:tcPr>
            <w:tcW w:w="1260" w:type="dxa"/>
            <w:tcBorders>
              <w:top w:val="nil"/>
              <w:left w:val="nil"/>
              <w:bottom w:val="single" w:sz="4" w:space="0" w:color="auto"/>
              <w:right w:val="single" w:sz="4" w:space="0" w:color="auto"/>
            </w:tcBorders>
            <w:shd w:val="clear" w:color="auto" w:fill="auto"/>
            <w:noWrap/>
            <w:vAlign w:val="bottom"/>
            <w:hideMark/>
          </w:tcPr>
          <w:p w14:paraId="504D0840" w14:textId="6B845238" w:rsidR="007D497E" w:rsidRPr="007D497E" w:rsidRDefault="00E709CE" w:rsidP="007D497E">
            <w:pPr>
              <w:jc w:val="right"/>
              <w:rPr>
                <w:rFonts w:ascii="Calibri" w:hAnsi="Calibri" w:cs="Calibri"/>
                <w:sz w:val="18"/>
                <w:szCs w:val="18"/>
              </w:rPr>
            </w:pPr>
            <w:r>
              <w:rPr>
                <w:rFonts w:ascii="Calibri" w:hAnsi="Calibri" w:cs="Calibri"/>
                <w:sz w:val="18"/>
                <w:szCs w:val="18"/>
              </w:rPr>
              <w:t>70</w:t>
            </w:r>
          </w:p>
        </w:tc>
      </w:tr>
      <w:tr w:rsidR="007D497E" w:rsidRPr="007D497E" w14:paraId="604C529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D5776E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Voriconazole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F78AE1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flm</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3BAA695"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4A9564E4" w14:textId="295EFEEB" w:rsidR="007D497E" w:rsidRPr="007D497E" w:rsidRDefault="00E709CE" w:rsidP="007D497E">
            <w:pPr>
              <w:jc w:val="right"/>
              <w:rPr>
                <w:rFonts w:ascii="Calibri" w:hAnsi="Calibri" w:cs="Calibri"/>
                <w:szCs w:val="20"/>
              </w:rPr>
            </w:pPr>
            <w:r>
              <w:rPr>
                <w:rFonts w:ascii="Calibri" w:hAnsi="Calibri" w:cs="Calibri"/>
                <w:szCs w:val="20"/>
              </w:rPr>
              <w:t>70</w:t>
            </w:r>
          </w:p>
        </w:tc>
      </w:tr>
      <w:tr w:rsidR="007D497E" w:rsidRPr="007D497E" w14:paraId="5C0673E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B09944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Voriconazole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989E8F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ABC2E83"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50515A6A" w14:textId="1FC60D42" w:rsidR="007D497E" w:rsidRPr="007D497E" w:rsidRDefault="00E709CE" w:rsidP="007D497E">
            <w:pPr>
              <w:jc w:val="right"/>
              <w:rPr>
                <w:rFonts w:ascii="Calibri" w:hAnsi="Calibri" w:cs="Calibri"/>
                <w:szCs w:val="20"/>
              </w:rPr>
            </w:pPr>
            <w:r>
              <w:rPr>
                <w:rFonts w:ascii="Calibri" w:hAnsi="Calibri" w:cs="Calibri"/>
                <w:szCs w:val="20"/>
              </w:rPr>
              <w:t>50</w:t>
            </w:r>
          </w:p>
        </w:tc>
      </w:tr>
      <w:tr w:rsidR="007D497E" w:rsidRPr="007D497E" w14:paraId="3DAD3A5E"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E98D46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Posaconazole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81A81A9"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r w:rsidRPr="007D497E">
              <w:rPr>
                <w:rFonts w:ascii="Calibri" w:hAnsi="Calibri" w:cs="Calibri"/>
                <w:szCs w:val="20"/>
              </w:rPr>
              <w:t xml:space="preserve"> </w:t>
            </w:r>
            <w:proofErr w:type="spellStart"/>
            <w:r w:rsidRPr="007D497E">
              <w:rPr>
                <w:rFonts w:ascii="Calibri" w:hAnsi="Calibri" w:cs="Calibri"/>
                <w:szCs w:val="20"/>
              </w:rPr>
              <w:t>ent</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BED1A6B"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mg (</w:t>
            </w:r>
            <w:proofErr w:type="spellStart"/>
            <w:r w:rsidRPr="007D497E">
              <w:rPr>
                <w:rFonts w:ascii="Calibri" w:hAnsi="Calibri" w:cs="Calibri"/>
                <w:szCs w:val="20"/>
              </w:rPr>
              <w:t>blis.PVC</w:t>
            </w:r>
            <w:proofErr w:type="spellEnd"/>
            <w:r w:rsidRPr="007D497E">
              <w:rPr>
                <w:rFonts w:ascii="Calibri" w:hAnsi="Calibri" w:cs="Calibri"/>
                <w:szCs w:val="20"/>
              </w:rPr>
              <w:t>/</w:t>
            </w:r>
            <w:proofErr w:type="spellStart"/>
            <w:r w:rsidRPr="007D497E">
              <w:rPr>
                <w:rFonts w:ascii="Calibri" w:hAnsi="Calibri" w:cs="Calibri"/>
                <w:szCs w:val="20"/>
              </w:rPr>
              <w:t>Aclar</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121B558A" w14:textId="61F9E295" w:rsidR="007D497E" w:rsidRPr="007D497E" w:rsidRDefault="00E709CE" w:rsidP="007D497E">
            <w:pPr>
              <w:jc w:val="right"/>
              <w:rPr>
                <w:rFonts w:ascii="Calibri" w:hAnsi="Calibri" w:cs="Calibri"/>
                <w:szCs w:val="20"/>
              </w:rPr>
            </w:pPr>
            <w:r>
              <w:rPr>
                <w:rFonts w:ascii="Calibri" w:hAnsi="Calibri" w:cs="Calibri"/>
                <w:szCs w:val="20"/>
              </w:rPr>
              <w:t>24</w:t>
            </w:r>
          </w:p>
        </w:tc>
      </w:tr>
      <w:tr w:rsidR="007D497E" w:rsidRPr="007D497E" w14:paraId="79C46FB7"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9A4FA9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Caspofungin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92D856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plc</w:t>
            </w:r>
            <w:proofErr w:type="spellEnd"/>
            <w:r w:rsidRPr="007D497E">
              <w:rPr>
                <w:rFonts w:ascii="Calibri" w:hAnsi="Calibri" w:cs="Calibri"/>
                <w:szCs w:val="20"/>
              </w:rPr>
              <w:t xml:space="preserve"> </w:t>
            </w:r>
            <w:proofErr w:type="spellStart"/>
            <w:r w:rsidRPr="007D497E">
              <w:rPr>
                <w:rFonts w:ascii="Calibri" w:hAnsi="Calibri" w:cs="Calibri"/>
                <w:szCs w:val="20"/>
              </w:rPr>
              <w:t>ifc</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262F258" w14:textId="77777777" w:rsidR="007D497E" w:rsidRPr="007D497E" w:rsidRDefault="007D497E" w:rsidP="007D497E">
            <w:pPr>
              <w:jc w:val="left"/>
              <w:rPr>
                <w:rFonts w:ascii="Calibri" w:hAnsi="Calibri" w:cs="Calibri"/>
                <w:szCs w:val="20"/>
              </w:rPr>
            </w:pPr>
            <w:r w:rsidRPr="007D497E">
              <w:rPr>
                <w:rFonts w:ascii="Calibri" w:hAnsi="Calibri" w:cs="Calibri"/>
                <w:szCs w:val="20"/>
              </w:rPr>
              <w:t>1x50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18F7E978" w14:textId="30F932EE" w:rsidR="007D497E" w:rsidRPr="007D497E" w:rsidRDefault="00E709CE" w:rsidP="007D497E">
            <w:pPr>
              <w:jc w:val="right"/>
              <w:rPr>
                <w:rFonts w:ascii="Calibri" w:hAnsi="Calibri" w:cs="Calibri"/>
                <w:szCs w:val="20"/>
              </w:rPr>
            </w:pPr>
            <w:r>
              <w:rPr>
                <w:rFonts w:ascii="Calibri" w:hAnsi="Calibri" w:cs="Calibri"/>
                <w:szCs w:val="20"/>
              </w:rPr>
              <w:t>20</w:t>
            </w:r>
          </w:p>
        </w:tc>
      </w:tr>
      <w:tr w:rsidR="007D497E" w:rsidRPr="007D497E" w14:paraId="49102C6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FFEB87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Caspofungin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9F87AB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plc</w:t>
            </w:r>
            <w:proofErr w:type="spellEnd"/>
            <w:r w:rsidRPr="007D497E">
              <w:rPr>
                <w:rFonts w:ascii="Calibri" w:hAnsi="Calibri" w:cs="Calibri"/>
                <w:szCs w:val="20"/>
              </w:rPr>
              <w:t xml:space="preserve"> </w:t>
            </w:r>
            <w:proofErr w:type="spellStart"/>
            <w:r w:rsidRPr="007D497E">
              <w:rPr>
                <w:rFonts w:ascii="Calibri" w:hAnsi="Calibri" w:cs="Calibri"/>
                <w:szCs w:val="20"/>
              </w:rPr>
              <w:t>ifc</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C896AB7" w14:textId="77777777" w:rsidR="007D497E" w:rsidRPr="007D497E" w:rsidRDefault="007D497E" w:rsidP="007D497E">
            <w:pPr>
              <w:jc w:val="left"/>
              <w:rPr>
                <w:rFonts w:ascii="Calibri" w:hAnsi="Calibri" w:cs="Calibri"/>
                <w:szCs w:val="20"/>
              </w:rPr>
            </w:pPr>
            <w:r w:rsidRPr="007D497E">
              <w:rPr>
                <w:rFonts w:ascii="Calibri" w:hAnsi="Calibri" w:cs="Calibri"/>
                <w:szCs w:val="20"/>
              </w:rPr>
              <w:t>1x70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ECFE850" w14:textId="68DD28EC" w:rsidR="007D497E" w:rsidRPr="007D497E" w:rsidRDefault="00E709CE"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w:t>
            </w:r>
          </w:p>
        </w:tc>
      </w:tr>
      <w:tr w:rsidR="007D497E" w:rsidRPr="007D497E" w14:paraId="67E34018"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C83BE5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Rifampicin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528CF9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cps</w:t>
            </w:r>
            <w:proofErr w:type="spellEnd"/>
            <w:r w:rsidRPr="007D497E">
              <w:rPr>
                <w:rFonts w:ascii="Calibri" w:hAnsi="Calibri" w:cs="Calibri"/>
                <w:szCs w:val="20"/>
              </w:rPr>
              <w:t xml:space="preserve"> dur</w:t>
            </w:r>
          </w:p>
        </w:tc>
        <w:tc>
          <w:tcPr>
            <w:tcW w:w="3159" w:type="dxa"/>
            <w:tcBorders>
              <w:top w:val="nil"/>
              <w:left w:val="nil"/>
              <w:bottom w:val="single" w:sz="4" w:space="0" w:color="auto"/>
              <w:right w:val="single" w:sz="4" w:space="0" w:color="auto"/>
            </w:tcBorders>
            <w:shd w:val="clear" w:color="auto" w:fill="auto"/>
            <w:noWrap/>
            <w:vAlign w:val="bottom"/>
            <w:hideMark/>
          </w:tcPr>
          <w:p w14:paraId="79AFB29B" w14:textId="77777777" w:rsidR="007D497E" w:rsidRPr="007D497E" w:rsidRDefault="007D497E" w:rsidP="007D497E">
            <w:pPr>
              <w:jc w:val="left"/>
              <w:rPr>
                <w:rFonts w:ascii="Calibri" w:hAnsi="Calibri" w:cs="Calibri"/>
                <w:szCs w:val="20"/>
              </w:rPr>
            </w:pPr>
            <w:r w:rsidRPr="007D497E">
              <w:rPr>
                <w:rFonts w:ascii="Calibri" w:hAnsi="Calibri" w:cs="Calibri"/>
                <w:szCs w:val="20"/>
              </w:rPr>
              <w:t>1x150 mg (</w:t>
            </w:r>
            <w:proofErr w:type="spellStart"/>
            <w:r w:rsidRPr="007D497E">
              <w:rPr>
                <w:rFonts w:ascii="Calibri" w:hAnsi="Calibri" w:cs="Calibri"/>
                <w:szCs w:val="20"/>
              </w:rPr>
              <w:t>fľ.PP</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6463E8B4" w14:textId="2D02A71D" w:rsidR="007D497E" w:rsidRPr="007D497E" w:rsidRDefault="00E709CE" w:rsidP="007D497E">
            <w:pPr>
              <w:jc w:val="right"/>
              <w:rPr>
                <w:rFonts w:ascii="Calibri" w:hAnsi="Calibri" w:cs="Calibri"/>
                <w:szCs w:val="20"/>
              </w:rPr>
            </w:pPr>
            <w:r>
              <w:rPr>
                <w:rFonts w:ascii="Calibri" w:hAnsi="Calibri" w:cs="Calibri"/>
                <w:szCs w:val="20"/>
              </w:rPr>
              <w:t>500</w:t>
            </w:r>
          </w:p>
        </w:tc>
      </w:tr>
      <w:tr w:rsidR="007D497E" w:rsidRPr="007D497E" w14:paraId="743E1497"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41EB87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Rifampicin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997FF6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cps</w:t>
            </w:r>
            <w:proofErr w:type="spellEnd"/>
            <w:r w:rsidRPr="007D497E">
              <w:rPr>
                <w:rFonts w:ascii="Calibri" w:hAnsi="Calibri" w:cs="Calibri"/>
                <w:szCs w:val="20"/>
              </w:rPr>
              <w:t xml:space="preserve"> dur</w:t>
            </w:r>
          </w:p>
        </w:tc>
        <w:tc>
          <w:tcPr>
            <w:tcW w:w="3159" w:type="dxa"/>
            <w:tcBorders>
              <w:top w:val="nil"/>
              <w:left w:val="nil"/>
              <w:bottom w:val="single" w:sz="4" w:space="0" w:color="auto"/>
              <w:right w:val="single" w:sz="4" w:space="0" w:color="auto"/>
            </w:tcBorders>
            <w:shd w:val="clear" w:color="auto" w:fill="auto"/>
            <w:noWrap/>
            <w:vAlign w:val="bottom"/>
            <w:hideMark/>
          </w:tcPr>
          <w:p w14:paraId="572DFF83" w14:textId="77777777" w:rsidR="007D497E" w:rsidRPr="007D497E" w:rsidRDefault="007D497E" w:rsidP="007D497E">
            <w:pPr>
              <w:jc w:val="left"/>
              <w:rPr>
                <w:rFonts w:ascii="Calibri" w:hAnsi="Calibri" w:cs="Calibri"/>
                <w:szCs w:val="20"/>
              </w:rPr>
            </w:pPr>
            <w:r w:rsidRPr="007D497E">
              <w:rPr>
                <w:rFonts w:ascii="Calibri" w:hAnsi="Calibri" w:cs="Calibri"/>
                <w:szCs w:val="20"/>
              </w:rPr>
              <w:t>1x300 mg (</w:t>
            </w:r>
            <w:proofErr w:type="spellStart"/>
            <w:r w:rsidRPr="007D497E">
              <w:rPr>
                <w:rFonts w:ascii="Calibri" w:hAnsi="Calibri" w:cs="Calibri"/>
                <w:szCs w:val="20"/>
              </w:rPr>
              <w:t>fľ.PP</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1AB0306A" w14:textId="60A29A84" w:rsidR="007D497E" w:rsidRPr="007D497E" w:rsidRDefault="00E709CE"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000</w:t>
            </w:r>
          </w:p>
        </w:tc>
      </w:tr>
      <w:tr w:rsidR="007D497E" w:rsidRPr="007D497E" w14:paraId="3DA5D643"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CA8ED0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Aciclovir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798F47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1E830EE"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53AA0C47" w14:textId="5DC6673F" w:rsidR="007D497E" w:rsidRPr="007D497E" w:rsidRDefault="00E709CE" w:rsidP="007D497E">
            <w:pPr>
              <w:jc w:val="right"/>
              <w:rPr>
                <w:rFonts w:ascii="Calibri" w:hAnsi="Calibri" w:cs="Calibri"/>
                <w:szCs w:val="20"/>
              </w:rPr>
            </w:pPr>
            <w:r>
              <w:rPr>
                <w:rFonts w:ascii="Calibri" w:hAnsi="Calibri" w:cs="Calibri"/>
                <w:szCs w:val="20"/>
              </w:rPr>
              <w:t>125</w:t>
            </w:r>
          </w:p>
        </w:tc>
      </w:tr>
      <w:tr w:rsidR="007D497E" w:rsidRPr="007D497E" w14:paraId="0FDBA532"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E19935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Aciclovir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63669F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08CF2A5" w14:textId="77777777" w:rsidR="007D497E" w:rsidRPr="007D497E" w:rsidRDefault="007D497E" w:rsidP="007D497E">
            <w:pPr>
              <w:jc w:val="left"/>
              <w:rPr>
                <w:rFonts w:ascii="Calibri" w:hAnsi="Calibri" w:cs="Calibri"/>
                <w:szCs w:val="20"/>
              </w:rPr>
            </w:pPr>
            <w:r w:rsidRPr="007D497E">
              <w:rPr>
                <w:rFonts w:ascii="Calibri" w:hAnsi="Calibri" w:cs="Calibri"/>
                <w:szCs w:val="20"/>
              </w:rPr>
              <w:t>1x400 mg (</w:t>
            </w:r>
            <w:proofErr w:type="spellStart"/>
            <w:r w:rsidRPr="007D497E">
              <w:rPr>
                <w:rFonts w:ascii="Calibri" w:hAnsi="Calibri" w:cs="Calibri"/>
                <w:szCs w:val="20"/>
              </w:rPr>
              <w:t>blis.PVC</w:t>
            </w:r>
            <w:proofErr w:type="spellEnd"/>
            <w:r w:rsidRPr="007D497E">
              <w:rPr>
                <w:rFonts w:ascii="Calibri" w:hAnsi="Calibri" w:cs="Calibri"/>
                <w:szCs w:val="20"/>
              </w:rPr>
              <w:t>/Al)</w:t>
            </w:r>
          </w:p>
        </w:tc>
        <w:tc>
          <w:tcPr>
            <w:tcW w:w="1260" w:type="dxa"/>
            <w:tcBorders>
              <w:top w:val="nil"/>
              <w:left w:val="nil"/>
              <w:bottom w:val="single" w:sz="4" w:space="0" w:color="auto"/>
              <w:right w:val="single" w:sz="4" w:space="0" w:color="auto"/>
            </w:tcBorders>
            <w:shd w:val="clear" w:color="auto" w:fill="auto"/>
            <w:noWrap/>
            <w:vAlign w:val="bottom"/>
            <w:hideMark/>
          </w:tcPr>
          <w:p w14:paraId="3A454E5A" w14:textId="366E2277" w:rsidR="007D497E" w:rsidRPr="007D497E" w:rsidRDefault="00E709CE"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000</w:t>
            </w:r>
          </w:p>
        </w:tc>
      </w:tr>
      <w:tr w:rsidR="007D497E" w:rsidRPr="007D497E" w14:paraId="2B886677"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85D2D9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Inosine</w:t>
            </w:r>
            <w:proofErr w:type="spellEnd"/>
            <w:r w:rsidRPr="007D497E">
              <w:rPr>
                <w:rFonts w:ascii="Calibri" w:hAnsi="Calibri" w:cs="Calibri"/>
                <w:szCs w:val="20"/>
              </w:rPr>
              <w:t xml:space="preserve"> </w:t>
            </w:r>
            <w:proofErr w:type="spellStart"/>
            <w:r w:rsidRPr="007D497E">
              <w:rPr>
                <w:rFonts w:ascii="Calibri" w:hAnsi="Calibri" w:cs="Calibri"/>
                <w:szCs w:val="20"/>
              </w:rPr>
              <w:t>pranobex</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9AA6C5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A0C37AE"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blis.PVC</w:t>
            </w:r>
            <w:proofErr w:type="spellEnd"/>
            <w:r w:rsidRPr="007D497E">
              <w:rPr>
                <w:rFonts w:ascii="Calibri" w:hAnsi="Calibri" w:cs="Calibri"/>
                <w:szCs w:val="20"/>
              </w:rPr>
              <w:t>/PVDC/Al)</w:t>
            </w:r>
          </w:p>
        </w:tc>
        <w:tc>
          <w:tcPr>
            <w:tcW w:w="1260" w:type="dxa"/>
            <w:tcBorders>
              <w:top w:val="nil"/>
              <w:left w:val="nil"/>
              <w:bottom w:val="single" w:sz="4" w:space="0" w:color="auto"/>
              <w:right w:val="single" w:sz="4" w:space="0" w:color="auto"/>
            </w:tcBorders>
            <w:shd w:val="clear" w:color="auto" w:fill="auto"/>
            <w:noWrap/>
            <w:vAlign w:val="bottom"/>
            <w:hideMark/>
          </w:tcPr>
          <w:p w14:paraId="11C0C669" w14:textId="6C1550F8" w:rsidR="007D497E" w:rsidRPr="007D497E" w:rsidRDefault="00E709CE"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0000</w:t>
            </w:r>
          </w:p>
        </w:tc>
      </w:tr>
      <w:tr w:rsidR="007D497E" w:rsidRPr="007D497E" w14:paraId="2F95FBE8" w14:textId="77777777" w:rsidTr="007D497E">
        <w:trPr>
          <w:divId w:val="1963419770"/>
          <w:trHeight w:val="255"/>
        </w:trPr>
        <w:tc>
          <w:tcPr>
            <w:tcW w:w="4103" w:type="dxa"/>
            <w:tcBorders>
              <w:top w:val="nil"/>
              <w:left w:val="single" w:sz="4" w:space="0" w:color="auto"/>
              <w:bottom w:val="nil"/>
              <w:right w:val="single" w:sz="4" w:space="0" w:color="auto"/>
            </w:tcBorders>
            <w:shd w:val="clear" w:color="auto" w:fill="auto"/>
            <w:noWrap/>
            <w:vAlign w:val="bottom"/>
            <w:hideMark/>
          </w:tcPr>
          <w:p w14:paraId="2ACF9F2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Metronidazole</w:t>
            </w:r>
            <w:proofErr w:type="spellEnd"/>
          </w:p>
        </w:tc>
        <w:tc>
          <w:tcPr>
            <w:tcW w:w="538" w:type="dxa"/>
            <w:tcBorders>
              <w:top w:val="nil"/>
              <w:left w:val="nil"/>
              <w:bottom w:val="nil"/>
              <w:right w:val="single" w:sz="4" w:space="0" w:color="auto"/>
            </w:tcBorders>
            <w:shd w:val="clear" w:color="auto" w:fill="auto"/>
            <w:noWrap/>
            <w:vAlign w:val="bottom"/>
            <w:hideMark/>
          </w:tcPr>
          <w:p w14:paraId="7A1A40C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tbl</w:t>
            </w:r>
            <w:proofErr w:type="spellEnd"/>
          </w:p>
        </w:tc>
        <w:tc>
          <w:tcPr>
            <w:tcW w:w="3159" w:type="dxa"/>
            <w:tcBorders>
              <w:top w:val="nil"/>
              <w:left w:val="nil"/>
              <w:bottom w:val="nil"/>
              <w:right w:val="single" w:sz="4" w:space="0" w:color="auto"/>
            </w:tcBorders>
            <w:shd w:val="clear" w:color="auto" w:fill="auto"/>
            <w:noWrap/>
            <w:vAlign w:val="bottom"/>
            <w:hideMark/>
          </w:tcPr>
          <w:p w14:paraId="5C353FA1" w14:textId="77777777" w:rsidR="007D497E" w:rsidRPr="007D497E" w:rsidRDefault="007D497E" w:rsidP="007D497E">
            <w:pPr>
              <w:jc w:val="left"/>
              <w:rPr>
                <w:rFonts w:ascii="Calibri" w:hAnsi="Calibri" w:cs="Calibri"/>
                <w:szCs w:val="20"/>
              </w:rPr>
            </w:pPr>
            <w:r w:rsidRPr="007D497E">
              <w:rPr>
                <w:rFonts w:ascii="Calibri" w:hAnsi="Calibri" w:cs="Calibri"/>
                <w:szCs w:val="20"/>
              </w:rPr>
              <w:t>1x250 mg (</w:t>
            </w:r>
            <w:proofErr w:type="spellStart"/>
            <w:r w:rsidRPr="007D497E">
              <w:rPr>
                <w:rFonts w:ascii="Calibri" w:hAnsi="Calibri" w:cs="Calibri"/>
                <w:szCs w:val="20"/>
              </w:rPr>
              <w:t>blis</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1D6FC34" w14:textId="4D482047" w:rsidR="007D497E" w:rsidRPr="007D497E" w:rsidRDefault="00E709CE" w:rsidP="007D497E">
            <w:pPr>
              <w:jc w:val="right"/>
              <w:rPr>
                <w:rFonts w:ascii="Calibri" w:hAnsi="Calibri" w:cs="Calibri"/>
                <w:szCs w:val="20"/>
              </w:rPr>
            </w:pPr>
            <w:r>
              <w:rPr>
                <w:rFonts w:ascii="Calibri" w:hAnsi="Calibri" w:cs="Calibri"/>
                <w:szCs w:val="20"/>
              </w:rPr>
              <w:t>48000</w:t>
            </w:r>
          </w:p>
        </w:tc>
      </w:tr>
      <w:tr w:rsidR="007D497E" w:rsidRPr="007D497E" w14:paraId="675658C8"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EDC2C9"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61ED35A8"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98E099"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2</w:t>
            </w:r>
          </w:p>
        </w:tc>
      </w:tr>
      <w:tr w:rsidR="007D497E" w:rsidRPr="007D497E" w14:paraId="28CB43BC"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430536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Immunoglobulins</w:t>
            </w:r>
            <w:proofErr w:type="spellEnd"/>
            <w:r w:rsidRPr="007D497E">
              <w:rPr>
                <w:rFonts w:ascii="Calibri" w:hAnsi="Calibri" w:cs="Calibri"/>
                <w:szCs w:val="20"/>
              </w:rPr>
              <w:t xml:space="preserve">, </w:t>
            </w:r>
            <w:proofErr w:type="spellStart"/>
            <w:r w:rsidRPr="007D497E">
              <w:rPr>
                <w:rFonts w:ascii="Calibri" w:hAnsi="Calibri" w:cs="Calibri"/>
                <w:szCs w:val="20"/>
              </w:rPr>
              <w:t>normal</w:t>
            </w:r>
            <w:proofErr w:type="spellEnd"/>
            <w:r w:rsidRPr="007D497E">
              <w:rPr>
                <w:rFonts w:ascii="Calibri" w:hAnsi="Calibri" w:cs="Calibri"/>
                <w:szCs w:val="20"/>
              </w:rPr>
              <w:t xml:space="preserve"> </w:t>
            </w:r>
            <w:proofErr w:type="spellStart"/>
            <w:r w:rsidRPr="007D497E">
              <w:rPr>
                <w:rFonts w:ascii="Calibri" w:hAnsi="Calibri" w:cs="Calibri"/>
                <w:szCs w:val="20"/>
              </w:rPr>
              <w:t>human</w:t>
            </w:r>
            <w:proofErr w:type="spellEnd"/>
            <w:r w:rsidRPr="007D497E">
              <w:rPr>
                <w:rFonts w:ascii="Calibri" w:hAnsi="Calibri" w:cs="Calibri"/>
                <w:szCs w:val="20"/>
              </w:rPr>
              <w:t xml:space="preserve">, </w:t>
            </w:r>
            <w:proofErr w:type="spellStart"/>
            <w:r w:rsidRPr="007D497E">
              <w:rPr>
                <w:rFonts w:ascii="Calibri" w:hAnsi="Calibri" w:cs="Calibri"/>
                <w:szCs w:val="20"/>
              </w:rPr>
              <w:t>for</w:t>
            </w:r>
            <w:proofErr w:type="spellEnd"/>
            <w:r w:rsidRPr="007D497E">
              <w:rPr>
                <w:rFonts w:ascii="Calibri" w:hAnsi="Calibri" w:cs="Calibri"/>
                <w:szCs w:val="20"/>
              </w:rPr>
              <w:t xml:space="preserve"> </w:t>
            </w:r>
            <w:proofErr w:type="spellStart"/>
            <w:r w:rsidRPr="007D497E">
              <w:rPr>
                <w:rFonts w:ascii="Calibri" w:hAnsi="Calibri" w:cs="Calibri"/>
                <w:szCs w:val="20"/>
              </w:rPr>
              <w:t>intravascular</w:t>
            </w:r>
            <w:proofErr w:type="spellEnd"/>
            <w:r w:rsidRPr="007D497E">
              <w:rPr>
                <w:rFonts w:ascii="Calibri" w:hAnsi="Calibri" w:cs="Calibri"/>
                <w:szCs w:val="20"/>
              </w:rPr>
              <w:t xml:space="preserve"> </w:t>
            </w:r>
            <w:proofErr w:type="spellStart"/>
            <w:r w:rsidRPr="007D497E">
              <w:rPr>
                <w:rFonts w:ascii="Calibri" w:hAnsi="Calibri" w:cs="Calibri"/>
                <w:szCs w:val="20"/>
              </w:rPr>
              <w:t>application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CFCB3C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589511F" w14:textId="77777777" w:rsidR="007D497E" w:rsidRPr="007D497E" w:rsidRDefault="007D497E" w:rsidP="007D497E">
            <w:pPr>
              <w:jc w:val="left"/>
              <w:rPr>
                <w:rFonts w:ascii="Calibri" w:hAnsi="Calibri" w:cs="Calibri"/>
                <w:szCs w:val="20"/>
              </w:rPr>
            </w:pPr>
            <w:r w:rsidRPr="007D497E">
              <w:rPr>
                <w:rFonts w:ascii="Calibri" w:hAnsi="Calibri" w:cs="Calibri"/>
                <w:szCs w:val="20"/>
              </w:rPr>
              <w:t>1x50 ml/2,5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2FFA1A2F" w14:textId="3BE72840" w:rsidR="007D497E" w:rsidRPr="007D497E" w:rsidRDefault="00E709CE"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w:t>
            </w:r>
          </w:p>
        </w:tc>
      </w:tr>
      <w:tr w:rsidR="007D497E" w:rsidRPr="007D497E" w14:paraId="0C385B98"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8F241C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Immunoglobulins</w:t>
            </w:r>
            <w:proofErr w:type="spellEnd"/>
            <w:r w:rsidRPr="007D497E">
              <w:rPr>
                <w:rFonts w:ascii="Calibri" w:hAnsi="Calibri" w:cs="Calibri"/>
                <w:szCs w:val="20"/>
              </w:rPr>
              <w:t xml:space="preserve">, </w:t>
            </w:r>
            <w:proofErr w:type="spellStart"/>
            <w:r w:rsidRPr="007D497E">
              <w:rPr>
                <w:rFonts w:ascii="Calibri" w:hAnsi="Calibri" w:cs="Calibri"/>
                <w:szCs w:val="20"/>
              </w:rPr>
              <w:t>normal</w:t>
            </w:r>
            <w:proofErr w:type="spellEnd"/>
            <w:r w:rsidRPr="007D497E">
              <w:rPr>
                <w:rFonts w:ascii="Calibri" w:hAnsi="Calibri" w:cs="Calibri"/>
                <w:szCs w:val="20"/>
              </w:rPr>
              <w:t xml:space="preserve"> </w:t>
            </w:r>
            <w:proofErr w:type="spellStart"/>
            <w:r w:rsidRPr="007D497E">
              <w:rPr>
                <w:rFonts w:ascii="Calibri" w:hAnsi="Calibri" w:cs="Calibri"/>
                <w:szCs w:val="20"/>
              </w:rPr>
              <w:t>human</w:t>
            </w:r>
            <w:proofErr w:type="spellEnd"/>
            <w:r w:rsidRPr="007D497E">
              <w:rPr>
                <w:rFonts w:ascii="Calibri" w:hAnsi="Calibri" w:cs="Calibri"/>
                <w:szCs w:val="20"/>
              </w:rPr>
              <w:t xml:space="preserve">, </w:t>
            </w:r>
            <w:proofErr w:type="spellStart"/>
            <w:r w:rsidRPr="007D497E">
              <w:rPr>
                <w:rFonts w:ascii="Calibri" w:hAnsi="Calibri" w:cs="Calibri"/>
                <w:szCs w:val="20"/>
              </w:rPr>
              <w:t>for</w:t>
            </w:r>
            <w:proofErr w:type="spellEnd"/>
            <w:r w:rsidRPr="007D497E">
              <w:rPr>
                <w:rFonts w:ascii="Calibri" w:hAnsi="Calibri" w:cs="Calibri"/>
                <w:szCs w:val="20"/>
              </w:rPr>
              <w:t xml:space="preserve"> </w:t>
            </w:r>
            <w:proofErr w:type="spellStart"/>
            <w:r w:rsidRPr="007D497E">
              <w:rPr>
                <w:rFonts w:ascii="Calibri" w:hAnsi="Calibri" w:cs="Calibri"/>
                <w:szCs w:val="20"/>
              </w:rPr>
              <w:t>intravascular</w:t>
            </w:r>
            <w:proofErr w:type="spellEnd"/>
            <w:r w:rsidRPr="007D497E">
              <w:rPr>
                <w:rFonts w:ascii="Calibri" w:hAnsi="Calibri" w:cs="Calibri"/>
                <w:szCs w:val="20"/>
              </w:rPr>
              <w:t xml:space="preserve"> </w:t>
            </w:r>
            <w:proofErr w:type="spellStart"/>
            <w:r w:rsidRPr="007D497E">
              <w:rPr>
                <w:rFonts w:ascii="Calibri" w:hAnsi="Calibri" w:cs="Calibri"/>
                <w:szCs w:val="20"/>
              </w:rPr>
              <w:t>application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0D2A89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4C9A8A43"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ml/5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5FB70B46" w14:textId="6BCF79B1" w:rsidR="007D497E" w:rsidRPr="007D497E" w:rsidRDefault="00E709CE" w:rsidP="007D497E">
            <w:pPr>
              <w:jc w:val="right"/>
              <w:rPr>
                <w:rFonts w:ascii="Calibri" w:hAnsi="Calibri" w:cs="Calibri"/>
                <w:szCs w:val="20"/>
              </w:rPr>
            </w:pPr>
            <w:r>
              <w:rPr>
                <w:rFonts w:ascii="Calibri" w:hAnsi="Calibri" w:cs="Calibri"/>
                <w:szCs w:val="20"/>
              </w:rPr>
              <w:t>140</w:t>
            </w:r>
          </w:p>
        </w:tc>
      </w:tr>
      <w:tr w:rsidR="007D497E" w:rsidRPr="007D497E" w14:paraId="49210D3E"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91E7D8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Immunoglobulins</w:t>
            </w:r>
            <w:proofErr w:type="spellEnd"/>
            <w:r w:rsidRPr="007D497E">
              <w:rPr>
                <w:rFonts w:ascii="Calibri" w:hAnsi="Calibri" w:cs="Calibri"/>
                <w:szCs w:val="20"/>
              </w:rPr>
              <w:t xml:space="preserve">, </w:t>
            </w:r>
            <w:proofErr w:type="spellStart"/>
            <w:r w:rsidRPr="007D497E">
              <w:rPr>
                <w:rFonts w:ascii="Calibri" w:hAnsi="Calibri" w:cs="Calibri"/>
                <w:szCs w:val="20"/>
              </w:rPr>
              <w:t>normal</w:t>
            </w:r>
            <w:proofErr w:type="spellEnd"/>
            <w:r w:rsidRPr="007D497E">
              <w:rPr>
                <w:rFonts w:ascii="Calibri" w:hAnsi="Calibri" w:cs="Calibri"/>
                <w:szCs w:val="20"/>
              </w:rPr>
              <w:t xml:space="preserve"> </w:t>
            </w:r>
            <w:proofErr w:type="spellStart"/>
            <w:r w:rsidRPr="007D497E">
              <w:rPr>
                <w:rFonts w:ascii="Calibri" w:hAnsi="Calibri" w:cs="Calibri"/>
                <w:szCs w:val="20"/>
              </w:rPr>
              <w:t>human</w:t>
            </w:r>
            <w:proofErr w:type="spellEnd"/>
            <w:r w:rsidRPr="007D497E">
              <w:rPr>
                <w:rFonts w:ascii="Calibri" w:hAnsi="Calibri" w:cs="Calibri"/>
                <w:szCs w:val="20"/>
              </w:rPr>
              <w:t xml:space="preserve">, </w:t>
            </w:r>
            <w:proofErr w:type="spellStart"/>
            <w:r w:rsidRPr="007D497E">
              <w:rPr>
                <w:rFonts w:ascii="Calibri" w:hAnsi="Calibri" w:cs="Calibri"/>
                <w:szCs w:val="20"/>
              </w:rPr>
              <w:t>for</w:t>
            </w:r>
            <w:proofErr w:type="spellEnd"/>
            <w:r w:rsidRPr="007D497E">
              <w:rPr>
                <w:rFonts w:ascii="Calibri" w:hAnsi="Calibri" w:cs="Calibri"/>
                <w:szCs w:val="20"/>
              </w:rPr>
              <w:t xml:space="preserve"> </w:t>
            </w:r>
            <w:proofErr w:type="spellStart"/>
            <w:r w:rsidRPr="007D497E">
              <w:rPr>
                <w:rFonts w:ascii="Calibri" w:hAnsi="Calibri" w:cs="Calibri"/>
                <w:szCs w:val="20"/>
              </w:rPr>
              <w:t>intravascular</w:t>
            </w:r>
            <w:proofErr w:type="spellEnd"/>
            <w:r w:rsidRPr="007D497E">
              <w:rPr>
                <w:rFonts w:ascii="Calibri" w:hAnsi="Calibri" w:cs="Calibri"/>
                <w:szCs w:val="20"/>
              </w:rPr>
              <w:t xml:space="preserve"> </w:t>
            </w:r>
            <w:proofErr w:type="spellStart"/>
            <w:r w:rsidRPr="007D497E">
              <w:rPr>
                <w:rFonts w:ascii="Calibri" w:hAnsi="Calibri" w:cs="Calibri"/>
                <w:szCs w:val="20"/>
              </w:rPr>
              <w:t>application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1C39849"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57B61158" w14:textId="77777777" w:rsidR="007D497E" w:rsidRPr="007D497E" w:rsidRDefault="007D497E" w:rsidP="007D497E">
            <w:pPr>
              <w:jc w:val="left"/>
              <w:rPr>
                <w:rFonts w:ascii="Calibri" w:hAnsi="Calibri" w:cs="Calibri"/>
                <w:szCs w:val="20"/>
              </w:rPr>
            </w:pPr>
            <w:r w:rsidRPr="007D497E">
              <w:rPr>
                <w:rFonts w:ascii="Calibri" w:hAnsi="Calibri" w:cs="Calibri"/>
                <w:szCs w:val="20"/>
              </w:rPr>
              <w:t>1x200 ml/10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EC43B3A" w14:textId="4FE5E488" w:rsidR="007D497E" w:rsidRPr="007D497E" w:rsidRDefault="00E709CE" w:rsidP="007D497E">
            <w:pPr>
              <w:jc w:val="right"/>
              <w:rPr>
                <w:rFonts w:ascii="Calibri" w:hAnsi="Calibri" w:cs="Calibri"/>
                <w:szCs w:val="20"/>
              </w:rPr>
            </w:pPr>
            <w:r>
              <w:rPr>
                <w:rFonts w:ascii="Calibri" w:hAnsi="Calibri" w:cs="Calibri"/>
                <w:szCs w:val="20"/>
              </w:rPr>
              <w:t>140</w:t>
            </w:r>
          </w:p>
        </w:tc>
      </w:tr>
      <w:tr w:rsidR="007D497E" w:rsidRPr="007D497E" w14:paraId="4B78B2F1"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405D00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Immunoglobulins</w:t>
            </w:r>
            <w:proofErr w:type="spellEnd"/>
            <w:r w:rsidRPr="007D497E">
              <w:rPr>
                <w:rFonts w:ascii="Calibri" w:hAnsi="Calibri" w:cs="Calibri"/>
                <w:szCs w:val="20"/>
              </w:rPr>
              <w:t xml:space="preserve">, </w:t>
            </w:r>
            <w:proofErr w:type="spellStart"/>
            <w:r w:rsidRPr="007D497E">
              <w:rPr>
                <w:rFonts w:ascii="Calibri" w:hAnsi="Calibri" w:cs="Calibri"/>
                <w:szCs w:val="20"/>
              </w:rPr>
              <w:t>normal</w:t>
            </w:r>
            <w:proofErr w:type="spellEnd"/>
            <w:r w:rsidRPr="007D497E">
              <w:rPr>
                <w:rFonts w:ascii="Calibri" w:hAnsi="Calibri" w:cs="Calibri"/>
                <w:szCs w:val="20"/>
              </w:rPr>
              <w:t xml:space="preserve"> </w:t>
            </w:r>
            <w:proofErr w:type="spellStart"/>
            <w:r w:rsidRPr="007D497E">
              <w:rPr>
                <w:rFonts w:ascii="Calibri" w:hAnsi="Calibri" w:cs="Calibri"/>
                <w:szCs w:val="20"/>
              </w:rPr>
              <w:t>human</w:t>
            </w:r>
            <w:proofErr w:type="spellEnd"/>
            <w:r w:rsidRPr="007D497E">
              <w:rPr>
                <w:rFonts w:ascii="Calibri" w:hAnsi="Calibri" w:cs="Calibri"/>
                <w:szCs w:val="20"/>
              </w:rPr>
              <w:t xml:space="preserve">, </w:t>
            </w:r>
            <w:proofErr w:type="spellStart"/>
            <w:r w:rsidRPr="007D497E">
              <w:rPr>
                <w:rFonts w:ascii="Calibri" w:hAnsi="Calibri" w:cs="Calibri"/>
                <w:szCs w:val="20"/>
              </w:rPr>
              <w:t>for</w:t>
            </w:r>
            <w:proofErr w:type="spellEnd"/>
            <w:r w:rsidRPr="007D497E">
              <w:rPr>
                <w:rFonts w:ascii="Calibri" w:hAnsi="Calibri" w:cs="Calibri"/>
                <w:szCs w:val="20"/>
              </w:rPr>
              <w:t xml:space="preserve"> </w:t>
            </w:r>
            <w:proofErr w:type="spellStart"/>
            <w:r w:rsidRPr="007D497E">
              <w:rPr>
                <w:rFonts w:ascii="Calibri" w:hAnsi="Calibri" w:cs="Calibri"/>
                <w:szCs w:val="20"/>
              </w:rPr>
              <w:t>intravascular</w:t>
            </w:r>
            <w:proofErr w:type="spellEnd"/>
            <w:r w:rsidRPr="007D497E">
              <w:rPr>
                <w:rFonts w:ascii="Calibri" w:hAnsi="Calibri" w:cs="Calibri"/>
                <w:szCs w:val="20"/>
              </w:rPr>
              <w:t xml:space="preserve"> </w:t>
            </w:r>
            <w:proofErr w:type="spellStart"/>
            <w:r w:rsidRPr="007D497E">
              <w:rPr>
                <w:rFonts w:ascii="Calibri" w:hAnsi="Calibri" w:cs="Calibri"/>
                <w:szCs w:val="20"/>
              </w:rPr>
              <w:t>application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E0A617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F4A635B" w14:textId="77777777" w:rsidR="007D497E" w:rsidRPr="007D497E" w:rsidRDefault="007D497E" w:rsidP="007D497E">
            <w:pPr>
              <w:jc w:val="left"/>
              <w:rPr>
                <w:rFonts w:ascii="Calibri" w:hAnsi="Calibri" w:cs="Calibri"/>
                <w:szCs w:val="20"/>
              </w:rPr>
            </w:pPr>
            <w:r w:rsidRPr="007D497E">
              <w:rPr>
                <w:rFonts w:ascii="Calibri" w:hAnsi="Calibri" w:cs="Calibri"/>
                <w:szCs w:val="20"/>
              </w:rPr>
              <w:t>1x400 ml/20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53D27253" w14:textId="75F2733A" w:rsidR="007D497E" w:rsidRPr="007D497E" w:rsidRDefault="00E709CE"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w:t>
            </w:r>
          </w:p>
        </w:tc>
      </w:tr>
      <w:tr w:rsidR="007D497E" w:rsidRPr="007D497E" w14:paraId="6D249AD5"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75AAC1"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40418BD8"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54CCCC"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3</w:t>
            </w:r>
          </w:p>
        </w:tc>
      </w:tr>
      <w:tr w:rsidR="007D497E" w:rsidRPr="007D497E" w14:paraId="48CCDC1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2D9EC03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Anti</w:t>
            </w:r>
            <w:proofErr w:type="spellEnd"/>
            <w:r w:rsidRPr="007D497E">
              <w:rPr>
                <w:rFonts w:ascii="Calibri" w:hAnsi="Calibri" w:cs="Calibri"/>
                <w:szCs w:val="20"/>
              </w:rPr>
              <w:t>-D (</w:t>
            </w:r>
            <w:proofErr w:type="spellStart"/>
            <w:r w:rsidRPr="007D497E">
              <w:rPr>
                <w:rFonts w:ascii="Calibri" w:hAnsi="Calibri" w:cs="Calibri"/>
                <w:szCs w:val="20"/>
              </w:rPr>
              <w:t>rh</w:t>
            </w:r>
            <w:proofErr w:type="spellEnd"/>
            <w:r w:rsidRPr="007D497E">
              <w:rPr>
                <w:rFonts w:ascii="Calibri" w:hAnsi="Calibri" w:cs="Calibri"/>
                <w:szCs w:val="20"/>
              </w:rPr>
              <w:t xml:space="preserve">) </w:t>
            </w:r>
            <w:proofErr w:type="spellStart"/>
            <w:r w:rsidRPr="007D497E">
              <w:rPr>
                <w:rFonts w:ascii="Calibri" w:hAnsi="Calibri" w:cs="Calibri"/>
                <w:szCs w:val="20"/>
              </w:rPr>
              <w:t>immunoglobulin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E4133F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inj</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67405E3" w14:textId="77777777" w:rsidR="007D497E" w:rsidRPr="007D497E" w:rsidRDefault="007D497E" w:rsidP="007D497E">
            <w:pPr>
              <w:jc w:val="left"/>
              <w:rPr>
                <w:rFonts w:ascii="Calibri" w:hAnsi="Calibri" w:cs="Calibri"/>
                <w:szCs w:val="20"/>
              </w:rPr>
            </w:pPr>
            <w:r w:rsidRPr="007D497E">
              <w:rPr>
                <w:rFonts w:ascii="Calibri" w:hAnsi="Calibri" w:cs="Calibri"/>
                <w:szCs w:val="20"/>
              </w:rPr>
              <w:t>1x2 ml/300 µg (striek.inj.skl.</w:t>
            </w:r>
            <w:proofErr w:type="spellStart"/>
            <w:r w:rsidRPr="007D497E">
              <w:rPr>
                <w:rFonts w:ascii="Calibri" w:hAnsi="Calibri" w:cs="Calibri"/>
                <w:szCs w:val="20"/>
              </w:rPr>
              <w:t>napl</w:t>
            </w:r>
            <w:proofErr w:type="spellEnd"/>
            <w:r w:rsidRPr="007D497E">
              <w:rPr>
                <w:rFonts w:ascii="Calibri" w:hAnsi="Calibri" w:cs="Calibri"/>
                <w:szCs w:val="20"/>
              </w:rPr>
              <w:t>.+ihla)</w:t>
            </w:r>
          </w:p>
        </w:tc>
        <w:tc>
          <w:tcPr>
            <w:tcW w:w="1260" w:type="dxa"/>
            <w:tcBorders>
              <w:top w:val="nil"/>
              <w:left w:val="nil"/>
              <w:bottom w:val="single" w:sz="4" w:space="0" w:color="auto"/>
              <w:right w:val="single" w:sz="4" w:space="0" w:color="auto"/>
            </w:tcBorders>
            <w:shd w:val="clear" w:color="auto" w:fill="auto"/>
            <w:noWrap/>
            <w:vAlign w:val="bottom"/>
            <w:hideMark/>
          </w:tcPr>
          <w:p w14:paraId="0C12D047" w14:textId="586E2EC3" w:rsidR="007D497E" w:rsidRPr="007D497E" w:rsidRDefault="00E709CE" w:rsidP="007D497E">
            <w:pPr>
              <w:jc w:val="right"/>
              <w:rPr>
                <w:rFonts w:ascii="Calibri" w:hAnsi="Calibri" w:cs="Calibri"/>
                <w:szCs w:val="20"/>
              </w:rPr>
            </w:pPr>
            <w:r>
              <w:rPr>
                <w:rFonts w:ascii="Calibri" w:hAnsi="Calibri" w:cs="Calibri"/>
                <w:szCs w:val="20"/>
              </w:rPr>
              <w:t>230</w:t>
            </w:r>
          </w:p>
        </w:tc>
      </w:tr>
      <w:tr w:rsidR="007D497E" w:rsidRPr="007D497E" w14:paraId="7BF37156"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4C701"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282C8720"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4FF9BC"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4</w:t>
            </w:r>
          </w:p>
        </w:tc>
      </w:tr>
      <w:tr w:rsidR="007D497E" w:rsidRPr="007D497E" w14:paraId="0DAB7971"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F48AAB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Ceftazidime</w:t>
            </w:r>
            <w:proofErr w:type="spellEnd"/>
            <w:r w:rsidRPr="007D497E">
              <w:rPr>
                <w:rFonts w:ascii="Calibri" w:hAnsi="Calibri" w:cs="Calibri"/>
                <w:szCs w:val="20"/>
              </w:rPr>
              <w:t xml:space="preserve">, </w:t>
            </w:r>
            <w:proofErr w:type="spellStart"/>
            <w:r w:rsidRPr="007D497E">
              <w:rPr>
                <w:rFonts w:ascii="Calibri" w:hAnsi="Calibri" w:cs="Calibri"/>
                <w:szCs w:val="20"/>
              </w:rPr>
              <w:t>combinations</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1C940D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plc</w:t>
            </w:r>
            <w:proofErr w:type="spellEnd"/>
            <w:r w:rsidRPr="007D497E">
              <w:rPr>
                <w:rFonts w:ascii="Calibri" w:hAnsi="Calibri" w:cs="Calibri"/>
                <w:szCs w:val="20"/>
              </w:rPr>
              <w:t xml:space="preserve"> </w:t>
            </w:r>
            <w:proofErr w:type="spellStart"/>
            <w:r w:rsidRPr="007D497E">
              <w:rPr>
                <w:rFonts w:ascii="Calibri" w:hAnsi="Calibri" w:cs="Calibri"/>
                <w:szCs w:val="20"/>
              </w:rPr>
              <w:t>ifc</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0CA1BBB" w14:textId="77777777" w:rsidR="007D497E" w:rsidRPr="007D497E" w:rsidRDefault="007D497E" w:rsidP="007D497E">
            <w:pPr>
              <w:jc w:val="left"/>
              <w:rPr>
                <w:rFonts w:ascii="Calibri" w:hAnsi="Calibri" w:cs="Calibri"/>
                <w:szCs w:val="20"/>
              </w:rPr>
            </w:pPr>
            <w:r w:rsidRPr="007D497E">
              <w:rPr>
                <w:rFonts w:ascii="Calibri" w:hAnsi="Calibri" w:cs="Calibri"/>
                <w:szCs w:val="20"/>
              </w:rPr>
              <w:t>1x2 g/0,5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4968650" w14:textId="0C9007DE" w:rsidR="007D497E" w:rsidRPr="007D497E" w:rsidRDefault="00E709CE" w:rsidP="007D497E">
            <w:pPr>
              <w:jc w:val="right"/>
              <w:rPr>
                <w:rFonts w:ascii="Calibri" w:hAnsi="Calibri" w:cs="Calibri"/>
                <w:szCs w:val="20"/>
              </w:rPr>
            </w:pPr>
            <w:r>
              <w:rPr>
                <w:rFonts w:ascii="Calibri" w:hAnsi="Calibri" w:cs="Calibri"/>
                <w:szCs w:val="20"/>
              </w:rPr>
              <w:t>4</w:t>
            </w:r>
            <w:r w:rsidR="007D497E" w:rsidRPr="007D497E">
              <w:rPr>
                <w:rFonts w:ascii="Calibri" w:hAnsi="Calibri" w:cs="Calibri"/>
                <w:szCs w:val="20"/>
              </w:rPr>
              <w:t>00</w:t>
            </w:r>
          </w:p>
        </w:tc>
      </w:tr>
      <w:tr w:rsidR="007D497E" w:rsidRPr="007D497E" w14:paraId="31A6860C"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65E976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Imipenem</w:t>
            </w:r>
            <w:proofErr w:type="spellEnd"/>
            <w:r w:rsidRPr="007D497E">
              <w:rPr>
                <w:rFonts w:ascii="Calibri" w:hAnsi="Calibri" w:cs="Calibri"/>
                <w:szCs w:val="20"/>
              </w:rPr>
              <w:t xml:space="preserve">, </w:t>
            </w:r>
            <w:proofErr w:type="spellStart"/>
            <w:r w:rsidRPr="007D497E">
              <w:rPr>
                <w:rFonts w:ascii="Calibri" w:hAnsi="Calibri" w:cs="Calibri"/>
                <w:szCs w:val="20"/>
              </w:rPr>
              <w:t>cilastatin</w:t>
            </w:r>
            <w:proofErr w:type="spellEnd"/>
            <w:r w:rsidRPr="007D497E">
              <w:rPr>
                <w:rFonts w:ascii="Calibri" w:hAnsi="Calibri" w:cs="Calibri"/>
                <w:szCs w:val="20"/>
              </w:rPr>
              <w:t xml:space="preserve"> and </w:t>
            </w:r>
            <w:proofErr w:type="spellStart"/>
            <w:r w:rsidRPr="007D497E">
              <w:rPr>
                <w:rFonts w:ascii="Calibri" w:hAnsi="Calibri" w:cs="Calibri"/>
                <w:szCs w:val="20"/>
              </w:rPr>
              <w:t>relebactam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5E227F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0245D18" w14:textId="77777777" w:rsidR="007D497E" w:rsidRPr="007D497E" w:rsidRDefault="007D497E" w:rsidP="007D497E">
            <w:pPr>
              <w:jc w:val="left"/>
              <w:rPr>
                <w:rFonts w:ascii="Calibri" w:hAnsi="Calibri" w:cs="Calibri"/>
                <w:szCs w:val="20"/>
              </w:rPr>
            </w:pPr>
            <w:r w:rsidRPr="007D497E">
              <w:rPr>
                <w:rFonts w:ascii="Calibri" w:hAnsi="Calibri" w:cs="Calibri"/>
                <w:szCs w:val="20"/>
              </w:rPr>
              <w:t>1x500/500/250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E1408E9" w14:textId="0B3DAEA0" w:rsidR="007D497E" w:rsidRPr="007D497E" w:rsidRDefault="00E709CE" w:rsidP="007D497E">
            <w:pPr>
              <w:jc w:val="right"/>
              <w:rPr>
                <w:rFonts w:ascii="Calibri" w:hAnsi="Calibri" w:cs="Calibri"/>
                <w:szCs w:val="20"/>
              </w:rPr>
            </w:pPr>
            <w:r>
              <w:rPr>
                <w:rFonts w:ascii="Calibri" w:hAnsi="Calibri" w:cs="Calibri"/>
                <w:szCs w:val="20"/>
              </w:rPr>
              <w:t>25</w:t>
            </w:r>
          </w:p>
        </w:tc>
      </w:tr>
      <w:tr w:rsidR="007D497E" w:rsidRPr="007D497E" w14:paraId="367D1CD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C71536E"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Ceftaroline</w:t>
            </w:r>
            <w:proofErr w:type="spellEnd"/>
            <w:r w:rsidRPr="007D497E">
              <w:rPr>
                <w:rFonts w:ascii="Calibri" w:hAnsi="Calibri" w:cs="Calibri"/>
                <w:szCs w:val="20"/>
              </w:rPr>
              <w:t xml:space="preserve"> </w:t>
            </w:r>
            <w:proofErr w:type="spellStart"/>
            <w:r w:rsidRPr="007D497E">
              <w:rPr>
                <w:rFonts w:ascii="Calibri" w:hAnsi="Calibri" w:cs="Calibri"/>
                <w:szCs w:val="20"/>
              </w:rPr>
              <w:t>fosamil</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29A838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plc</w:t>
            </w:r>
            <w:proofErr w:type="spellEnd"/>
            <w:r w:rsidRPr="007D497E">
              <w:rPr>
                <w:rFonts w:ascii="Calibri" w:hAnsi="Calibri" w:cs="Calibri"/>
                <w:szCs w:val="20"/>
              </w:rPr>
              <w:t xml:space="preserve"> </w:t>
            </w:r>
            <w:proofErr w:type="spellStart"/>
            <w:r w:rsidRPr="007D497E">
              <w:rPr>
                <w:rFonts w:ascii="Calibri" w:hAnsi="Calibri" w:cs="Calibri"/>
                <w:szCs w:val="20"/>
              </w:rPr>
              <w:t>ifc</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CB54A80" w14:textId="77777777" w:rsidR="007D497E" w:rsidRPr="007D497E" w:rsidRDefault="007D497E" w:rsidP="007D497E">
            <w:pPr>
              <w:jc w:val="left"/>
              <w:rPr>
                <w:rFonts w:ascii="Calibri" w:hAnsi="Calibri" w:cs="Calibri"/>
                <w:szCs w:val="20"/>
              </w:rPr>
            </w:pPr>
            <w:r w:rsidRPr="007D497E">
              <w:rPr>
                <w:rFonts w:ascii="Calibri" w:hAnsi="Calibri" w:cs="Calibri"/>
                <w:szCs w:val="20"/>
              </w:rPr>
              <w:t>1X600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51F81CFE" w14:textId="23C7C1F1" w:rsidR="007D497E" w:rsidRPr="007D497E" w:rsidRDefault="00E709CE" w:rsidP="007D497E">
            <w:pPr>
              <w:jc w:val="right"/>
              <w:rPr>
                <w:rFonts w:ascii="Calibri" w:hAnsi="Calibri" w:cs="Calibri"/>
                <w:szCs w:val="20"/>
              </w:rPr>
            </w:pPr>
            <w:r>
              <w:rPr>
                <w:rFonts w:ascii="Calibri" w:hAnsi="Calibri" w:cs="Calibri"/>
                <w:szCs w:val="20"/>
              </w:rPr>
              <w:t>4</w:t>
            </w:r>
            <w:r w:rsidR="007D497E" w:rsidRPr="007D497E">
              <w:rPr>
                <w:rFonts w:ascii="Calibri" w:hAnsi="Calibri" w:cs="Calibri"/>
                <w:szCs w:val="20"/>
              </w:rPr>
              <w:t>00</w:t>
            </w:r>
          </w:p>
        </w:tc>
      </w:tr>
      <w:tr w:rsidR="007D497E" w:rsidRPr="007D497E" w14:paraId="7256A952"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8C8DC91" w14:textId="77777777" w:rsidR="007D497E" w:rsidRPr="007D497E" w:rsidRDefault="007D497E" w:rsidP="007D497E">
            <w:pPr>
              <w:jc w:val="left"/>
              <w:rPr>
                <w:rFonts w:ascii="Calibri" w:hAnsi="Calibri" w:cs="Calibri"/>
                <w:szCs w:val="20"/>
              </w:rPr>
            </w:pPr>
            <w:r w:rsidRPr="007D497E">
              <w:rPr>
                <w:rFonts w:ascii="Calibri" w:hAnsi="Calibri" w:cs="Calibri"/>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14:paraId="4CC28CCD" w14:textId="77777777" w:rsidR="007D497E" w:rsidRPr="007D497E" w:rsidRDefault="007D497E" w:rsidP="007D497E">
            <w:pPr>
              <w:jc w:val="left"/>
              <w:rPr>
                <w:rFonts w:ascii="Calibri" w:hAnsi="Calibri" w:cs="Calibri"/>
                <w:szCs w:val="20"/>
              </w:rPr>
            </w:pPr>
            <w:r w:rsidRPr="007D497E">
              <w:rPr>
                <w:rFonts w:ascii="Calibri" w:hAnsi="Calibri" w:cs="Calibri"/>
                <w:szCs w:val="20"/>
              </w:rPr>
              <w:t> </w:t>
            </w:r>
          </w:p>
        </w:tc>
        <w:tc>
          <w:tcPr>
            <w:tcW w:w="3159" w:type="dxa"/>
            <w:tcBorders>
              <w:top w:val="nil"/>
              <w:left w:val="nil"/>
              <w:bottom w:val="single" w:sz="4" w:space="0" w:color="auto"/>
              <w:right w:val="single" w:sz="4" w:space="0" w:color="auto"/>
            </w:tcBorders>
            <w:shd w:val="clear" w:color="auto" w:fill="auto"/>
            <w:noWrap/>
            <w:vAlign w:val="bottom"/>
            <w:hideMark/>
          </w:tcPr>
          <w:p w14:paraId="5EA0847D" w14:textId="77777777" w:rsidR="007D497E" w:rsidRPr="007D497E" w:rsidRDefault="007D497E" w:rsidP="007D497E">
            <w:pPr>
              <w:jc w:val="left"/>
              <w:rPr>
                <w:rFonts w:ascii="Calibri" w:hAnsi="Calibri" w:cs="Calibri"/>
                <w:szCs w:val="20"/>
              </w:rPr>
            </w:pPr>
            <w:r w:rsidRPr="007D497E">
              <w:rPr>
                <w:rFonts w:ascii="Calibri" w:hAnsi="Calibri" w:cs="Calibri"/>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079E74" w14:textId="77777777" w:rsidR="007D497E" w:rsidRPr="007D497E" w:rsidRDefault="007D497E" w:rsidP="007D497E">
            <w:pPr>
              <w:jc w:val="right"/>
              <w:rPr>
                <w:rFonts w:ascii="Calibri" w:hAnsi="Calibri" w:cs="Calibri"/>
                <w:szCs w:val="20"/>
              </w:rPr>
            </w:pPr>
            <w:r w:rsidRPr="007D497E">
              <w:rPr>
                <w:rFonts w:ascii="Calibri" w:hAnsi="Calibri" w:cs="Calibri"/>
                <w:szCs w:val="20"/>
              </w:rPr>
              <w:t> </w:t>
            </w:r>
          </w:p>
        </w:tc>
      </w:tr>
      <w:tr w:rsidR="007D497E" w:rsidRPr="007D497E" w14:paraId="09A9933D"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A9F30"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5</w:t>
            </w:r>
          </w:p>
        </w:tc>
      </w:tr>
      <w:tr w:rsidR="007D497E" w:rsidRPr="007D497E" w14:paraId="5E485AF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982316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Flucloxacillin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2AD12C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4B5F77D" w14:textId="77777777" w:rsidR="007D497E" w:rsidRPr="007D497E" w:rsidRDefault="007D497E" w:rsidP="007D497E">
            <w:pPr>
              <w:jc w:val="left"/>
              <w:rPr>
                <w:rFonts w:ascii="Calibri" w:hAnsi="Calibri" w:cs="Calibri"/>
                <w:szCs w:val="20"/>
              </w:rPr>
            </w:pPr>
            <w:r w:rsidRPr="007D497E">
              <w:rPr>
                <w:rFonts w:ascii="Calibri" w:hAnsi="Calibri" w:cs="Calibri"/>
                <w:szCs w:val="20"/>
              </w:rPr>
              <w:t>1x2 g</w:t>
            </w:r>
          </w:p>
        </w:tc>
        <w:tc>
          <w:tcPr>
            <w:tcW w:w="1260" w:type="dxa"/>
            <w:tcBorders>
              <w:top w:val="nil"/>
              <w:left w:val="nil"/>
              <w:bottom w:val="single" w:sz="4" w:space="0" w:color="auto"/>
              <w:right w:val="single" w:sz="4" w:space="0" w:color="auto"/>
            </w:tcBorders>
            <w:shd w:val="clear" w:color="auto" w:fill="auto"/>
            <w:noWrap/>
            <w:vAlign w:val="bottom"/>
            <w:hideMark/>
          </w:tcPr>
          <w:p w14:paraId="33E47424" w14:textId="4F2B45C9" w:rsidR="007D497E" w:rsidRPr="007D497E" w:rsidRDefault="00E709CE"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00</w:t>
            </w:r>
          </w:p>
        </w:tc>
      </w:tr>
      <w:tr w:rsidR="007D497E" w:rsidRPr="007D497E" w14:paraId="08DEDDFB"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D6F0C1"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55807070"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F68CB2"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6</w:t>
            </w:r>
          </w:p>
        </w:tc>
      </w:tr>
      <w:tr w:rsidR="007D497E" w:rsidRPr="007D497E" w14:paraId="1C887F1B"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3B66687B"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Piperacillin</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2C310D2"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06935D5" w14:textId="77777777" w:rsidR="007D497E" w:rsidRPr="007D497E" w:rsidRDefault="007D497E" w:rsidP="007D497E">
            <w:pPr>
              <w:jc w:val="left"/>
              <w:rPr>
                <w:rFonts w:ascii="Calibri" w:hAnsi="Calibri" w:cs="Calibri"/>
                <w:szCs w:val="20"/>
              </w:rPr>
            </w:pPr>
            <w:r w:rsidRPr="007D497E">
              <w:rPr>
                <w:rFonts w:ascii="Calibri" w:hAnsi="Calibri" w:cs="Calibri"/>
                <w:szCs w:val="20"/>
              </w:rPr>
              <w:t>1x4 g/0,5 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F431BA7" w14:textId="362AE7BA" w:rsidR="007D497E" w:rsidRPr="007D497E" w:rsidRDefault="00E709CE" w:rsidP="007D497E">
            <w:pPr>
              <w:jc w:val="right"/>
              <w:rPr>
                <w:rFonts w:ascii="Calibri" w:hAnsi="Calibri" w:cs="Calibri"/>
                <w:szCs w:val="20"/>
              </w:rPr>
            </w:pPr>
            <w:r>
              <w:rPr>
                <w:rFonts w:ascii="Calibri" w:hAnsi="Calibri" w:cs="Calibri"/>
                <w:szCs w:val="20"/>
              </w:rPr>
              <w:t>2600</w:t>
            </w:r>
          </w:p>
        </w:tc>
      </w:tr>
      <w:tr w:rsidR="007D497E" w:rsidRPr="007D497E" w14:paraId="5D081E93"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80F372"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11E96D76"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89D628"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lastRenderedPageBreak/>
              <w:t>Časť 7</w:t>
            </w:r>
          </w:p>
        </w:tc>
      </w:tr>
      <w:tr w:rsidR="007D497E" w:rsidRPr="007D497E" w14:paraId="66813C09"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31912CC"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Cefuroxime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3F2E82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8C154C0" w14:textId="77777777" w:rsidR="007D497E" w:rsidRPr="007D497E" w:rsidRDefault="007D497E" w:rsidP="007D497E">
            <w:pPr>
              <w:jc w:val="left"/>
              <w:rPr>
                <w:rFonts w:ascii="Calibri" w:hAnsi="Calibri" w:cs="Calibri"/>
                <w:szCs w:val="20"/>
              </w:rPr>
            </w:pPr>
            <w:r w:rsidRPr="007D497E">
              <w:rPr>
                <w:rFonts w:ascii="Calibri" w:hAnsi="Calibri" w:cs="Calibri"/>
                <w:szCs w:val="20"/>
              </w:rPr>
              <w:t>1x1500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BDCF3C8" w14:textId="50437F44" w:rsidR="007D497E" w:rsidRPr="007D497E" w:rsidRDefault="00E709CE" w:rsidP="007D497E">
            <w:pPr>
              <w:jc w:val="right"/>
              <w:rPr>
                <w:rFonts w:ascii="Calibri" w:hAnsi="Calibri" w:cs="Calibri"/>
                <w:szCs w:val="20"/>
              </w:rPr>
            </w:pPr>
            <w:r>
              <w:rPr>
                <w:rFonts w:ascii="Calibri" w:hAnsi="Calibri" w:cs="Calibri"/>
                <w:szCs w:val="20"/>
              </w:rPr>
              <w:t>29000</w:t>
            </w:r>
          </w:p>
        </w:tc>
      </w:tr>
      <w:tr w:rsidR="007D497E" w:rsidRPr="007D497E" w14:paraId="05124F7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06E91331"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Cefuroxime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692042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AB7608F" w14:textId="77777777" w:rsidR="007D497E" w:rsidRPr="007D497E" w:rsidRDefault="007D497E" w:rsidP="007D497E">
            <w:pPr>
              <w:jc w:val="left"/>
              <w:rPr>
                <w:rFonts w:ascii="Calibri" w:hAnsi="Calibri" w:cs="Calibri"/>
                <w:szCs w:val="20"/>
              </w:rPr>
            </w:pPr>
            <w:r w:rsidRPr="007D497E">
              <w:rPr>
                <w:rFonts w:ascii="Calibri" w:hAnsi="Calibri" w:cs="Calibri"/>
                <w:szCs w:val="20"/>
              </w:rPr>
              <w:t>1x750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08000D7E" w14:textId="4191914E" w:rsidR="007D497E" w:rsidRPr="007D497E" w:rsidRDefault="00E709CE" w:rsidP="007D497E">
            <w:pPr>
              <w:jc w:val="right"/>
              <w:rPr>
                <w:rFonts w:ascii="Calibri" w:hAnsi="Calibri" w:cs="Calibri"/>
                <w:szCs w:val="20"/>
              </w:rPr>
            </w:pPr>
            <w:r>
              <w:rPr>
                <w:rFonts w:ascii="Calibri" w:hAnsi="Calibri" w:cs="Calibri"/>
                <w:szCs w:val="20"/>
              </w:rPr>
              <w:t>2800</w:t>
            </w:r>
          </w:p>
        </w:tc>
      </w:tr>
      <w:tr w:rsidR="007D497E" w:rsidRPr="007D497E" w14:paraId="5B1FDB60"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7EBCDB"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73CF66D9"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FC617"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8</w:t>
            </w:r>
          </w:p>
        </w:tc>
      </w:tr>
      <w:tr w:rsidR="007D497E" w:rsidRPr="007D497E" w14:paraId="0934E300"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6A994D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Ceftazidime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2BF8EE9"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9DA7142" w14:textId="77777777" w:rsidR="007D497E" w:rsidRPr="007D497E" w:rsidRDefault="007D497E" w:rsidP="007D497E">
            <w:pPr>
              <w:jc w:val="left"/>
              <w:rPr>
                <w:rFonts w:ascii="Calibri" w:hAnsi="Calibri" w:cs="Calibri"/>
                <w:szCs w:val="20"/>
              </w:rPr>
            </w:pPr>
            <w:r w:rsidRPr="007D497E">
              <w:rPr>
                <w:rFonts w:ascii="Calibri" w:hAnsi="Calibri" w:cs="Calibri"/>
                <w:szCs w:val="20"/>
              </w:rPr>
              <w:t>1x1 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C37F166" w14:textId="408FC6BD" w:rsidR="007D497E" w:rsidRPr="007D497E" w:rsidRDefault="00E709CE" w:rsidP="007D497E">
            <w:pPr>
              <w:jc w:val="right"/>
              <w:rPr>
                <w:rFonts w:ascii="Calibri" w:hAnsi="Calibri" w:cs="Calibri"/>
                <w:szCs w:val="20"/>
              </w:rPr>
            </w:pPr>
            <w:r>
              <w:rPr>
                <w:rFonts w:ascii="Calibri" w:hAnsi="Calibri" w:cs="Calibri"/>
                <w:szCs w:val="20"/>
              </w:rPr>
              <w:t>4</w:t>
            </w:r>
            <w:r w:rsidR="007D497E" w:rsidRPr="007D497E">
              <w:rPr>
                <w:rFonts w:ascii="Calibri" w:hAnsi="Calibri" w:cs="Calibri"/>
                <w:szCs w:val="20"/>
              </w:rPr>
              <w:t>00</w:t>
            </w:r>
          </w:p>
        </w:tc>
      </w:tr>
      <w:tr w:rsidR="007D497E" w:rsidRPr="007D497E" w14:paraId="2E06ED71"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4CF51DBD"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Ceftazidime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282B1F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ijf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AF2A741" w14:textId="77777777" w:rsidR="007D497E" w:rsidRPr="007D497E" w:rsidRDefault="007D497E" w:rsidP="007D497E">
            <w:pPr>
              <w:jc w:val="left"/>
              <w:rPr>
                <w:rFonts w:ascii="Calibri" w:hAnsi="Calibri" w:cs="Calibri"/>
                <w:szCs w:val="20"/>
              </w:rPr>
            </w:pPr>
            <w:r w:rsidRPr="007D497E">
              <w:rPr>
                <w:rFonts w:ascii="Calibri" w:hAnsi="Calibri" w:cs="Calibri"/>
                <w:szCs w:val="20"/>
              </w:rPr>
              <w:t>1x2 g (</w:t>
            </w:r>
            <w:proofErr w:type="spellStart"/>
            <w:r w:rsidRPr="007D497E">
              <w:rPr>
                <w:rFonts w:ascii="Calibri" w:hAnsi="Calibri" w:cs="Calibri"/>
                <w:szCs w:val="20"/>
              </w:rPr>
              <w:t>fľ.skl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6A071D96" w14:textId="762326FC" w:rsidR="007D497E" w:rsidRPr="007D497E" w:rsidRDefault="00E709CE" w:rsidP="007D497E">
            <w:pPr>
              <w:jc w:val="right"/>
              <w:rPr>
                <w:rFonts w:ascii="Calibri" w:hAnsi="Calibri" w:cs="Calibri"/>
                <w:szCs w:val="20"/>
              </w:rPr>
            </w:pPr>
            <w:r>
              <w:rPr>
                <w:rFonts w:ascii="Calibri" w:hAnsi="Calibri" w:cs="Calibri"/>
                <w:szCs w:val="20"/>
              </w:rPr>
              <w:t>5</w:t>
            </w:r>
            <w:r w:rsidR="007D497E" w:rsidRPr="007D497E">
              <w:rPr>
                <w:rFonts w:ascii="Calibri" w:hAnsi="Calibri" w:cs="Calibri"/>
                <w:szCs w:val="20"/>
              </w:rPr>
              <w:t>00</w:t>
            </w:r>
          </w:p>
        </w:tc>
      </w:tr>
      <w:tr w:rsidR="007D497E" w:rsidRPr="007D497E" w14:paraId="732E041A"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CFDBBF"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55311480"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6051DB"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9</w:t>
            </w:r>
          </w:p>
        </w:tc>
      </w:tr>
      <w:tr w:rsidR="007D497E" w:rsidRPr="007D497E" w14:paraId="1048DC4D"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6EC5973"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Ceftriaxone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443080A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3C41B0D" w14:textId="77777777" w:rsidR="007D497E" w:rsidRPr="007D497E" w:rsidRDefault="007D497E" w:rsidP="007D497E">
            <w:pPr>
              <w:jc w:val="left"/>
              <w:rPr>
                <w:rFonts w:ascii="Calibri" w:hAnsi="Calibri" w:cs="Calibri"/>
                <w:szCs w:val="20"/>
              </w:rPr>
            </w:pPr>
            <w:r w:rsidRPr="007D497E">
              <w:rPr>
                <w:rFonts w:ascii="Calibri" w:hAnsi="Calibri" w:cs="Calibri"/>
                <w:szCs w:val="20"/>
              </w:rPr>
              <w:t>1x2 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654E84C8" w14:textId="120B5D55" w:rsidR="007D497E" w:rsidRPr="007D497E" w:rsidRDefault="00E709CE" w:rsidP="007D497E">
            <w:pPr>
              <w:jc w:val="right"/>
              <w:rPr>
                <w:rFonts w:ascii="Calibri" w:hAnsi="Calibri" w:cs="Calibri"/>
                <w:szCs w:val="20"/>
              </w:rPr>
            </w:pPr>
            <w:r>
              <w:rPr>
                <w:rFonts w:ascii="Calibri" w:hAnsi="Calibri" w:cs="Calibri"/>
                <w:szCs w:val="20"/>
              </w:rPr>
              <w:t>2</w:t>
            </w:r>
            <w:r w:rsidR="007D497E" w:rsidRPr="007D497E">
              <w:rPr>
                <w:rFonts w:ascii="Calibri" w:hAnsi="Calibri" w:cs="Calibri"/>
                <w:szCs w:val="20"/>
              </w:rPr>
              <w:t>000</w:t>
            </w:r>
          </w:p>
        </w:tc>
      </w:tr>
      <w:tr w:rsidR="007D497E" w:rsidRPr="007D497E" w14:paraId="474F87C6"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38422C"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33D045C3"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187F16"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10</w:t>
            </w:r>
          </w:p>
        </w:tc>
      </w:tr>
      <w:tr w:rsidR="007D497E" w:rsidRPr="007D497E" w14:paraId="48111708"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8110A5A"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Meropenem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0C70799"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jof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0E7B3773" w14:textId="77777777" w:rsidR="007D497E" w:rsidRPr="007D497E" w:rsidRDefault="007D497E" w:rsidP="007D497E">
            <w:pPr>
              <w:jc w:val="left"/>
              <w:rPr>
                <w:rFonts w:ascii="Calibri" w:hAnsi="Calibri" w:cs="Calibri"/>
                <w:szCs w:val="20"/>
              </w:rPr>
            </w:pPr>
            <w:r w:rsidRPr="007D497E">
              <w:rPr>
                <w:rFonts w:ascii="Calibri" w:hAnsi="Calibri" w:cs="Calibri"/>
                <w:szCs w:val="20"/>
              </w:rPr>
              <w:t xml:space="preserve">1x1 g (20 ml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280AF977" w14:textId="54245DE2" w:rsidR="007D497E" w:rsidRPr="007D497E" w:rsidRDefault="00E709CE" w:rsidP="007D497E">
            <w:pPr>
              <w:jc w:val="right"/>
              <w:rPr>
                <w:rFonts w:ascii="Calibri" w:hAnsi="Calibri" w:cs="Calibri"/>
                <w:szCs w:val="20"/>
              </w:rPr>
            </w:pPr>
            <w:r>
              <w:rPr>
                <w:rFonts w:ascii="Calibri" w:hAnsi="Calibri" w:cs="Calibri"/>
                <w:szCs w:val="20"/>
              </w:rPr>
              <w:t>8200</w:t>
            </w:r>
          </w:p>
        </w:tc>
      </w:tr>
      <w:tr w:rsidR="007D497E" w:rsidRPr="007D497E" w14:paraId="0C721807"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52AD6EB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Meropenem</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27D300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plo</w:t>
            </w:r>
            <w:proofErr w:type="spellEnd"/>
            <w:r w:rsidRPr="007D497E">
              <w:rPr>
                <w:rFonts w:ascii="Calibri" w:hAnsi="Calibri" w:cs="Calibri"/>
                <w:szCs w:val="20"/>
              </w:rPr>
              <w:t xml:space="preserve"> </w:t>
            </w:r>
            <w:proofErr w:type="spellStart"/>
            <w:r w:rsidRPr="007D497E">
              <w:rPr>
                <w:rFonts w:ascii="Calibri" w:hAnsi="Calibri" w:cs="Calibri"/>
                <w:szCs w:val="20"/>
              </w:rPr>
              <w:t>jof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7A87CAB"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15C39D31" w14:textId="366CB084" w:rsidR="007D497E" w:rsidRPr="007D497E" w:rsidRDefault="00E709CE" w:rsidP="007D497E">
            <w:pPr>
              <w:jc w:val="right"/>
              <w:rPr>
                <w:rFonts w:ascii="Calibri" w:hAnsi="Calibri" w:cs="Calibri"/>
                <w:szCs w:val="20"/>
              </w:rPr>
            </w:pPr>
            <w:r>
              <w:rPr>
                <w:rFonts w:ascii="Calibri" w:hAnsi="Calibri" w:cs="Calibri"/>
                <w:szCs w:val="20"/>
              </w:rPr>
              <w:t>1</w:t>
            </w:r>
            <w:r w:rsidR="007D497E" w:rsidRPr="007D497E">
              <w:rPr>
                <w:rFonts w:ascii="Calibri" w:hAnsi="Calibri" w:cs="Calibri"/>
                <w:szCs w:val="20"/>
              </w:rPr>
              <w:t>000</w:t>
            </w:r>
          </w:p>
        </w:tc>
      </w:tr>
      <w:tr w:rsidR="007D497E" w:rsidRPr="007D497E" w14:paraId="62189227"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107300"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4F697E1D"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ABC320"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11</w:t>
            </w:r>
          </w:p>
        </w:tc>
      </w:tr>
      <w:tr w:rsidR="007D497E" w:rsidRPr="007D497E" w14:paraId="6217531D"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D17F00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Imipenem</w:t>
            </w:r>
            <w:proofErr w:type="spellEnd"/>
            <w:r w:rsidRPr="007D497E">
              <w:rPr>
                <w:rFonts w:ascii="Calibri" w:hAnsi="Calibri" w:cs="Calibri"/>
                <w:szCs w:val="20"/>
              </w:rPr>
              <w:t xml:space="preserve"> and </w:t>
            </w:r>
            <w:proofErr w:type="spellStart"/>
            <w:r w:rsidRPr="007D497E">
              <w:rPr>
                <w:rFonts w:ascii="Calibri" w:hAnsi="Calibri" w:cs="Calibri"/>
                <w:szCs w:val="20"/>
              </w:rPr>
              <w:t>enzyme</w:t>
            </w:r>
            <w:proofErr w:type="spellEnd"/>
            <w:r w:rsidRPr="007D497E">
              <w:rPr>
                <w:rFonts w:ascii="Calibri" w:hAnsi="Calibri" w:cs="Calibri"/>
                <w:szCs w:val="20"/>
              </w:rPr>
              <w:t xml:space="preserve"> </w:t>
            </w:r>
            <w:proofErr w:type="spellStart"/>
            <w:r w:rsidRPr="007D497E">
              <w:rPr>
                <w:rFonts w:ascii="Calibri" w:hAnsi="Calibri" w:cs="Calibri"/>
                <w:szCs w:val="20"/>
              </w:rPr>
              <w:t>inhibitor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3A613AE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ifo</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3F1D8663" w14:textId="77777777" w:rsidR="007D497E" w:rsidRPr="007D497E" w:rsidRDefault="007D497E" w:rsidP="007D497E">
            <w:pPr>
              <w:jc w:val="left"/>
              <w:rPr>
                <w:rFonts w:ascii="Calibri" w:hAnsi="Calibri" w:cs="Calibri"/>
                <w:szCs w:val="20"/>
              </w:rPr>
            </w:pPr>
            <w:r w:rsidRPr="007D497E">
              <w:rPr>
                <w:rFonts w:ascii="Calibri" w:hAnsi="Calibri" w:cs="Calibri"/>
                <w:szCs w:val="20"/>
              </w:rPr>
              <w:t>1x500 mg/500 mg (</w:t>
            </w:r>
            <w:proofErr w:type="spellStart"/>
            <w:r w:rsidRPr="007D497E">
              <w:rPr>
                <w:rFonts w:ascii="Calibri" w:hAnsi="Calibri" w:cs="Calibri"/>
                <w:szCs w:val="20"/>
              </w:rPr>
              <w:t>liek.skl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6AB94EF7" w14:textId="395D6689" w:rsidR="007D497E" w:rsidRPr="007D497E" w:rsidRDefault="00E709CE" w:rsidP="007D497E">
            <w:pPr>
              <w:jc w:val="right"/>
              <w:rPr>
                <w:rFonts w:ascii="Calibri" w:hAnsi="Calibri" w:cs="Calibri"/>
                <w:szCs w:val="20"/>
              </w:rPr>
            </w:pPr>
            <w:r>
              <w:rPr>
                <w:rFonts w:ascii="Calibri" w:hAnsi="Calibri" w:cs="Calibri"/>
                <w:szCs w:val="20"/>
              </w:rPr>
              <w:t>50</w:t>
            </w:r>
          </w:p>
        </w:tc>
      </w:tr>
      <w:tr w:rsidR="007D497E" w:rsidRPr="007D497E" w14:paraId="28D8F87A"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DC6344"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5CC7553D"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C132D1"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12</w:t>
            </w:r>
          </w:p>
        </w:tc>
      </w:tr>
      <w:tr w:rsidR="007D497E" w:rsidRPr="007D497E" w14:paraId="394E771D"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61DF2C7"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Levofloxacin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25F7B28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2A88D703"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ml (fľ.PE)</w:t>
            </w:r>
          </w:p>
        </w:tc>
        <w:tc>
          <w:tcPr>
            <w:tcW w:w="1260" w:type="dxa"/>
            <w:tcBorders>
              <w:top w:val="nil"/>
              <w:left w:val="nil"/>
              <w:bottom w:val="single" w:sz="4" w:space="0" w:color="auto"/>
              <w:right w:val="single" w:sz="4" w:space="0" w:color="auto"/>
            </w:tcBorders>
            <w:shd w:val="clear" w:color="auto" w:fill="auto"/>
            <w:noWrap/>
            <w:vAlign w:val="bottom"/>
            <w:hideMark/>
          </w:tcPr>
          <w:p w14:paraId="5EAD4C21" w14:textId="01BDABE2" w:rsidR="007D497E" w:rsidRPr="007D497E" w:rsidRDefault="00E709CE" w:rsidP="007D497E">
            <w:pPr>
              <w:jc w:val="right"/>
              <w:rPr>
                <w:rFonts w:ascii="Calibri" w:hAnsi="Calibri" w:cs="Calibri"/>
                <w:szCs w:val="20"/>
              </w:rPr>
            </w:pPr>
            <w:r>
              <w:rPr>
                <w:rFonts w:ascii="Calibri" w:hAnsi="Calibri" w:cs="Calibri"/>
                <w:szCs w:val="20"/>
              </w:rPr>
              <w:t>9</w:t>
            </w:r>
            <w:r w:rsidR="007D497E" w:rsidRPr="007D497E">
              <w:rPr>
                <w:rFonts w:ascii="Calibri" w:hAnsi="Calibri" w:cs="Calibri"/>
                <w:szCs w:val="20"/>
              </w:rPr>
              <w:t>00</w:t>
            </w:r>
          </w:p>
        </w:tc>
      </w:tr>
      <w:tr w:rsidR="007D497E" w:rsidRPr="007D497E" w14:paraId="3253F806"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3C674F"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01C8FE0E"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5ECC1B"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13</w:t>
            </w:r>
          </w:p>
        </w:tc>
      </w:tr>
      <w:tr w:rsidR="007D497E" w:rsidRPr="007D497E" w14:paraId="11C3B48F"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6C7153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Moxifloxacin</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6E848B75"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DE7011C" w14:textId="77777777" w:rsidR="007D497E" w:rsidRPr="007D497E" w:rsidRDefault="007D497E" w:rsidP="007D497E">
            <w:pPr>
              <w:jc w:val="left"/>
              <w:rPr>
                <w:rFonts w:ascii="Calibri" w:hAnsi="Calibri" w:cs="Calibri"/>
                <w:szCs w:val="20"/>
              </w:rPr>
            </w:pPr>
            <w:r w:rsidRPr="007D497E">
              <w:rPr>
                <w:rFonts w:ascii="Calibri" w:hAnsi="Calibri" w:cs="Calibri"/>
                <w:szCs w:val="20"/>
              </w:rPr>
              <w:t>1x250 ml/400 mg (fľ.PE)</w:t>
            </w:r>
          </w:p>
        </w:tc>
        <w:tc>
          <w:tcPr>
            <w:tcW w:w="1260" w:type="dxa"/>
            <w:tcBorders>
              <w:top w:val="nil"/>
              <w:left w:val="nil"/>
              <w:bottom w:val="single" w:sz="4" w:space="0" w:color="auto"/>
              <w:right w:val="single" w:sz="4" w:space="0" w:color="auto"/>
            </w:tcBorders>
            <w:shd w:val="clear" w:color="auto" w:fill="auto"/>
            <w:noWrap/>
            <w:vAlign w:val="bottom"/>
            <w:hideMark/>
          </w:tcPr>
          <w:p w14:paraId="522287E1" w14:textId="1445BBD8" w:rsidR="007D497E" w:rsidRPr="007D497E" w:rsidRDefault="00E709CE" w:rsidP="007D497E">
            <w:pPr>
              <w:jc w:val="right"/>
              <w:rPr>
                <w:rFonts w:ascii="Calibri" w:hAnsi="Calibri" w:cs="Calibri"/>
                <w:szCs w:val="20"/>
              </w:rPr>
            </w:pPr>
            <w:r>
              <w:rPr>
                <w:rFonts w:ascii="Calibri" w:hAnsi="Calibri" w:cs="Calibri"/>
                <w:szCs w:val="20"/>
              </w:rPr>
              <w:t>5</w:t>
            </w:r>
            <w:r w:rsidR="007D497E" w:rsidRPr="007D497E">
              <w:rPr>
                <w:rFonts w:ascii="Calibri" w:hAnsi="Calibri" w:cs="Calibri"/>
                <w:szCs w:val="20"/>
              </w:rPr>
              <w:t>0</w:t>
            </w:r>
          </w:p>
        </w:tc>
      </w:tr>
      <w:tr w:rsidR="007D497E" w:rsidRPr="007D497E" w14:paraId="41741E17"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F2820E"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5A93E59A"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B32B61"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14</w:t>
            </w:r>
          </w:p>
        </w:tc>
      </w:tr>
      <w:tr w:rsidR="007D497E" w:rsidRPr="007D497E" w14:paraId="5DFE8AE8"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76DC3C1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Fluconazole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79F9C41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7DE5D903"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ml/200 mg (</w:t>
            </w:r>
            <w:proofErr w:type="spellStart"/>
            <w:r w:rsidRPr="007D497E">
              <w:rPr>
                <w:rFonts w:ascii="Calibri" w:hAnsi="Calibri" w:cs="Calibri"/>
                <w:szCs w:val="20"/>
              </w:rPr>
              <w:t>fľ.LDPE</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75C33CC0" w14:textId="54DDD7B8" w:rsidR="007D497E" w:rsidRPr="007D497E" w:rsidRDefault="00E709CE" w:rsidP="007D497E">
            <w:pPr>
              <w:jc w:val="right"/>
              <w:rPr>
                <w:rFonts w:ascii="Calibri" w:hAnsi="Calibri" w:cs="Calibri"/>
                <w:szCs w:val="20"/>
              </w:rPr>
            </w:pPr>
            <w:r>
              <w:rPr>
                <w:rFonts w:ascii="Calibri" w:hAnsi="Calibri" w:cs="Calibri"/>
                <w:szCs w:val="20"/>
              </w:rPr>
              <w:t>4</w:t>
            </w:r>
            <w:r w:rsidR="007D497E" w:rsidRPr="007D497E">
              <w:rPr>
                <w:rFonts w:ascii="Calibri" w:hAnsi="Calibri" w:cs="Calibri"/>
                <w:szCs w:val="20"/>
              </w:rPr>
              <w:t>000</w:t>
            </w:r>
          </w:p>
        </w:tc>
      </w:tr>
      <w:tr w:rsidR="007D497E" w:rsidRPr="007D497E" w14:paraId="3FAA479A"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23DB8C"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769FDE6A"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89AC33"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15</w:t>
            </w:r>
          </w:p>
        </w:tc>
      </w:tr>
      <w:tr w:rsidR="007D497E" w:rsidRPr="007D497E" w14:paraId="1B02E211"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6E248A0F"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Metronidazole</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0AD1547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BA22C2E" w14:textId="77777777" w:rsidR="007D497E" w:rsidRPr="007D497E" w:rsidRDefault="007D497E" w:rsidP="007D497E">
            <w:pPr>
              <w:jc w:val="left"/>
              <w:rPr>
                <w:rFonts w:ascii="Calibri" w:hAnsi="Calibri" w:cs="Calibri"/>
                <w:szCs w:val="20"/>
              </w:rPr>
            </w:pPr>
            <w:r w:rsidRPr="007D497E">
              <w:rPr>
                <w:rFonts w:ascii="Calibri" w:hAnsi="Calibri" w:cs="Calibri"/>
                <w:szCs w:val="20"/>
              </w:rPr>
              <w:t>1x100 ml (</w:t>
            </w:r>
            <w:proofErr w:type="spellStart"/>
            <w:r w:rsidRPr="007D497E">
              <w:rPr>
                <w:rFonts w:ascii="Calibri" w:hAnsi="Calibri" w:cs="Calibri"/>
                <w:szCs w:val="20"/>
              </w:rPr>
              <w:t>fľ.PP</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3785971C" w14:textId="510FABE6" w:rsidR="007D497E" w:rsidRPr="007D497E" w:rsidRDefault="00E709CE" w:rsidP="007D497E">
            <w:pPr>
              <w:jc w:val="right"/>
              <w:rPr>
                <w:rFonts w:ascii="Calibri" w:hAnsi="Calibri" w:cs="Calibri"/>
                <w:szCs w:val="20"/>
              </w:rPr>
            </w:pPr>
            <w:r>
              <w:rPr>
                <w:rFonts w:ascii="Calibri" w:hAnsi="Calibri" w:cs="Calibri"/>
                <w:szCs w:val="20"/>
              </w:rPr>
              <w:t>14</w:t>
            </w:r>
            <w:r w:rsidR="007D497E" w:rsidRPr="007D497E">
              <w:rPr>
                <w:rFonts w:ascii="Calibri" w:hAnsi="Calibri" w:cs="Calibri"/>
                <w:szCs w:val="20"/>
              </w:rPr>
              <w:t>000</w:t>
            </w:r>
          </w:p>
        </w:tc>
      </w:tr>
      <w:tr w:rsidR="007D497E" w:rsidRPr="007D497E" w14:paraId="2BBED872"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A7784C"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4D0D96CB"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826946"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16</w:t>
            </w:r>
          </w:p>
        </w:tc>
      </w:tr>
      <w:tr w:rsidR="007D497E" w:rsidRPr="007D497E" w14:paraId="336931C4"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D5EC6F6"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Aciclovir</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58037D58"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plv</w:t>
            </w:r>
            <w:proofErr w:type="spellEnd"/>
            <w:r w:rsidRPr="007D497E">
              <w:rPr>
                <w:rFonts w:ascii="Calibri" w:hAnsi="Calibri" w:cs="Calibri"/>
                <w:szCs w:val="20"/>
              </w:rPr>
              <w:t xml:space="preserve"> </w:t>
            </w:r>
            <w:proofErr w:type="spellStart"/>
            <w:r w:rsidRPr="007D497E">
              <w:rPr>
                <w:rFonts w:ascii="Calibri" w:hAnsi="Calibri" w:cs="Calibri"/>
                <w:szCs w:val="20"/>
              </w:rPr>
              <w:t>inf</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18EC78BB" w14:textId="77777777" w:rsidR="007D497E" w:rsidRPr="007D497E" w:rsidRDefault="007D497E" w:rsidP="007D497E">
            <w:pPr>
              <w:jc w:val="left"/>
              <w:rPr>
                <w:rFonts w:ascii="Calibri" w:hAnsi="Calibri" w:cs="Calibri"/>
                <w:szCs w:val="20"/>
              </w:rPr>
            </w:pPr>
            <w:r w:rsidRPr="007D497E">
              <w:rPr>
                <w:rFonts w:ascii="Calibri" w:hAnsi="Calibri" w:cs="Calibri"/>
                <w:szCs w:val="20"/>
              </w:rPr>
              <w:t>1x250mg</w:t>
            </w:r>
          </w:p>
        </w:tc>
        <w:tc>
          <w:tcPr>
            <w:tcW w:w="1260" w:type="dxa"/>
            <w:tcBorders>
              <w:top w:val="nil"/>
              <w:left w:val="nil"/>
              <w:bottom w:val="single" w:sz="4" w:space="0" w:color="auto"/>
              <w:right w:val="single" w:sz="4" w:space="0" w:color="auto"/>
            </w:tcBorders>
            <w:shd w:val="clear" w:color="auto" w:fill="auto"/>
            <w:noWrap/>
            <w:vAlign w:val="bottom"/>
            <w:hideMark/>
          </w:tcPr>
          <w:p w14:paraId="42E056A8" w14:textId="542A20B1" w:rsidR="007D497E" w:rsidRPr="007D497E" w:rsidRDefault="00E709CE" w:rsidP="007D497E">
            <w:pPr>
              <w:jc w:val="right"/>
              <w:rPr>
                <w:rFonts w:ascii="Calibri" w:hAnsi="Calibri" w:cs="Calibri"/>
                <w:szCs w:val="20"/>
              </w:rPr>
            </w:pPr>
            <w:r>
              <w:rPr>
                <w:rFonts w:ascii="Calibri" w:hAnsi="Calibri" w:cs="Calibri"/>
                <w:szCs w:val="20"/>
              </w:rPr>
              <w:t>1430</w:t>
            </w:r>
          </w:p>
        </w:tc>
      </w:tr>
      <w:tr w:rsidR="007D497E" w:rsidRPr="007D497E" w14:paraId="5091C8D8" w14:textId="77777777" w:rsidTr="007D497E">
        <w:trPr>
          <w:divId w:val="1963419770"/>
          <w:trHeight w:val="255"/>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6F1A9" w14:textId="77777777" w:rsidR="007D497E" w:rsidRPr="007D497E" w:rsidRDefault="007D497E" w:rsidP="007D497E">
            <w:pPr>
              <w:jc w:val="center"/>
              <w:rPr>
                <w:rFonts w:ascii="Calibri" w:hAnsi="Calibri" w:cs="Calibri"/>
                <w:szCs w:val="20"/>
              </w:rPr>
            </w:pPr>
            <w:r w:rsidRPr="007D497E">
              <w:rPr>
                <w:rFonts w:ascii="Calibri" w:hAnsi="Calibri" w:cs="Calibri"/>
                <w:szCs w:val="20"/>
              </w:rPr>
              <w:t> </w:t>
            </w:r>
          </w:p>
        </w:tc>
      </w:tr>
      <w:tr w:rsidR="007D497E" w:rsidRPr="007D497E" w14:paraId="4D24BAA9" w14:textId="77777777" w:rsidTr="007D497E">
        <w:trPr>
          <w:divId w:val="1963419770"/>
          <w:trHeight w:val="300"/>
        </w:trPr>
        <w:tc>
          <w:tcPr>
            <w:tcW w:w="90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D2E841" w14:textId="77777777" w:rsidR="007D497E" w:rsidRPr="007D497E" w:rsidRDefault="007D497E" w:rsidP="007D497E">
            <w:pPr>
              <w:jc w:val="left"/>
              <w:rPr>
                <w:rFonts w:ascii="Calibri" w:hAnsi="Calibri" w:cs="Calibri"/>
                <w:b/>
                <w:bCs/>
                <w:sz w:val="22"/>
                <w:szCs w:val="22"/>
              </w:rPr>
            </w:pPr>
            <w:r w:rsidRPr="007D497E">
              <w:rPr>
                <w:rFonts w:ascii="Calibri" w:hAnsi="Calibri" w:cs="Calibri"/>
                <w:b/>
                <w:bCs/>
                <w:sz w:val="22"/>
                <w:szCs w:val="22"/>
              </w:rPr>
              <w:t>Časť 17</w:t>
            </w:r>
          </w:p>
        </w:tc>
      </w:tr>
      <w:tr w:rsidR="007D497E" w:rsidRPr="007D497E" w14:paraId="554DB055" w14:textId="77777777" w:rsidTr="007D497E">
        <w:trPr>
          <w:divId w:val="1963419770"/>
          <w:trHeight w:val="255"/>
        </w:trPr>
        <w:tc>
          <w:tcPr>
            <w:tcW w:w="4103" w:type="dxa"/>
            <w:tcBorders>
              <w:top w:val="nil"/>
              <w:left w:val="single" w:sz="4" w:space="0" w:color="auto"/>
              <w:bottom w:val="single" w:sz="4" w:space="0" w:color="auto"/>
              <w:right w:val="single" w:sz="4" w:space="0" w:color="auto"/>
            </w:tcBorders>
            <w:shd w:val="clear" w:color="auto" w:fill="auto"/>
            <w:noWrap/>
            <w:vAlign w:val="bottom"/>
            <w:hideMark/>
          </w:tcPr>
          <w:p w14:paraId="1519D650"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Palivizumab</w:t>
            </w:r>
            <w:proofErr w:type="spellEnd"/>
          </w:p>
        </w:tc>
        <w:tc>
          <w:tcPr>
            <w:tcW w:w="538" w:type="dxa"/>
            <w:tcBorders>
              <w:top w:val="nil"/>
              <w:left w:val="nil"/>
              <w:bottom w:val="single" w:sz="4" w:space="0" w:color="auto"/>
              <w:right w:val="single" w:sz="4" w:space="0" w:color="auto"/>
            </w:tcBorders>
            <w:shd w:val="clear" w:color="auto" w:fill="auto"/>
            <w:noWrap/>
            <w:vAlign w:val="bottom"/>
            <w:hideMark/>
          </w:tcPr>
          <w:p w14:paraId="1B3F8AA4" w14:textId="77777777" w:rsidR="007D497E" w:rsidRPr="007D497E" w:rsidRDefault="007D497E" w:rsidP="007D497E">
            <w:pPr>
              <w:jc w:val="left"/>
              <w:rPr>
                <w:rFonts w:ascii="Calibri" w:hAnsi="Calibri" w:cs="Calibri"/>
                <w:szCs w:val="20"/>
              </w:rPr>
            </w:pPr>
            <w:proofErr w:type="spellStart"/>
            <w:r w:rsidRPr="007D497E">
              <w:rPr>
                <w:rFonts w:ascii="Calibri" w:hAnsi="Calibri" w:cs="Calibri"/>
                <w:szCs w:val="20"/>
              </w:rPr>
              <w:t>sol</w:t>
            </w:r>
            <w:proofErr w:type="spellEnd"/>
            <w:r w:rsidRPr="007D497E">
              <w:rPr>
                <w:rFonts w:ascii="Calibri" w:hAnsi="Calibri" w:cs="Calibri"/>
                <w:szCs w:val="20"/>
              </w:rPr>
              <w:t xml:space="preserve"> </w:t>
            </w:r>
            <w:proofErr w:type="spellStart"/>
            <w:r w:rsidRPr="007D497E">
              <w:rPr>
                <w:rFonts w:ascii="Calibri" w:hAnsi="Calibri" w:cs="Calibri"/>
                <w:szCs w:val="20"/>
              </w:rPr>
              <w:t>inj</w:t>
            </w:r>
            <w:proofErr w:type="spellEnd"/>
          </w:p>
        </w:tc>
        <w:tc>
          <w:tcPr>
            <w:tcW w:w="3159" w:type="dxa"/>
            <w:tcBorders>
              <w:top w:val="nil"/>
              <w:left w:val="nil"/>
              <w:bottom w:val="single" w:sz="4" w:space="0" w:color="auto"/>
              <w:right w:val="single" w:sz="4" w:space="0" w:color="auto"/>
            </w:tcBorders>
            <w:shd w:val="clear" w:color="auto" w:fill="auto"/>
            <w:noWrap/>
            <w:vAlign w:val="bottom"/>
            <w:hideMark/>
          </w:tcPr>
          <w:p w14:paraId="6FB6654E" w14:textId="77777777" w:rsidR="007D497E" w:rsidRPr="007D497E" w:rsidRDefault="007D497E" w:rsidP="007D497E">
            <w:pPr>
              <w:jc w:val="left"/>
              <w:rPr>
                <w:rFonts w:ascii="Calibri" w:hAnsi="Calibri" w:cs="Calibri"/>
                <w:szCs w:val="20"/>
              </w:rPr>
            </w:pPr>
            <w:r w:rsidRPr="007D497E">
              <w:rPr>
                <w:rFonts w:ascii="Calibri" w:hAnsi="Calibri" w:cs="Calibri"/>
                <w:szCs w:val="20"/>
              </w:rPr>
              <w:t>1x0,5 ml/50 mg (</w:t>
            </w:r>
            <w:proofErr w:type="spellStart"/>
            <w:r w:rsidRPr="007D497E">
              <w:rPr>
                <w:rFonts w:ascii="Calibri" w:hAnsi="Calibri" w:cs="Calibri"/>
                <w:szCs w:val="20"/>
              </w:rPr>
              <w:t>liek.inj.skl</w:t>
            </w:r>
            <w:proofErr w:type="spellEnd"/>
            <w:r w:rsidRPr="007D497E">
              <w:rPr>
                <w:rFonts w:ascii="Calibri" w:hAnsi="Calibri" w:cs="Calibri"/>
                <w:szCs w:val="20"/>
              </w:rPr>
              <w:t>.)</w:t>
            </w:r>
          </w:p>
        </w:tc>
        <w:tc>
          <w:tcPr>
            <w:tcW w:w="1260" w:type="dxa"/>
            <w:tcBorders>
              <w:top w:val="nil"/>
              <w:left w:val="nil"/>
              <w:bottom w:val="single" w:sz="4" w:space="0" w:color="auto"/>
              <w:right w:val="single" w:sz="4" w:space="0" w:color="auto"/>
            </w:tcBorders>
            <w:shd w:val="clear" w:color="auto" w:fill="auto"/>
            <w:noWrap/>
            <w:vAlign w:val="bottom"/>
            <w:hideMark/>
          </w:tcPr>
          <w:p w14:paraId="43595639" w14:textId="3392D104" w:rsidR="007D497E" w:rsidRPr="007D497E" w:rsidRDefault="00E709CE" w:rsidP="007D497E">
            <w:pPr>
              <w:jc w:val="right"/>
              <w:rPr>
                <w:rFonts w:ascii="Calibri" w:hAnsi="Calibri" w:cs="Calibri"/>
                <w:szCs w:val="20"/>
              </w:rPr>
            </w:pPr>
            <w:r>
              <w:rPr>
                <w:rFonts w:ascii="Calibri" w:hAnsi="Calibri" w:cs="Calibri"/>
                <w:szCs w:val="20"/>
              </w:rPr>
              <w:t>525</w:t>
            </w:r>
          </w:p>
        </w:tc>
      </w:tr>
    </w:tbl>
    <w:p w14:paraId="00EE812A" w14:textId="77777777" w:rsidR="00E818D8" w:rsidRDefault="00E818D8" w:rsidP="00E818D8">
      <w:pPr>
        <w:spacing w:line="259" w:lineRule="auto"/>
        <w:rPr>
          <w:rFonts w:ascii="Times New Roman" w:hAnsi="Times New Roman"/>
          <w:b/>
          <w:sz w:val="24"/>
        </w:rPr>
      </w:pPr>
      <w:r>
        <w:rPr>
          <w:rFonts w:ascii="Times New Roman" w:hAnsi="Times New Roman"/>
          <w:b/>
          <w:sz w:val="24"/>
        </w:rPr>
        <w:fldChar w:fldCharType="end"/>
      </w:r>
    </w:p>
    <w:p w14:paraId="7F7F7325" w14:textId="77777777" w:rsidR="00EE24FE" w:rsidRDefault="00EE24FE" w:rsidP="00EE24FE">
      <w:pPr>
        <w:spacing w:line="259" w:lineRule="auto"/>
      </w:pPr>
    </w:p>
    <w:p w14:paraId="04B7B06D" w14:textId="77777777" w:rsidR="00E818D8" w:rsidRDefault="00E818D8" w:rsidP="00E818D8">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w:t>
      </w:r>
      <w:r>
        <w:rPr>
          <w:lang w:eastAsia="sk-SK"/>
        </w:rPr>
        <w:lastRenderedPageBreak/>
        <w:t xml:space="preserve">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57714C46" w14:textId="77777777" w:rsidR="00EE24FE" w:rsidRDefault="00EE24FE" w:rsidP="00E818D8">
      <w:pPr>
        <w:keepNext/>
        <w:keepLines/>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60BCD892" w14:textId="2711D81C" w:rsidR="004F46F3" w:rsidRDefault="0071556D" w:rsidP="00E818D8">
      <w:pPr>
        <w:keepNext/>
        <w:keepLines/>
        <w:spacing w:before="240" w:line="259" w:lineRule="auto"/>
        <w:ind w:left="284" w:right="367"/>
        <w:outlineLvl w:val="0"/>
        <w:rPr>
          <w:rFonts w:ascii="Calibri" w:hAnsi="Calibri" w:cs="Arial"/>
          <w:sz w:val="22"/>
          <w:szCs w:val="22"/>
        </w:rPr>
      </w:pPr>
      <w:bookmarkStart w:id="28" w:name="_Toc23419349"/>
      <w:bookmarkStart w:id="29" w:name="_Toc23435482"/>
      <w:bookmarkStart w:id="30" w:name="_Toc23436133"/>
      <w:bookmarkStart w:id="3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8"/>
      <w:bookmarkEnd w:id="29"/>
      <w:bookmarkEnd w:id="30"/>
      <w:bookmarkEnd w:id="31"/>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005A8635"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1F64A1">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2BDB5474" w:rsidR="00AF13E5" w:rsidRDefault="00AF13E5" w:rsidP="006A6674">
      <w:pPr>
        <w:rPr>
          <w:rFonts w:ascii="Times New Roman" w:hAnsi="Times New Roman"/>
          <w:b/>
          <w:sz w:val="24"/>
          <w:u w:val="single"/>
        </w:rPr>
      </w:pPr>
    </w:p>
    <w:p w14:paraId="1843BEA3" w14:textId="79F52291" w:rsidR="001F64A1" w:rsidRDefault="001F64A1" w:rsidP="006A6674">
      <w:pPr>
        <w:rPr>
          <w:rFonts w:ascii="Times New Roman" w:hAnsi="Times New Roman"/>
          <w:b/>
          <w:sz w:val="24"/>
          <w:u w:val="single"/>
        </w:rPr>
      </w:pPr>
    </w:p>
    <w:p w14:paraId="4C3C0D16" w14:textId="36CEDAF0" w:rsidR="001F64A1" w:rsidRDefault="001F64A1" w:rsidP="006A6674">
      <w:pPr>
        <w:rPr>
          <w:rFonts w:ascii="Times New Roman" w:hAnsi="Times New Roman"/>
          <w:b/>
          <w:sz w:val="24"/>
          <w:u w:val="single"/>
        </w:rPr>
      </w:pPr>
    </w:p>
    <w:p w14:paraId="38B1E9C7" w14:textId="1C6240CD" w:rsidR="001F64A1" w:rsidRDefault="001F64A1" w:rsidP="006A6674">
      <w:pPr>
        <w:rPr>
          <w:rFonts w:ascii="Times New Roman" w:hAnsi="Times New Roman"/>
          <w:b/>
          <w:sz w:val="24"/>
          <w:u w:val="single"/>
        </w:rPr>
      </w:pPr>
    </w:p>
    <w:p w14:paraId="005CB338" w14:textId="7F542E67" w:rsidR="001F64A1" w:rsidRDefault="001F64A1" w:rsidP="006A6674">
      <w:pPr>
        <w:rPr>
          <w:rFonts w:ascii="Times New Roman" w:hAnsi="Times New Roman"/>
          <w:b/>
          <w:sz w:val="24"/>
          <w:u w:val="single"/>
        </w:rPr>
      </w:pPr>
    </w:p>
    <w:p w14:paraId="5B851510" w14:textId="1B85E167" w:rsidR="001F64A1" w:rsidRDefault="001F64A1" w:rsidP="006A6674">
      <w:pPr>
        <w:rPr>
          <w:rFonts w:ascii="Times New Roman" w:hAnsi="Times New Roman"/>
          <w:b/>
          <w:sz w:val="24"/>
          <w:u w:val="single"/>
        </w:rPr>
      </w:pPr>
    </w:p>
    <w:p w14:paraId="7A24F70B" w14:textId="77265DE6" w:rsidR="001F64A1" w:rsidRDefault="001F64A1" w:rsidP="006A6674">
      <w:pPr>
        <w:rPr>
          <w:rFonts w:ascii="Times New Roman" w:hAnsi="Times New Roman"/>
          <w:b/>
          <w:sz w:val="24"/>
          <w:u w:val="single"/>
        </w:rPr>
      </w:pPr>
    </w:p>
    <w:p w14:paraId="15ED38F8" w14:textId="48AF31AC" w:rsidR="001F64A1" w:rsidRDefault="001F64A1" w:rsidP="006A6674">
      <w:pPr>
        <w:rPr>
          <w:rFonts w:ascii="Times New Roman" w:hAnsi="Times New Roman"/>
          <w:b/>
          <w:sz w:val="24"/>
          <w:u w:val="single"/>
        </w:rPr>
      </w:pPr>
    </w:p>
    <w:p w14:paraId="04117A71" w14:textId="2D92E432" w:rsidR="001F64A1" w:rsidRDefault="001F64A1" w:rsidP="006A6674">
      <w:pPr>
        <w:rPr>
          <w:rFonts w:ascii="Times New Roman" w:hAnsi="Times New Roman"/>
          <w:b/>
          <w:sz w:val="24"/>
          <w:u w:val="single"/>
        </w:rPr>
      </w:pPr>
    </w:p>
    <w:p w14:paraId="77490CE8" w14:textId="488109B5" w:rsidR="001F64A1" w:rsidRDefault="001F64A1" w:rsidP="006A6674">
      <w:pPr>
        <w:rPr>
          <w:rFonts w:ascii="Times New Roman" w:hAnsi="Times New Roman"/>
          <w:b/>
          <w:sz w:val="24"/>
          <w:u w:val="single"/>
        </w:rPr>
      </w:pPr>
    </w:p>
    <w:p w14:paraId="195E2E1D" w14:textId="4D1BBB58" w:rsidR="001F64A1" w:rsidRDefault="001F64A1" w:rsidP="006A6674">
      <w:pPr>
        <w:rPr>
          <w:rFonts w:ascii="Times New Roman" w:hAnsi="Times New Roman"/>
          <w:b/>
          <w:sz w:val="24"/>
          <w:u w:val="single"/>
        </w:rPr>
      </w:pPr>
    </w:p>
    <w:p w14:paraId="3BEEEA46" w14:textId="579E47F6" w:rsidR="001F64A1" w:rsidRDefault="001F64A1" w:rsidP="006A6674">
      <w:pPr>
        <w:rPr>
          <w:rFonts w:ascii="Times New Roman" w:hAnsi="Times New Roman"/>
          <w:b/>
          <w:sz w:val="24"/>
          <w:u w:val="single"/>
        </w:rPr>
      </w:pPr>
    </w:p>
    <w:p w14:paraId="6E3B7B9C" w14:textId="7B02084E" w:rsidR="001F64A1" w:rsidRDefault="001F64A1" w:rsidP="006A6674">
      <w:pPr>
        <w:rPr>
          <w:rFonts w:ascii="Times New Roman" w:hAnsi="Times New Roman"/>
          <w:b/>
          <w:sz w:val="24"/>
          <w:u w:val="single"/>
        </w:rPr>
      </w:pPr>
    </w:p>
    <w:p w14:paraId="18058343" w14:textId="26895C9C" w:rsidR="001F64A1" w:rsidRDefault="001F64A1" w:rsidP="006A6674">
      <w:pPr>
        <w:rPr>
          <w:rFonts w:ascii="Times New Roman" w:hAnsi="Times New Roman"/>
          <w:b/>
          <w:sz w:val="24"/>
          <w:u w:val="single"/>
        </w:rPr>
      </w:pPr>
    </w:p>
    <w:p w14:paraId="7EB29A25" w14:textId="24D0769A" w:rsidR="001F64A1" w:rsidRDefault="001F64A1" w:rsidP="006A6674">
      <w:pPr>
        <w:rPr>
          <w:rFonts w:ascii="Times New Roman" w:hAnsi="Times New Roman"/>
          <w:b/>
          <w:sz w:val="24"/>
          <w:u w:val="single"/>
        </w:rPr>
      </w:pPr>
    </w:p>
    <w:p w14:paraId="6C62C0D8" w14:textId="238D0293" w:rsidR="001F64A1" w:rsidRDefault="001F64A1" w:rsidP="006A6674">
      <w:pPr>
        <w:rPr>
          <w:rFonts w:ascii="Times New Roman" w:hAnsi="Times New Roman"/>
          <w:b/>
          <w:sz w:val="24"/>
          <w:u w:val="single"/>
        </w:rPr>
      </w:pPr>
    </w:p>
    <w:p w14:paraId="73A88EA7" w14:textId="729C7493" w:rsidR="001F64A1" w:rsidRDefault="001F64A1" w:rsidP="006A6674">
      <w:pPr>
        <w:rPr>
          <w:rFonts w:ascii="Times New Roman" w:hAnsi="Times New Roman"/>
          <w:b/>
          <w:sz w:val="24"/>
          <w:u w:val="single"/>
        </w:rPr>
      </w:pPr>
    </w:p>
    <w:p w14:paraId="77311366" w14:textId="77777777" w:rsidR="00E818D8" w:rsidRDefault="00E818D8" w:rsidP="006A6674">
      <w:pPr>
        <w:rPr>
          <w:rFonts w:ascii="Times New Roman" w:hAnsi="Times New Roman"/>
          <w:b/>
          <w:sz w:val="24"/>
          <w:u w:val="single"/>
        </w:rPr>
      </w:pPr>
    </w:p>
    <w:p w14:paraId="59D4AD96" w14:textId="77777777" w:rsidR="00AF13E5" w:rsidRDefault="00AF13E5"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47580ED"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A378A4">
        <w:rPr>
          <w:rFonts w:ascii="Times New Roman" w:eastAsia="Arial" w:hAnsi="Times New Roman"/>
          <w:b/>
          <w:i/>
          <w:sz w:val="28"/>
        </w:rPr>
        <w:t>Antiinfektíva</w:t>
      </w:r>
      <w:proofErr w:type="spellEnd"/>
      <w:r w:rsidR="006D1772" w:rsidRPr="00597F09">
        <w:rPr>
          <w:rFonts w:ascii="Times New Roman" w:eastAsia="Arial" w:hAnsi="Times New Roman"/>
          <w:b/>
          <w:i/>
          <w:sz w:val="28"/>
        </w:rPr>
        <w:t>“</w:t>
      </w:r>
    </w:p>
    <w:p w14:paraId="4ADFB912" w14:textId="77777777" w:rsidR="001F64A1" w:rsidRPr="00597F09" w:rsidRDefault="001F64A1"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1FAEDC02" w:rsidR="00FC23B1" w:rsidRDefault="00FC23B1" w:rsidP="00B07204">
      <w:pPr>
        <w:rPr>
          <w:rFonts w:eastAsia="Arial" w:cs="Arial"/>
          <w:b/>
          <w:i/>
          <w:sz w:val="28"/>
        </w:rPr>
      </w:pPr>
    </w:p>
    <w:p w14:paraId="123AF2F3" w14:textId="7A870CEB" w:rsidR="00E818D8" w:rsidRDefault="00E818D8" w:rsidP="00B07204">
      <w:pPr>
        <w:rPr>
          <w:rFonts w:eastAsia="Arial" w:cs="Arial"/>
          <w:b/>
          <w:i/>
          <w:sz w:val="28"/>
        </w:rPr>
      </w:pPr>
    </w:p>
    <w:p w14:paraId="2A079FDD" w14:textId="77777777" w:rsidR="00E818D8" w:rsidRDefault="00E818D8"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198A1AEB"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920AB2">
        <w:rPr>
          <w:rFonts w:ascii="Times New Roman" w:eastAsia="Arial" w:hAnsi="Times New Roman"/>
          <w:b/>
          <w:i/>
          <w:sz w:val="28"/>
        </w:rPr>
        <w:t>An</w:t>
      </w:r>
      <w:r w:rsidR="00A378A4">
        <w:rPr>
          <w:rFonts w:ascii="Times New Roman" w:eastAsia="Arial" w:hAnsi="Times New Roman"/>
          <w:b/>
          <w:i/>
          <w:sz w:val="28"/>
        </w:rPr>
        <w:t>tiinfektíva</w:t>
      </w:r>
      <w:proofErr w:type="spellEnd"/>
      <w:r w:rsidRPr="00597F09">
        <w:rPr>
          <w:rFonts w:ascii="Times New Roman" w:eastAsia="Arial" w:hAnsi="Times New Roman"/>
          <w:b/>
          <w:i/>
          <w:sz w:val="28"/>
        </w:rPr>
        <w:t>“</w:t>
      </w:r>
    </w:p>
    <w:p w14:paraId="3D307C1B" w14:textId="77777777" w:rsidR="001F64A1" w:rsidRDefault="001F64A1" w:rsidP="00B07204">
      <w:pPr>
        <w:rPr>
          <w:rFonts w:ascii="Times New Roman" w:eastAsia="Arial" w:hAnsi="Times New Roman"/>
          <w:b/>
          <w:i/>
          <w:sz w:val="24"/>
        </w:rPr>
      </w:pPr>
    </w:p>
    <w:p w14:paraId="4E112021" w14:textId="18C51F44"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D4D3783" w:rsidR="00597F09" w:rsidRDefault="00597F09" w:rsidP="00B07204">
      <w:pPr>
        <w:rPr>
          <w:rFonts w:eastAsia="Arial" w:cs="Arial"/>
          <w:b/>
          <w:i/>
          <w:sz w:val="28"/>
        </w:rPr>
      </w:pPr>
    </w:p>
    <w:p w14:paraId="76578530" w14:textId="169D7229" w:rsidR="001F64A1" w:rsidRDefault="001F64A1" w:rsidP="00B07204">
      <w:pPr>
        <w:rPr>
          <w:rFonts w:eastAsia="Arial" w:cs="Arial"/>
          <w:b/>
          <w:i/>
          <w:sz w:val="28"/>
        </w:rPr>
      </w:pPr>
    </w:p>
    <w:p w14:paraId="31313BC7" w14:textId="48CF1390" w:rsidR="001F64A1" w:rsidRDefault="001F64A1" w:rsidP="00B07204">
      <w:pPr>
        <w:rPr>
          <w:rFonts w:eastAsia="Arial" w:cs="Arial"/>
          <w:b/>
          <w:i/>
          <w:sz w:val="28"/>
        </w:rPr>
      </w:pPr>
    </w:p>
    <w:p w14:paraId="4B2E6616" w14:textId="77777777" w:rsidR="001F64A1" w:rsidRDefault="001F64A1"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633F" w14:textId="77777777" w:rsidR="009D3C7F" w:rsidRDefault="009D3C7F" w:rsidP="00241FD2">
      <w:r>
        <w:separator/>
      </w:r>
    </w:p>
  </w:endnote>
  <w:endnote w:type="continuationSeparator" w:id="0">
    <w:p w14:paraId="4C7F44FD" w14:textId="77777777" w:rsidR="009D3C7F" w:rsidRDefault="009D3C7F" w:rsidP="00241FD2">
      <w:r>
        <w:continuationSeparator/>
      </w:r>
    </w:p>
  </w:endnote>
  <w:endnote w:type="continuationNotice" w:id="1">
    <w:p w14:paraId="4514A4C9" w14:textId="77777777" w:rsidR="009D3C7F" w:rsidRDefault="009D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7066EA15"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A378A4">
      <w:rPr>
        <w:rFonts w:ascii="Times New Roman" w:eastAsia="Calibri" w:hAnsi="Times New Roman"/>
        <w:bCs/>
        <w:sz w:val="22"/>
      </w:rPr>
      <w:t>Antiinfektíva</w:t>
    </w:r>
    <w:proofErr w:type="spellEnd"/>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2F081B04"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A378A4">
      <w:rPr>
        <w:rFonts w:ascii="Times New Roman" w:eastAsia="Calibri" w:hAnsi="Times New Roman"/>
        <w:bCs/>
        <w:sz w:val="22"/>
      </w:rPr>
      <w:t>Antiinfektíva</w:t>
    </w:r>
    <w:proofErr w:type="spellEnd"/>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08E3" w14:textId="77777777" w:rsidR="009D3C7F" w:rsidRDefault="009D3C7F" w:rsidP="00241FD2">
      <w:r>
        <w:separator/>
      </w:r>
    </w:p>
  </w:footnote>
  <w:footnote w:type="continuationSeparator" w:id="0">
    <w:p w14:paraId="01934EBD" w14:textId="77777777" w:rsidR="009D3C7F" w:rsidRDefault="009D3C7F" w:rsidP="00241FD2">
      <w:r>
        <w:continuationSeparator/>
      </w:r>
    </w:p>
  </w:footnote>
  <w:footnote w:type="continuationNotice" w:id="1">
    <w:p w14:paraId="3D4F5797" w14:textId="77777777" w:rsidR="009D3C7F" w:rsidRDefault="009D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0"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89"/>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0"/>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1"/>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55911351">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4F3"/>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36805"/>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2CC"/>
    <w:rsid w:val="001E7FAA"/>
    <w:rsid w:val="001F1C3B"/>
    <w:rsid w:val="001F2E07"/>
    <w:rsid w:val="001F4084"/>
    <w:rsid w:val="001F46CA"/>
    <w:rsid w:val="001F47B5"/>
    <w:rsid w:val="001F5025"/>
    <w:rsid w:val="001F63EE"/>
    <w:rsid w:val="001F64A1"/>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4E6"/>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A5952"/>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57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3B68"/>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612D"/>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2209"/>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6625"/>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4E4"/>
    <w:rsid w:val="005D4B06"/>
    <w:rsid w:val="005D6976"/>
    <w:rsid w:val="005D6DD5"/>
    <w:rsid w:val="005D6E1B"/>
    <w:rsid w:val="005D6E7A"/>
    <w:rsid w:val="005D6FB1"/>
    <w:rsid w:val="005E0227"/>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044F"/>
    <w:rsid w:val="006711EA"/>
    <w:rsid w:val="006718D1"/>
    <w:rsid w:val="00672EE9"/>
    <w:rsid w:val="0067425E"/>
    <w:rsid w:val="006747ED"/>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5A4"/>
    <w:rsid w:val="00730DE6"/>
    <w:rsid w:val="00731910"/>
    <w:rsid w:val="0073199B"/>
    <w:rsid w:val="00731A9F"/>
    <w:rsid w:val="0073255E"/>
    <w:rsid w:val="00734545"/>
    <w:rsid w:val="00735E89"/>
    <w:rsid w:val="007364B7"/>
    <w:rsid w:val="007365A9"/>
    <w:rsid w:val="007401C9"/>
    <w:rsid w:val="00740C62"/>
    <w:rsid w:val="00741089"/>
    <w:rsid w:val="007415FE"/>
    <w:rsid w:val="00742D1B"/>
    <w:rsid w:val="007457E4"/>
    <w:rsid w:val="00745CE3"/>
    <w:rsid w:val="00745EC4"/>
    <w:rsid w:val="00750984"/>
    <w:rsid w:val="007512AB"/>
    <w:rsid w:val="00751B3E"/>
    <w:rsid w:val="0075221E"/>
    <w:rsid w:val="0075281E"/>
    <w:rsid w:val="00753D2B"/>
    <w:rsid w:val="00754AA1"/>
    <w:rsid w:val="00755A22"/>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0C"/>
    <w:rsid w:val="007C3F8B"/>
    <w:rsid w:val="007C5550"/>
    <w:rsid w:val="007C647F"/>
    <w:rsid w:val="007C67AB"/>
    <w:rsid w:val="007C6935"/>
    <w:rsid w:val="007C7D42"/>
    <w:rsid w:val="007D04C4"/>
    <w:rsid w:val="007D10F2"/>
    <w:rsid w:val="007D2260"/>
    <w:rsid w:val="007D3268"/>
    <w:rsid w:val="007D3EBB"/>
    <w:rsid w:val="007D3F84"/>
    <w:rsid w:val="007D4581"/>
    <w:rsid w:val="007D497E"/>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7F7D95"/>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031"/>
    <w:rsid w:val="00822CEE"/>
    <w:rsid w:val="008234E9"/>
    <w:rsid w:val="00823EE4"/>
    <w:rsid w:val="008243DB"/>
    <w:rsid w:val="008250E2"/>
    <w:rsid w:val="00825CE6"/>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0623"/>
    <w:rsid w:val="00841C55"/>
    <w:rsid w:val="00843624"/>
    <w:rsid w:val="00843754"/>
    <w:rsid w:val="00843F7C"/>
    <w:rsid w:val="0084657A"/>
    <w:rsid w:val="008476F8"/>
    <w:rsid w:val="0084792B"/>
    <w:rsid w:val="00847FC2"/>
    <w:rsid w:val="00850DE4"/>
    <w:rsid w:val="00850F0A"/>
    <w:rsid w:val="00851771"/>
    <w:rsid w:val="0085266C"/>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3D3F"/>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14"/>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230"/>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3C7F"/>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17EA7"/>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8A4"/>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51A"/>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2FF"/>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31"/>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5928"/>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3A90"/>
    <w:rsid w:val="00C74BF7"/>
    <w:rsid w:val="00C75027"/>
    <w:rsid w:val="00C76726"/>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804"/>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476D"/>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09CE"/>
    <w:rsid w:val="00E71529"/>
    <w:rsid w:val="00E7173B"/>
    <w:rsid w:val="00E726C5"/>
    <w:rsid w:val="00E72A29"/>
    <w:rsid w:val="00E72D25"/>
    <w:rsid w:val="00E73209"/>
    <w:rsid w:val="00E73603"/>
    <w:rsid w:val="00E76A8F"/>
    <w:rsid w:val="00E8022F"/>
    <w:rsid w:val="00E818D8"/>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6E5"/>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134"/>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6FBB"/>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1092956">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00295249">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419770">
      <w:bodyDiv w:val="1"/>
      <w:marLeft w:val="0"/>
      <w:marRight w:val="0"/>
      <w:marTop w:val="0"/>
      <w:marBottom w:val="0"/>
      <w:divBdr>
        <w:top w:val="none" w:sz="0" w:space="0" w:color="auto"/>
        <w:left w:val="none" w:sz="0" w:space="0" w:color="auto"/>
        <w:bottom w:val="none" w:sz="0" w:space="0" w:color="auto"/>
        <w:right w:val="none" w:sz="0" w:space="0" w:color="auto"/>
      </w:divBdr>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6832</Words>
  <Characters>38949</Characters>
  <Application>Microsoft Office Word</Application>
  <DocSecurity>0</DocSecurity>
  <Lines>324</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45690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2023-08-08T12:47:00Z</dcterms:created>
  <dcterms:modified xsi:type="dcterms:W3CDTF">2023-09-05T09:25:00Z</dcterms:modified>
</cp:coreProperties>
</file>